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allan meet-and-greet parking service faces surge in damage and theft complaints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surge of alarming reports has emerged concerning the meet-and-greet parking service provided by Keir Allan at Stansted Airport, casting a shadow over the reliability of such operations. Sophie Rose, who used the service during a recent trip to Dublin, described her experience as a "nightmare," returning to find her car had sustained approximately £6,500 in damage. According to her account, upon collecting her vehicle, she discovered it had been involved in a hit-and-run accident 14 miles away in Harlow. The damage was so extensive that Mrs Rose’s insurers insisted on a claim against Keir Allan's insurance, only to encounter resistance as the company claimed it bore no responsibility for the incident. In a troubling twist, she reported that the police reference number she received from the company did not exist.</w:t>
      </w:r>
      <w:r/>
    </w:p>
    <w:p>
      <w:r/>
      <w:r>
        <w:t>Other customers have shared similar horror stories, revealing heightened concerns over the trustworthiness of meet-and-greet services. Jamie Andersen, who parked his car through Keir Allan while on holiday, returned to find a series of unsettling surprises: his vehicle was sent to an unfamiliar collection point, incurring an unexpected £40 taxi fare for his family. More troubling was the discovery that his father-in-law's vehicle had registered additional mileage, had cables disconnected, and that dashcam footage apparently showed the car being parked at a Burger King for more than an hour. Despite claims by Musa Ahmed, a director at Keir Allan, denying that cars were used for anything beyond parking, the accumulation of evidence from various customers points to a more concerning trend.</w:t>
      </w:r>
      <w:r/>
    </w:p>
    <w:p>
      <w:r/>
      <w:r>
        <w:t>The escalating issues surrounding Keir Allan's services are not isolated. The British Parking Association (BPA) reported a worrying increase in complaints across the sector, notably at Gatwick Airport, where the volume of grievances about rogue meet-and-greet firms rose by 250% compared to previous years. Customers there have similarly relating horrifying experiences, such as discovering their vehicles returned in filthy conditions, with trash left inside, or even used for joyrides. Authorities have explicitly advised passengers to thoroughly investigate their parking options and to be wary of overly cheap deals, which can indicate potential issues with safety and reliability.</w:t>
      </w:r>
      <w:r/>
    </w:p>
    <w:p>
      <w:r/>
      <w:r>
        <w:t>In reflecting on these incidents, Isaac Occhipinti of the BPA has urged travellers to exercise caution, emphasising that the presence of unregulated operators is a pressing concern. He highlighted that while there are reputable companies in the market, the “inherent vulnerability” of the sector allows anyone to pose as a legitimate meet-and-greet service. Such practices can erode customer trust and lead to significant financial losses for unsuspecting travellers. Government officials have acknowledged these growing concerns and stated that while legally all parking operators must comply with consumer laws, there is an increasing demand for better regulation to safeguard customers.</w:t>
      </w:r>
      <w:r/>
    </w:p>
    <w:p>
      <w:r/>
      <w:r>
        <w:t xml:space="preserve">Instances of rogue meet-and-greet operations extend beyond Stansted and Gatwick, with noted police investigations revealing shocking misconduct. Reports from Heathrow have documented vehicles being misused for personal errands, as well as thefts occurring inside these cars during their custody. Furthermore, undercover operations have caught several companies engaging in deceptive practices, such as parking vehicles in insecure locations or operating under misleading names similar to legitimate airport services. </w:t>
      </w:r>
      <w:r/>
    </w:p>
    <w:p>
      <w:r/>
      <w:r>
        <w:t xml:space="preserve">The evidence overwhelmingly suggests that consumers must exercise extreme caution when choosing a meet-and-greet service. Rising complaints and incidents of damage or theft highlight the imperative need for greater transparency and regulation within the parking industry, underscoring the necessity for customers to conduct thorough due diligence during their travel planning. </w:t>
      </w:r>
      <w:r/>
    </w:p>
    <w:p>
      <w:r/>
      <w:r>
        <w:t xml:space="preserve">As the travel season approaches, it becomes increasingly crucial for passengers to verify the legitimacy of their chosen parking service, as a lapse in judgement could lead to an experience far worse than the simple inconvenience of airport logistics.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0">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https://www.bbc.com/news/articles/cdd27pv4dy9o</w:t>
        </w:r>
      </w:hyperlink>
      <w:r>
        <w:t xml:space="preserve"> - Please view link - unable to able to access data</w:t>
      </w:r>
      <w:r/>
    </w:p>
    <w:p>
      <w:pPr>
        <w:pStyle w:val="ListNumber"/>
        <w:spacing w:line="240" w:lineRule="auto"/>
        <w:ind w:left="720"/>
      </w:pPr>
      <w:r/>
      <w:hyperlink r:id="rId9">
        <w:r>
          <w:rPr>
            <w:color w:val="0000EE"/>
            <w:u w:val="single"/>
          </w:rPr>
          <w:t>https://www.bbc.com/news/articles/cdd27pv4dy9o</w:t>
        </w:r>
      </w:hyperlink>
      <w:r>
        <w:t xml:space="preserve"> - An investigation into Keir Allan's meet-and-greet service at Stansted Airport revealed multiple customer complaints, including significant car damage, unexplained mileage increases, and dashcam footage showing unauthorized use of vehicles. Customers reported returning to vandalized cars, finding hundreds of extra miles on their odometers, and discovering their vehicles had been used for personal errands. The company, GetAwayEssentials.com Limited, trading as Keir Allan, denied liability for the damages and disputed repair costs, claiming the incidents were police matters. The firm stated it had notified Essex Police and provided a witness statement.</w:t>
      </w:r>
      <w:r/>
    </w:p>
    <w:p>
      <w:pPr>
        <w:pStyle w:val="ListNumber"/>
        <w:spacing w:line="240" w:lineRule="auto"/>
        <w:ind w:left="720"/>
      </w:pPr>
      <w:r/>
      <w:hyperlink r:id="rId13">
        <w:r>
          <w:rPr>
            <w:color w:val="0000EE"/>
            <w:u w:val="single"/>
          </w:rPr>
          <w:t>https://www.bbc.com/news/articles/c992k77qk1yo</w:t>
        </w:r>
      </w:hyperlink>
      <w:r>
        <w:t xml:space="preserve"> - Gatwick Airport issued a warning about rogue meet-and-greet parking companies following a 250% increase in complaints. Passengers reported issues such as vehicles being used without consent, returned in poor condition, or with additional mileage. One incident involved a woman from Hove, East Sussex, who found her car had been used during her absence, with cans strewn across the floor and the vehicle returned in a muddy state. Gatwick Airport emphasized it had no relationship with these rogue companies and advised travelers to conduct thorough research before booking.</w:t>
      </w:r>
      <w:r/>
    </w:p>
    <w:p>
      <w:pPr>
        <w:pStyle w:val="ListNumber"/>
        <w:spacing w:line="240" w:lineRule="auto"/>
        <w:ind w:left="720"/>
      </w:pPr>
      <w:r/>
      <w:hyperlink r:id="rId11">
        <w:r>
          <w:rPr>
            <w:color w:val="0000EE"/>
            <w:u w:val="single"/>
          </w:rPr>
          <w:t>https://www.bbc.com/news/articles/c72pd5ezyz5o</w:t>
        </w:r>
      </w:hyperlink>
      <w:r>
        <w:t xml:space="preserve"> - Sussex Police and West Sussex Trading Standards warned Gatwick Airport passengers about rogue meet-and-greet parking firms. Customers reported vehicle damage, dirty returns, and unexplained mileage increases. The authorities advised travelers to research parking operators thoroughly, as rogue companies often operate under names similar to the airport, misleading customers. Gatwick Airport reiterated it had no affiliation with these unauthorized firms and urged passengers to be cautious when selecting parking services.</w:t>
      </w:r>
      <w:r/>
    </w:p>
    <w:p>
      <w:pPr>
        <w:pStyle w:val="ListNumber"/>
        <w:spacing w:line="240" w:lineRule="auto"/>
        <w:ind w:left="720"/>
      </w:pPr>
      <w:r/>
      <w:hyperlink r:id="rId10">
        <w:r>
          <w:rPr>
            <w:color w:val="0000EE"/>
            <w:u w:val="single"/>
          </w:rPr>
          <w:t>https://www.telegraph.co.uk/travel/news/rogue-airport-parking-firms-caught-speeding-and-stealing/</w:t>
        </w:r>
      </w:hyperlink>
      <w:r>
        <w:t xml:space="preserve"> - An investigation uncovered that rogue meet-and-greet parking firms at London's airports were caught speeding in customers' cars and stealing money from inside vehicles. Heathrow Police received over 300 allegations in two years, including thefts and unauthorized use of vehicles. The British Parking Association noted that many rogue traders are uninsured, making it challenging for customers to claim damages. The investigation highlighted the importance of choosing reputable parking services to avoid such issues.</w:t>
      </w:r>
      <w:r/>
    </w:p>
    <w:p>
      <w:pPr>
        <w:pStyle w:val="ListNumber"/>
        <w:spacing w:line="240" w:lineRule="auto"/>
        <w:ind w:left="720"/>
      </w:pPr>
      <w:r/>
      <w:hyperlink r:id="rId12">
        <w:r>
          <w:rPr>
            <w:color w:val="0000EE"/>
            <w:u w:val="single"/>
          </w:rPr>
          <w:t>https://www.which.co.uk/news/article/airport-parking-cowboys-asa7C9w2MKO8</w:t>
        </w:r>
      </w:hyperlink>
      <w:r>
        <w:t xml:space="preserve"> - A Which? Travel investigation revealed that rogue meet-and-greet parking operators at Heathrow and Gatwick airports engaged in speeding and theft. GPS trackers showed vehicles being driven at high speeds and left in unsecured locations. Additionally, loose change was stolen from the cars. The British Parking Association stated that many rogue traders are uninsured, making it difficult for customers to claim damages. The investigation emphasized the need for travelers to research parking operators thoroughly to avoid such issues.</w:t>
      </w:r>
      <w:r/>
    </w:p>
    <w:p>
      <w:pPr>
        <w:pStyle w:val="ListNumber"/>
        <w:spacing w:line="240" w:lineRule="auto"/>
        <w:ind w:left="720"/>
      </w:pPr>
      <w:r/>
      <w:hyperlink r:id="rId15">
        <w:r>
          <w:rPr>
            <w:color w:val="0000EE"/>
            <w:u w:val="single"/>
          </w:rPr>
          <w:t>https://www.the-independent.com/news/uk/home-news/manchester-airport-meet-greet-residential-street-pps-holiday-tracking-device-a8496076.html</w:t>
        </w:r>
      </w:hyperlink>
      <w:r>
        <w:t xml:space="preserve"> - A rogue meet-and-greet parking firm operating at Manchester Airport was fined after a council sting found it took a customer's car and left it in a residential street. PPS Manchester's website claimed to collect vehicles and keep them in a secure lot, but an undercover investigation revealed the car was parked in a road in Wythenshawe for the full duration. The company was ordered to pay £2,100 after being found guilty of engaging in a misleading 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dd27pv4dy9o" TargetMode="External"/><Relationship Id="rId10" Type="http://schemas.openxmlformats.org/officeDocument/2006/relationships/hyperlink" Target="https://www.telegraph.co.uk/travel/news/rogue-airport-parking-firms-caught-speeding-and-stealing/" TargetMode="External"/><Relationship Id="rId11" Type="http://schemas.openxmlformats.org/officeDocument/2006/relationships/hyperlink" Target="https://www.bbc.com/news/articles/c72pd5ezyz5o" TargetMode="External"/><Relationship Id="rId12" Type="http://schemas.openxmlformats.org/officeDocument/2006/relationships/hyperlink" Target="https://www.which.co.uk/news/article/airport-parking-cowboys-asa7C9w2MKO8" TargetMode="External"/><Relationship Id="rId13" Type="http://schemas.openxmlformats.org/officeDocument/2006/relationships/hyperlink" Target="https://www.bbc.com/news/articles/c992k77qk1yo" TargetMode="External"/><Relationship Id="rId14" Type="http://schemas.openxmlformats.org/officeDocument/2006/relationships/hyperlink" Target="https://www.noahwire.com" TargetMode="External"/><Relationship Id="rId15" Type="http://schemas.openxmlformats.org/officeDocument/2006/relationships/hyperlink" Target="https://www.the-independent.com/news/uk/home-news/manchester-airport-meet-greet-residential-street-pps-holiday-tracking-device-a849607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