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Glastonbury glamping provider Yurtel liquidates weeks before festival, leaving customers stranded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Glastonbury Festival attendees who planned to enjoy a luxurious camping experience have faced an unexpected setback as Yurtel, a high-end glamping provider, has gone into liquidation. This announcement came on 8 May and sent shockwaves through the festival community just weeks ahead of the event, scheduled for late June 2025. Given the unique enthusiasm surrounding Glastonbury, where all tickets for the festival sold out in under 40 minutes, the sudden closure of a service that promised premium accommodation is a significant concern for those who had invested thousands in booking through Yurtel.</w:t>
      </w:r>
      <w:r/>
    </w:p>
    <w:p>
      <w:r/>
      <w:r>
        <w:t>The company’s offering included lavish packages, with prices reaching up to £16,500 for a presidential suite and £10,000 for a deluxe bell tent. Unfortunately, following the liquidation announcement, Yurtel informed customers via email that it could not fulfil any bookings and had not purchased tickets for the festival on their behalf. This leaves many festival-goers in a precarious position as they scramble to secure alternative accommodation so close to the event. Customers were advised to seek refunds through their credit card issuers or to claim through Yurtel’s liquidation process; however, it remains unclear how many will recover their funds given the circumstances.</w:t>
      </w:r>
      <w:r/>
    </w:p>
    <w:p>
      <w:r/>
      <w:r>
        <w:t>According to statements from the festival's organisers, Yurtel’s failure to make necessary payments meant that no tickets were secured for its customers. “We were sorry to learn that Yurtel Limited has appointed liquidators,” they stated, underscoring their disconnection from the company's operations. The festival's management also empathised with those impacted, emphasizing the lack of oversight or responsibility for services rendered by Yurtel.</w:t>
      </w:r>
      <w:r/>
    </w:p>
    <w:p>
      <w:r/>
      <w:r>
        <w:t>The festival landscape, particularly for high-demand events like Glastonbury, frequently illustrates the challenge of securing appropriate accommodations. With a variety of options traditionally available, ranging from luxury yurt experiences to basic camping, festival-goers often put substantial financial stakes on their choices. This year, Yurtel’s disarray has heightened the anxiety surrounding what is already a highly competitive arena, as festival tickets are tightly held, and accommodation options can evaporate quickly.</w:t>
      </w:r>
      <w:r/>
    </w:p>
    <w:p>
      <w:r/>
      <w:r>
        <w:t>As customers express their frustration, such as Lydia, who spoke to the BBC about the disappointment of losing her £10,000 investment in Yurtel's now-defunct service, the ripple effects of this financial collapse extend beyond just individual losses. It raises questions about the reliability of service providers associated with major events and highlights the importance of diligence when booking. It is crucial for festival-goers to verify the status of service providers, especially in the lead-up to such popular events, where the stakes are high.</w:t>
      </w:r>
      <w:r/>
    </w:p>
    <w:p>
      <w:r/>
      <w:r>
        <w:t>The broader implications for Glastonbury are noteworthy as well. Following a successful return to the festival scene, where it reported a £5.9 million profit in preceding years, this incident could impact how the festival manages its third-party vendors in the future. As it aims to rebuild financial reserves and maintain goodwill among attendees, the fallout from Yurtel's liquidation serves as a stark reminder of the volatile nature of event-related businesses.</w:t>
      </w:r>
      <w:r/>
    </w:p>
    <w:p>
      <w:r/>
      <w:r>
        <w:t>While the festival's line-up promises exciting performances from artists like The 1975, Neil Young, and Olivia Rodrigo, the uncertainty surrounding accommodation options will undoubtedly overshadow the pre-festival excitement for some attendees. As loyal festival-goers now seek alternative arrangements just ahead of the event, the hope is that such challenges will prompt future improvements in vendor accountability and consumer protection in the high-stakes world of festival accommodation.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https://www.independent.co.uk/travel/news-and-advice/glastonbury-glamping-yurtel-liquidation-b2757935.html</w:t>
        </w:r>
      </w:hyperlink>
      <w:r>
        <w:t xml:space="preserve"> - Please view link - unable to able to access data</w:t>
      </w:r>
      <w:r/>
    </w:p>
    <w:p>
      <w:pPr>
        <w:pStyle w:val="ListNumber"/>
        <w:spacing w:line="240" w:lineRule="auto"/>
        <w:ind w:left="720"/>
      </w:pPr>
      <w:r/>
      <w:hyperlink r:id="rId9">
        <w:r>
          <w:rPr>
            <w:color w:val="0000EE"/>
            <w:u w:val="single"/>
          </w:rPr>
          <w:t>https://www.independent.co.uk/travel/news-and-advice/glastonbury-glamping-yurtel-liquidation-b2757935.html</w:t>
        </w:r>
      </w:hyperlink>
      <w:r>
        <w:t xml:space="preserve"> - Yurtel, a luxury glamping provider based in Corsham, ceased trading on 8 May 2025, leaving customers who had booked for the upcoming Glastonbury Festival without accommodation. The company offered hospitality tickets and accommodation packages ranging from £10,000 for a deluxe bell tent to £16,500 for a presidential suite. In an email to customers, Yurtel stated it was unable to fulfil any ticket and accommodation bookings for this year's festival and that tickets had not been purchased on their behalf. Customers were advised to seek refunds from their credit card issuer or through Yurtel's liquidation process. The festival organisers confirmed that Yurtel had not paid for any tickets for the 2025 Festival prior to entering liquidation, and therefore no tickets were secured for their guests. They also stated that they had no involvement with the operation of Yurtel Limited and were unable to take any responsibility for the services and facilities they offered. Festival-goers planning to stay with Yurtel were advised to book alternative accommodation providers. Yurtel had been providing luxury accommodation at festivals including Latitude and Big Feastival. One customer, Lydia, expressed her disappointment after spending £10,000 plus VAT on tickets and accommodation with Yurtel. The festival organisers also stated that anyone who had paid Yurtel for a package including Glastonbury 2025 tickets would need to pursue any potential recompense available from them via the liquidation process. </w:t>
      </w:r>
      <w:r/>
    </w:p>
    <w:p>
      <w:pPr>
        <w:pStyle w:val="ListNumber"/>
        <w:spacing w:line="240" w:lineRule="auto"/>
        <w:ind w:left="720"/>
      </w:pPr>
      <w:r/>
      <w:hyperlink r:id="rId10">
        <w:r>
          <w:rPr>
            <w:color w:val="0000EE"/>
            <w:u w:val="single"/>
          </w:rPr>
          <w:t>https://www.bbc.co.uk/news/articles/czxvn13rg1yo</w:t>
        </w:r>
      </w:hyperlink>
      <w:r>
        <w:t xml:space="preserve"> - Tickets for Glastonbury Festival 2025 sold out in under 40 minutes, with all tickets purchased by 9:35 GMT on the day of release. The festival is scheduled to take place from 25 to 29 June 2025, before taking a year off in 2026 to allow the ground at Worthy Farm in Somerset to recover. Tickets were priced at £373.50, plus a £5 booking fee, an increase of £18.50 from the previous year. The organisers acknowledged the high demand and announced plans for a resale of any cancelled or returned tickets in spring 2025. (</w:t>
      </w:r>
      <w:hyperlink r:id="rId16">
        <w:r>
          <w:rPr>
            <w:color w:val="0000EE"/>
            <w:u w:val="single"/>
          </w:rPr>
          <w:t>bbc.co.uk</w:t>
        </w:r>
      </w:hyperlink>
      <w:r>
        <w:t>)</w:t>
      </w:r>
      <w:r/>
    </w:p>
    <w:p>
      <w:pPr>
        <w:pStyle w:val="ListNumber"/>
        <w:spacing w:line="240" w:lineRule="auto"/>
        <w:ind w:left="720"/>
      </w:pPr>
      <w:r/>
      <w:hyperlink r:id="rId11">
        <w:r>
          <w:rPr>
            <w:color w:val="0000EE"/>
            <w:u w:val="single"/>
          </w:rPr>
          <w:t>https://www.theguardian.com/music/2025/jan/02/neil-young-pulls-out-of-glastonbury-festival-2025-bbc</w:t>
        </w:r>
      </w:hyperlink>
      <w:r>
        <w:t xml:space="preserve"> - Neil Young announced he and his band, the Chrome Hearts, would not perform at Glastonbury Festival 2025, citing concerns over the festival's partnership with the BBC and its perceived corporate control. He expressed disappointment over the changes in the festival's operations and stated it was no longer the event he remembered. The BBC has been a partner with the festival since 1997. (</w:t>
      </w:r>
      <w:hyperlink r:id="rId17">
        <w:r>
          <w:rPr>
            <w:color w:val="0000EE"/>
            <w:u w:val="single"/>
          </w:rPr>
          <w:t>theguardian.com</w:t>
        </w:r>
      </w:hyperlink>
      <w:r>
        <w:t>)</w:t>
      </w:r>
      <w:r/>
    </w:p>
    <w:p>
      <w:pPr>
        <w:pStyle w:val="ListNumber"/>
        <w:spacing w:line="240" w:lineRule="auto"/>
        <w:ind w:left="720"/>
      </w:pPr>
      <w:r/>
      <w:hyperlink r:id="rId12">
        <w:r>
          <w:rPr>
            <w:color w:val="0000EE"/>
            <w:u w:val="single"/>
          </w:rPr>
          <w:t>https://www.bbc.com/news/articles/c4gj6y0j487o</w:t>
        </w:r>
      </w:hyperlink>
      <w:r>
        <w:t xml:space="preserve"> - Glastonbury Festival reported a pre-tax profit of £5.9 million for the year ending March 2024, more than doubling the previous year's profit of £2.9 million. The festival also donated £5.2 million to charitable organisations, including Oxfam, Greenpeace, and WaterAid. The organisers attributed the financial success to successful festivals in 2023 and 2024, which helped rebuild the event's financial reserves. (</w:t>
      </w:r>
      <w:hyperlink r:id="rId18">
        <w:r>
          <w:rPr>
            <w:color w:val="0000EE"/>
            <w:u w:val="single"/>
          </w:rPr>
          <w:t>bbc.com</w:t>
        </w:r>
      </w:hyperlink>
      <w:r>
        <w:t>)</w:t>
      </w:r>
      <w:r/>
    </w:p>
    <w:p>
      <w:pPr>
        <w:pStyle w:val="ListNumber"/>
        <w:spacing w:line="240" w:lineRule="auto"/>
        <w:ind w:left="720"/>
      </w:pPr>
      <w:r/>
      <w:hyperlink r:id="rId13">
        <w:r>
          <w:rPr>
            <w:color w:val="0000EE"/>
            <w:u w:val="single"/>
          </w:rPr>
          <w:t>https://superb.digital/our-results/holt-farm/</w:t>
        </w:r>
      </w:hyperlink>
      <w:r>
        <w:t xml:space="preserve"> - Holt Farm is a new luxury camping concept for Glastonbury 2024, created by Yurtel. Located just 200 metres from the festival's main entrance, Holt Farm offers amenities such as clean toilets, hot showers, organic food vendors, and a wild spa. The concept aims to provide comfort and community, allowing groups to camp together in a secure, well-equipped environment. (</w:t>
      </w:r>
      <w:hyperlink r:id="rId19">
        <w:r>
          <w:rPr>
            <w:color w:val="0000EE"/>
            <w:u w:val="single"/>
          </w:rPr>
          <w:t>superb.digital</w:t>
        </w:r>
      </w:hyperlink>
      <w:r>
        <w:t>)</w:t>
      </w:r>
      <w:r/>
    </w:p>
    <w:p>
      <w:pPr>
        <w:pStyle w:val="ListNumber"/>
        <w:spacing w:line="240" w:lineRule="auto"/>
        <w:ind w:left="720"/>
      </w:pPr>
      <w:r/>
      <w:hyperlink r:id="rId14">
        <w:r>
          <w:rPr>
            <w:color w:val="0000EE"/>
            <w:u w:val="single"/>
          </w:rPr>
          <w:t>https://www.glastonburyfestivals.co.uk/news/2025-ticket-resale-faq/</w:t>
        </w:r>
      </w:hyperlink>
      <w:r>
        <w:t xml:space="preserve"> - Glastonbury Festival announced that any cancelled or returned tickets for the 2025 event would be made available in a resale on Sunday 27 April 2025. Car park tickets were available when purchasing a general admission ticket during the resale. Accommodation bookings, such as campervan/caravan, Tipi, Sticklinch, and Worthy View, would need to be paid in full at the time of booking. Customers wanting to apply for onsite access facilities or the PA ticket scheme were advised to contact accessibility@glastonburyfestivals.co.uk. (</w:t>
      </w:r>
      <w:hyperlink r:id="rId20">
        <w:r>
          <w:rPr>
            <w:color w:val="0000EE"/>
            <w:u w:val="single"/>
          </w:rPr>
          <w:t>glastonburyfestivals.co.uk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glastonbury-glamping-yurtel-liquidation-b2757935.html" TargetMode="External"/><Relationship Id="rId10" Type="http://schemas.openxmlformats.org/officeDocument/2006/relationships/hyperlink" Target="https://www.bbc.co.uk/news/articles/czxvn13rg1yo" TargetMode="External"/><Relationship Id="rId11" Type="http://schemas.openxmlformats.org/officeDocument/2006/relationships/hyperlink" Target="https://www.theguardian.com/music/2025/jan/02/neil-young-pulls-out-of-glastonbury-festival-2025-bbc" TargetMode="External"/><Relationship Id="rId12" Type="http://schemas.openxmlformats.org/officeDocument/2006/relationships/hyperlink" Target="https://www.bbc.com/news/articles/c4gj6y0j487o" TargetMode="External"/><Relationship Id="rId13" Type="http://schemas.openxmlformats.org/officeDocument/2006/relationships/hyperlink" Target="https://superb.digital/our-results/holt-farm/" TargetMode="External"/><Relationship Id="rId14" Type="http://schemas.openxmlformats.org/officeDocument/2006/relationships/hyperlink" Target="https://www.glastonburyfestivals.co.uk/news/2025-ticket-resale-faq/" TargetMode="External"/><Relationship Id="rId15" Type="http://schemas.openxmlformats.org/officeDocument/2006/relationships/hyperlink" Target="https://www.noahwire.com" TargetMode="External"/><Relationship Id="rId16" Type="http://schemas.openxmlformats.org/officeDocument/2006/relationships/hyperlink" Target="https://www.bbc.co.uk/news/articles/czxvn13rg1yo?utm_source=openai" TargetMode="External"/><Relationship Id="rId17" Type="http://schemas.openxmlformats.org/officeDocument/2006/relationships/hyperlink" Target="https://www.theguardian.com/music/2025/jan/02/neil-young-pulls-out-of-glastonbury-festival-2025-bbc?utm_source=openai" TargetMode="External"/><Relationship Id="rId18" Type="http://schemas.openxmlformats.org/officeDocument/2006/relationships/hyperlink" Target="https://www.bbc.com/news/articles/c4gj6y0j487o?utm_source=openai" TargetMode="External"/><Relationship Id="rId19" Type="http://schemas.openxmlformats.org/officeDocument/2006/relationships/hyperlink" Target="https://superb.digital/our-results/holt-farm/?utm_source=openai" TargetMode="External"/><Relationship Id="rId20" Type="http://schemas.openxmlformats.org/officeDocument/2006/relationships/hyperlink" Target="https://www.glastonburyfestivals.co.uk/news/2025-ticket-resale-faq/?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