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Nostalgia and novelty blend as Nintendo Switch 2 sparks rare midnight launch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clock ticks towards midnight on June 4, 2025, a sense of nostalgia may envelop those traversing past a Smyths toy shop. For the first time in years, the buzz of anticipation surrounding a video game console launch will come alive, as eager gamers, many still in their teens or early twenties, await the release of the Nintendo Switch 2. This launch not only marks an important moment for Nintendo and its fans, but also represents the first significant console release since 2020, potentially positioning itself as the biggest launch in the history of gaming.</w:t>
      </w:r>
      <w:r/>
    </w:p>
    <w:p>
      <w:r/>
      <w:r>
        <w:t>However, what sets this event apart is the notable absence of several high-profile midnight launches that used to dominate the retail landscape. Once upon a time, midnight queues for consoles were a spectacle, with a multitude of shops participating globally. Enthusiastic gamers would gather to partake in a shared experience, ignited by everything from street performances to themed merchandise. With the digital revolution reshaping the gaming market, the phenomenon of midnight launches has significantly waned. As digital copies have become more commonplace, players increasingly opt for the convenience of downloading games instead of enduring long waits in-store. Therefore, Smyths is the only major chain taking part in this UK launch, and in the US, only select locations of Best Buy and Nintendo's own stores in San Francisco and New York signal a return to this once-vibrant tradition.</w:t>
      </w:r>
      <w:r/>
    </w:p>
    <w:p>
      <w:r/>
      <w:r>
        <w:t>The immersive environments of past launches were a far cry from the current landscape. The early 2000s saw extravagant events paralleling the excitement of film premieres. Celebrated moments included the launch of Microsoft’s Halo 3, where actors donned space marine attire, while Bill Gates made a surprise appearance at Best Buy. Similarly, the UK celebrated the launch of Call of Duty: Ghosts with a drill sergeant rallying fans at Westfield Stratford. For many, these events held tremendous significance, helping forge a community where gamers could connect and share their fervour. Greg Weller, former UK marketing manager for Bethesda Softworks, reminisced about the Skyrim launch, describing how they transformed the front of a flagship store on Oxford Street into a winter wonderland, complete with snow machines and cosplay competitions.</w:t>
      </w:r>
      <w:r/>
    </w:p>
    <w:p>
      <w:r/>
      <w:r>
        <w:t>Yet amid the excitement, challenges surfaced. Midnight launches occasionally spiralled into chaos, with incidents such as fights involving intoxicated patrons outside shops at launch events serving as cautionary tales. From a tragic case in 2006 involving a shooting at a PlayStation 3 release to the banning of midnight events in London due to violence concerns, the darker side of this culture was well documented. Furthermore, the rise of e-commerce giants like Amazon and the impacts of the COVID-19 pandemic have spurred a dramatic decline in physical game sales—UK sales plummeting by 35% last year alone, as traditional retailers like Game shrunk from over 600 to around 240 locations.</w:t>
      </w:r>
      <w:r/>
    </w:p>
    <w:p>
      <w:r/>
      <w:r>
        <w:t>Nevertheless, the Nintendo Switch 2 may usher in a revitalisation of interest in physical media, akin to the resurgence of vinyl records. As boutique publishers continue to produce collector's editions and the popularity of game cafés and retro arcades grows, the visceral thrill of a launch event—the palpable energy, the sense of camaraderie—remains unmatched by any online experience. The current era suggests a blend of nostalgia and modernity, with gamers yearning for tangible experiences. As Rich Thompson, a developer and founder of Black Rose Studio, recalls fondly, the vibrant community atmosphere during past launches was life-affirming—filled with excitement and connections that bridged generations.</w:t>
      </w:r>
      <w:r/>
    </w:p>
    <w:p>
      <w:r/>
      <w:r>
        <w:t>As anticipation mounts for the June 5, global debut of the Nintendo Switch 2, pre-orders have already indicated robust demand. Priced at $449/£395 for the base unit and with bundles reaching upwards of £550, retailers are bracing for sell-outs, as seen during the pre-order phase that commenced in late April. The console promises a plethora of enhancements, including upgraded graphics and expansive game options, leading many to speculate that the excitement might indeed be a precursor to a broader resurgence of energy surrounding physical gaming. Such a revival might reinvigorate both consumer enthusiasm and retailer foot traffic—an appealing notion for both the gaming community and the industry at large.</w:t>
      </w:r>
      <w:r/>
    </w:p>
    <w:p>
      <w:r/>
      <w:r>
        <w:t>In a world where online interactions often replace in-person gatherings, the Nintendo Switch 2's midnight launch stands as a testament to the power of community spirit and shared experiences. The streets may once again echo with laughter and chatter as, for one night, gamers will gather, not merely for a console, but to reconnect with that shared passion that has long defined the essence of gaming culture.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https://www.theguardian.com/games/2025/may/31/nintendo-switch-2-launch-midnight-release</w:t>
        </w:r>
      </w:hyperlink>
      <w:r>
        <w:t xml:space="preserve"> - Please view link - unable to able to access data</w:t>
      </w:r>
      <w:r/>
    </w:p>
    <w:p>
      <w:pPr>
        <w:pStyle w:val="ListNumber"/>
        <w:spacing w:line="240" w:lineRule="auto"/>
        <w:ind w:left="720"/>
      </w:pPr>
      <w:r/>
      <w:hyperlink r:id="rId10">
        <w:r>
          <w:rPr>
            <w:color w:val="0000EE"/>
            <w:u w:val="single"/>
          </w:rPr>
          <w:t>https://www.tomsguide.com/live/news/nintendo-switch-2-pre-orders-updates-and-restocks</w:t>
        </w:r>
      </w:hyperlink>
      <w:r>
        <w:t xml:space="preserve"> - This article provides the latest updates on Nintendo Switch 2 pre-orders and restocks. It details the global launch scheduled for June 5, 2025, with pricing at $449/£395 for the base unit and $499/£429 for the Mario Kart World bundle. The piece highlights the high demand and limited availability across major U.S. retailers like Walmart, Best Buy, GameStop, and Target, which experienced rapid sell-outs. UK retailers such as Currys and ShopTo are also offering bundles at premium prices exceeding £550. The article mentions upcoming restocks and advises customers to verify billing details due to potential cancellations from payment issues. Additionally, it notes the release of accessories and games available for pre-order, including Mario Kart World, Donkey Kong Bananza, and an enhanced edition of The Legend of Zelda: Tears of the Kingdom.</w:t>
      </w:r>
      <w:r/>
    </w:p>
    <w:p>
      <w:pPr>
        <w:pStyle w:val="ListNumber"/>
        <w:spacing w:line="240" w:lineRule="auto"/>
        <w:ind w:left="720"/>
      </w:pPr>
      <w:r/>
      <w:hyperlink r:id="rId12">
        <w:r>
          <w:rPr>
            <w:color w:val="0000EE"/>
            <w:u w:val="single"/>
          </w:rPr>
          <w:t>https://www.tomsguide.com/live/news/nintendo-switch-2-pre-orders-restocks-live-updates</w:t>
        </w:r>
      </w:hyperlink>
      <w:r>
        <w:t xml:space="preserve"> - This live-updating article offers the latest news on Nintendo Switch 2 pre-orders and restocks. It reports that pre-orders began on April 24, 2025, with high demand leading to swift sell-outs at major U.S. retailers like Walmart, Target, Best Buy, and GameStop. Amazon U.S. has yet to participate in pre-orders, while Amazon UK used an invitation system. The console is priced at $449/£395, or $499/£429 with a Mario Kart World bundle, and is set for global release on June 5, 2025. Nintendo started accepting pre-orders on May 8 via an invite-only process for qualified Nintendo Switch Online subscribers. The article also mentions various accessories and games available for pre-order, including Mario Kart World, Donkey Kong Bananza, and Zelda: Tears of the Kingdom. It notes that restocks have been sparse and unpredictable, with predictions suggesting the next major stock update could occur on launch day. Gamers are advised to monitor retailer listings and prepare accounts to improve their chances of placing successful pre-orders.</w:t>
      </w:r>
      <w:r/>
    </w:p>
    <w:p>
      <w:pPr>
        <w:pStyle w:val="ListNumber"/>
        <w:spacing w:line="240" w:lineRule="auto"/>
        <w:ind w:left="720"/>
      </w:pPr>
      <w:r/>
      <w:hyperlink r:id="rId11">
        <w:r>
          <w:rPr>
            <w:color w:val="0000EE"/>
            <w:u w:val="single"/>
          </w:rPr>
          <w:t>https://www.techradar.com/news/live/nintendo-switch-2-direct-live-event-updates</w:t>
        </w:r>
      </w:hyperlink>
      <w:r>
        <w:t xml:space="preserve"> - This live blog provides comprehensive coverage of Nintendo's official unveiling of the Nintendo Switch 2 through a Direct presentation and two follow-up Treehouse: Live streams. The console features significant upgrades, including a 1080p HDR-capable LCD screen, 4K output via the dock, mouse control via magnetic Joy-Con 2, 256GB internal storage, and improved cooling. Priced at $449.99/£395.99, it launches on June 5, 2025, with pre-orders beginning April 8 in the UK and April 9 elsewhere. Launch games include Mario Kart World (open-world gameplay and battle-royale mode), Donkey Kong Bananza, Metroid Prime 4, and Drag x Drive. Switch 2 Editions of games like Zelda: Breath of the Wild, Kirby, and Street Fighter 6 will offer enhanced graphics and support for GameShare and Joy-Con 2 features. A paid Welcome Tour game introduces users to the hardware. The console supports ray tracing and DLSS, though battery life is a modest 2–6.5 hours. Backward compatibility is partial, and accessories compatibility varies. GameCube games are coming to Nintendo Switch Online. Pre-orders are seeing high demand, while fans and critics express concern about steep game prices and lack of bundled pack-ins.</w:t>
      </w:r>
      <w:r/>
    </w:p>
    <w:p>
      <w:pPr>
        <w:pStyle w:val="ListNumber"/>
        <w:spacing w:line="240" w:lineRule="auto"/>
        <w:ind w:left="720"/>
      </w:pPr>
      <w:r/>
      <w:hyperlink r:id="rId13">
        <w:r>
          <w:rPr>
            <w:color w:val="0000EE"/>
            <w:u w:val="single"/>
          </w:rPr>
          <w:t>https://www.huffingtonpost.es/tecnologia/ya-oficial-nintendo-acaba-rumores-anuncia-nueva-nintendo-switch-2.html</w:t>
        </w:r>
      </w:hyperlink>
      <w:r>
        <w:t xml:space="preserve"> - This article reports on Nintendo's official confirmation of the Nintendo Switch 2, following various leaks. Eight years after the original's release, the new console is set to launch in 2025. The piece highlights a Nintendo Direct event on April 2, 2025, where details about the console, including speed improvements, were provided. Visually, the Switch 2 features black Joy-Con controllers with salmon and blue accents beneath the joysticks and a new magnetic attachment method. The article also mentions an upcoming European event where consumers can test the console in cities like Madrid and London, with registration starting January 18.</w:t>
      </w:r>
      <w:r/>
    </w:p>
    <w:p>
      <w:pPr>
        <w:pStyle w:val="ListNumber"/>
        <w:spacing w:line="240" w:lineRule="auto"/>
        <w:ind w:left="720"/>
      </w:pPr>
      <w:r/>
      <w:hyperlink r:id="rId14">
        <w:r>
          <w:rPr>
            <w:color w:val="0000EE"/>
            <w:u w:val="single"/>
          </w:rPr>
          <w:t>https://as.com/meristation/noticias/nintendo-responde-ante-las-filtraciones-de-switch-2-no-son-oficiales-n/</w:t>
        </w:r>
      </w:hyperlink>
      <w:r>
        <w:t xml:space="preserve"> - This article covers Nintendo's official response to recent leaks about the alleged Nintendo Switch 2. In an interview with the Japanese newspaper Sankei Shimbun, the company confirmed that the circulating images and videos are not official. They also clarified that the hardware shown by the company Genki at CES 2025 was not provided by Nintendo, suggesting that any resemblance to the final console design is purely speculative. Despite the proliferation of rumors and supposed leaks, the article notes that the final design and details of the Nintendo Switch 2 remain a mystery, with Nintendo planning to unveil the console and its release date later this year.</w:t>
      </w:r>
      <w:r/>
    </w:p>
    <w:p>
      <w:pPr>
        <w:pStyle w:val="ListNumber"/>
        <w:spacing w:line="240" w:lineRule="auto"/>
        <w:ind w:left="720"/>
      </w:pPr>
      <w:r/>
      <w:hyperlink r:id="rId15">
        <w:r>
          <w:rPr>
            <w:color w:val="0000EE"/>
            <w:u w:val="single"/>
          </w:rPr>
          <w:t>https://www.gamesradar.com/nintendo-switch-2-guide/</w:t>
        </w:r>
      </w:hyperlink>
      <w:r>
        <w:t xml:space="preserve"> - This comprehensive guide provides detailed information about the Nintendo Switch 2, set to launch globally on June 5, 2025, priced at $450/£395.99. The upgraded console features significant hardware enhancements, including a 7.9-inch 1080p 120Hz display, 256GB of faster internal storage, and new magnetically attached Joy-Con 2 controllers with mouse control functionality and a dedicated 'C' button for a Discord-like GameChat feature. Powered by a custom Nvidia T239 chip, it supports 4K output via a fan-cooled dock and includes HDR and variable refresh rate (VRR) support in handheld mode. The console offers backward compatibility with existing Switch games and includes free upgrades for select titles. However, some older games may require previous Joy-Con controllers due to hardware differences. New cartridges are digital keys, and microSD Express cards are required for additional storage. A wide range of accessories and enhanced versions of familiar games such as Pokémon, Mario Kart, and Zelda are confirmed, alongside new titles like Donkey Kong Bananza and Kirby AirRiders. Special amiibo figures and updated accessories will also launch alongside the console. Pre-orders began in April 2025 with prioritized invites to loyal Nintendo Switch Online members.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games/2025/may/31/nintendo-switch-2-launch-midnight-release" TargetMode="External"/><Relationship Id="rId10" Type="http://schemas.openxmlformats.org/officeDocument/2006/relationships/hyperlink" Target="https://www.tomsguide.com/live/news/nintendo-switch-2-pre-orders-updates-and-restocks" TargetMode="External"/><Relationship Id="rId11" Type="http://schemas.openxmlformats.org/officeDocument/2006/relationships/hyperlink" Target="https://www.techradar.com/news/live/nintendo-switch-2-direct-live-event-updates" TargetMode="External"/><Relationship Id="rId12" Type="http://schemas.openxmlformats.org/officeDocument/2006/relationships/hyperlink" Target="https://www.tomsguide.com/live/news/nintendo-switch-2-pre-orders-restocks-live-updates" TargetMode="External"/><Relationship Id="rId13" Type="http://schemas.openxmlformats.org/officeDocument/2006/relationships/hyperlink" Target="https://www.huffingtonpost.es/tecnologia/ya-oficial-nintendo-acaba-rumores-anuncia-nueva-nintendo-switch-2.html" TargetMode="External"/><Relationship Id="rId14" Type="http://schemas.openxmlformats.org/officeDocument/2006/relationships/hyperlink" Target="https://as.com/meristation/noticias/nintendo-responde-ante-las-filtraciones-de-switch-2-no-son-oficiales-n/" TargetMode="External"/><Relationship Id="rId15" Type="http://schemas.openxmlformats.org/officeDocument/2006/relationships/hyperlink" Target="https://www.gamesradar.com/nintendo-switch-2-gu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