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Vaseline’s surprising origins revealed in QI spark renewed consumer interest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origins of Vaseline, the ubiquitous balm known for its skin-soothing properties, have recently captured public attention, revealing an unexpected tale steeped in history and innovation. This interest was sparked by a segment on the BBC's quiz show QI, where host Sandi Toksvig elucidated the story behind the iconic product. Many viewers were left astonished as they learned that Vaseline is essentially petroleum jelly, derived from a rather surprising source.</w:t>
      </w:r>
      <w:r/>
    </w:p>
    <w:p>
      <w:r/>
      <w:r>
        <w:t>The story begins with Robert Augustus Chesebrough, an English-born American chemist who had initially ventured into the world of sperm whale oil. However, as these resources dwindled and market changes took hold, his enterprise faltered. In 1859, during a boom in oil production in Pennsylvania, he saw an opportunity. While observing workers at oil rigs, he noted that they used a thick residue known as "rod wax," which accumulated around drilling equipment, to treat minor cuts and burns. Intrigued, Chesebrough embarked on a decade-long journey to refine this substance into what we now know as petroleum jelly.</w:t>
      </w:r>
      <w:r/>
    </w:p>
    <w:p>
      <w:r/>
      <w:r>
        <w:t>Chesebrough's method of distilling this oil by-product into a usable balm was patented in 1872, and he branded it as Vaseline. Initially met with scepticism, he took to the streets—literally riding his horse—and conducted dramatic demonstrations by burning his skin to showcase its healing properties. This relentless marketing effort eventually led to significant sales, with records indicating that by 1874, one jar was sold every minute across the United States.</w:t>
      </w:r>
      <w:r/>
    </w:p>
    <w:p>
      <w:r/>
      <w:r>
        <w:t>Interestingly, viewers of the QI episode sparked a flurry of questions about the origins of the "gunk" that forms the basis of Vaseline. While many nodded in appreciation of the product's storied past, others were keen to learn more about the residual material that inspired Chesebrough. This curiosity reflects a growing consumer trend towards transparency in the ingredients used in modern skincare—and indeed, Vaseline's simple formulation has not lost its charm amid the cacophony of complicated beauty products seen today.</w:t>
      </w:r>
      <w:r/>
    </w:p>
    <w:p>
      <w:r/>
      <w:r>
        <w:t>Chesebrough went on to establish the Chesebrough Manufacturing Company, which later merged with Pond's in 1955, subsequently becoming part of the Unilever conglomerate in 1986. Vaseline is now recognised not just for its historical significance but also for its enduring versatility, finding applications in everything from basic skincare to industrial uses.</w:t>
      </w:r>
      <w:r/>
    </w:p>
    <w:p>
      <w:r/>
      <w:r>
        <w:t xml:space="preserve">The fascinating arc of Vaseline's history serves not only as an intriguing anecdote but exemplifies the way practical ingenuity can transform humble materials into household staples. As consumers continue to seek out products with clear provenance and functions, Vaseline stands out as a testament to the age-old connection between chemistry and everyday life, reminding us that even the simplest of substances can have profound and lasting impacts.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https://www.dailymail.co.uk/femail/article-14767561/Do-YOU-know-Vaseline-comes-People-left-shocked-discovering-popular-balm-made.html?ns_mchannel=rss&amp;ns_campaign=1490&amp;ito=1490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https://www.vaseline.com/uk/who-we-are/our-history.html</w:t>
        </w:r>
      </w:hyperlink>
      <w:r>
        <w:t xml:space="preserve"> - This article details the history of Vaseline, highlighting its origins in 1870 when Robert Augustus Chesebrough, a 22-year-old chemist, discovered a natural, waxy substance with skin-repairing properties in Titusville, Pennsylvania. He refined this substance, patented his purification method in 1865, and began distributing it under the brand name Vaseline in 1870. The article also mentions that by 1874, Vaseline was selling at a rate of one jar per minute across the United States.</w:t>
      </w:r>
      <w:r/>
    </w:p>
    <w:p>
      <w:pPr>
        <w:pStyle w:val="ListNumber"/>
        <w:spacing w:line="240" w:lineRule="auto"/>
        <w:ind w:left="720"/>
      </w:pPr>
      <w:r/>
      <w:hyperlink r:id="rId13">
        <w:r>
          <w:rPr>
            <w:color w:val="0000EE"/>
            <w:u w:val="single"/>
          </w:rPr>
          <w:t>https://www.unileverusa.com/brands/beauty-wellbeing/vaseline/</w:t>
        </w:r>
      </w:hyperlink>
      <w:r>
        <w:t xml:space="preserve"> - This page provides an overview of Vaseline's history, noting that in 1859, Robert Chesebrough, a chemist from New York, visited the oil fields of Titusville, Pennsylvania, to research new materials from petroleum. Over the next decade, he perfected the formulation of Vaseline petroleum jelly before opening for business in 1870. The article also mentions that by 1875, Americans were buying Vaseline at the rate of a jar a minute.</w:t>
      </w:r>
      <w:r/>
    </w:p>
    <w:p>
      <w:pPr>
        <w:pStyle w:val="ListNumber"/>
        <w:spacing w:line="240" w:lineRule="auto"/>
        <w:ind w:left="720"/>
      </w:pPr>
      <w:r/>
      <w:hyperlink r:id="rId11">
        <w:r>
          <w:rPr>
            <w:color w:val="0000EE"/>
            <w:u w:val="single"/>
          </w:rPr>
          <w:t>https://en.wikipedia.org/wiki/Vaseline</w:t>
        </w:r>
      </w:hyperlink>
      <w:r>
        <w:t xml:space="preserve"> - This Wikipedia article offers a comprehensive history of Vaseline, stating that in 1859, Robert Chesebrough, a chemist who previously clarified lamp oil from sperm oil, was losing business as whale oil was replaced by coal oil. He traveled to the oil fields in Titusville, Pennsylvania, to research new materials from this fuel. There, he learned of a residue called rod wax that had to be periodically removed from oil rig pumps. The oil workers had been using the substance to heal cuts and burns. Chesebrough took samples of the rod wax back to his laboratory, extracted the usable petroleum jelly, and began manufacturing a medicinal product he called Vaseline.</w:t>
      </w:r>
      <w:r/>
    </w:p>
    <w:p>
      <w:pPr>
        <w:pStyle w:val="ListNumber"/>
        <w:spacing w:line="240" w:lineRule="auto"/>
        <w:ind w:left="720"/>
      </w:pPr>
      <w:r/>
      <w:hyperlink r:id="rId14">
        <w:r>
          <w:rPr>
            <w:color w:val="0000EE"/>
            <w:u w:val="single"/>
          </w:rPr>
          <w:t>https://en.wikipedia.org/wiki/Chesebrough_Manufacturing_Company</w:t>
        </w:r>
      </w:hyperlink>
      <w:r>
        <w:t xml:space="preserve"> - This article discusses the Chesebrough Manufacturing Company, founded in 1859 by Robert Chesebrough. The company produced petroleum jelly under the brand names Vaseline and Luxor. Chesebrough patented the process of making petroleum jelly in 1872. The article also mentions that the company merged with Pond's in 1955 to form 'Chesebrough-Pond's Inc.' and was acquired by Unilever in 1986.</w:t>
      </w:r>
      <w:r/>
    </w:p>
    <w:p>
      <w:pPr>
        <w:pStyle w:val="ListNumber"/>
        <w:spacing w:line="240" w:lineRule="auto"/>
        <w:ind w:left="720"/>
      </w:pPr>
      <w:r/>
      <w:hyperlink r:id="rId12">
        <w:r>
          <w:rPr>
            <w:color w:val="0000EE"/>
            <w:u w:val="single"/>
          </w:rPr>
          <w:t>https://en.wikipedia.org/wiki/Robert_Chesebrough</w:t>
        </w:r>
      </w:hyperlink>
      <w:r>
        <w:t xml:space="preserve"> - This Wikipedia article provides information about Robert Chesebrough, the chemist who discovered petroleum jelly and marketed it as Vaseline. It mentions that he founded the Chesebrough Manufacturing Company in 1875 and patented the process of making petroleum jelly in 1872. The article also notes that by 1874, stores were selling over 1,400 jars of Vaseline a day.</w:t>
      </w:r>
      <w:r/>
    </w:p>
    <w:p>
      <w:pPr>
        <w:pStyle w:val="ListNumber"/>
        <w:spacing w:line="240" w:lineRule="auto"/>
        <w:ind w:left="720"/>
      </w:pPr>
      <w:r/>
      <w:hyperlink r:id="rId15">
        <w:r>
          <w:rPr>
            <w:color w:val="0000EE"/>
            <w:u w:val="single"/>
          </w:rPr>
          <w:t>https://www.thehindu.com/children/the-discovery-of-petroleum-jelly/article66896503.ece</w:t>
        </w:r>
      </w:hyperlink>
      <w:r>
        <w:t xml:space="preserve"> - This article describes how Robert Chesebrough, a chemist, discovered petroleum jelly. It mentions that he learned about a residue called rod wax in the oil fields of Titusville, Pennsylvania, which had to be periodically removed from oil rig pumps. The oil workers had been using the substance to heal cuts and burns. Chesebrough took samples of the rod wax back to his laboratory, extracted the usable petroleum jelly, and began manufacturing a medicinal product he called Vaseline.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67561/Do-YOU-know-Vaseline-comes-People-left-shocked-discovering-popular-balm-made.html?ns_mchannel=rss&amp;ns_campaign=1490&amp;ito=1490" TargetMode="External"/><Relationship Id="rId10" Type="http://schemas.openxmlformats.org/officeDocument/2006/relationships/hyperlink" Target="https://www.vaseline.com/uk/who-we-are/our-history.html" TargetMode="External"/><Relationship Id="rId11" Type="http://schemas.openxmlformats.org/officeDocument/2006/relationships/hyperlink" Target="https://en.wikipedia.org/wiki/Vaseline" TargetMode="External"/><Relationship Id="rId12" Type="http://schemas.openxmlformats.org/officeDocument/2006/relationships/hyperlink" Target="https://en.wikipedia.org/wiki/Robert_Chesebrough" TargetMode="External"/><Relationship Id="rId13" Type="http://schemas.openxmlformats.org/officeDocument/2006/relationships/hyperlink" Target="https://www.unileverusa.com/brands/beauty-wellbeing/vaseline/" TargetMode="External"/><Relationship Id="rId14" Type="http://schemas.openxmlformats.org/officeDocument/2006/relationships/hyperlink" Target="https://en.wikipedia.org/wiki/Chesebrough_Manufacturing_Company" TargetMode="External"/><Relationship Id="rId15" Type="http://schemas.openxmlformats.org/officeDocument/2006/relationships/hyperlink" Target="https://www.thehindu.com/children/the-discovery-of-petroleum-jelly/article66896503.e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