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Mountainhead disappoints with tired tech billionaire satire despite Jesse Armstrong’s sharp dialogue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Picture this: a group of very wealthy individuals converge at an extravagant, secluded retreat nestled in a snowy landscape. The black SUVs pull up to a lavish chalet, and the air is heavy with a palpable sense of self-importance. This is the world of </w:t>
      </w:r>
      <w:r>
        <w:rPr>
          <w:i/>
        </w:rPr>
        <w:t>Mountainhead</w:t>
      </w:r>
      <w:r>
        <w:t xml:space="preserve">, a dark satirical comedy from Jesse Armstrong—the creative mind behind the critically acclaimed </w:t>
      </w:r>
      <w:r>
        <w:rPr>
          <w:i/>
        </w:rPr>
        <w:t>Succession</w:t>
      </w:r>
      <w:r>
        <w:t>. Set against a backdrop of global chaos triggered by a rogue AI, the film explores the disconnected lives of tech billionaires, echoing the genre's trend of mocking the super-rich through a sharp comedic lens. Despite its promising premise, initial reactions suggest that the film may contribute to a growing sense of fatigue around this brand of satire.</w:t>
      </w:r>
      <w:r/>
    </w:p>
    <w:p>
      <w:r/>
      <w:r>
        <w:rPr>
          <w:i/>
        </w:rPr>
        <w:t>Mountainhead</w:t>
      </w:r>
      <w:r>
        <w:t xml:space="preserve"> focuses on four tech moguls gathering for a poker weekend, unaware of the havoc unfolding outside their opulent bubble. The characters, led by Venis (Cory Michael Smith), a deluded AI CEO reminiscent of Elon Musk, and an ensemble cast featuring Jason Schwartzman as "Souper," Steve Carell as a venture capitalist, and Ramy Youssef as another tech entrepreneur, engage in relentless chatter laden with jargon and disconnected dialogue. The film's pacing, described by Youssef as mimicking the stimulation of "Adderall," reflects both its frenetic energy and the existential dread facing its characters (as detailed in </w:t>
      </w:r>
      <w:r>
        <w:rPr>
          <w:i/>
        </w:rPr>
        <w:t>The Atlantic</w:t>
      </w:r>
      <w:r>
        <w:t>).</w:t>
      </w:r>
      <w:r/>
    </w:p>
    <w:p>
      <w:r/>
      <w:r>
        <w:t xml:space="preserve">Critics note that while </w:t>
      </w:r>
      <w:r>
        <w:rPr>
          <w:i/>
        </w:rPr>
        <w:t>Mountainhead</w:t>
      </w:r>
      <w:r>
        <w:t xml:space="preserve"> successfully drills into the absurdities of its subjects, the result might feel all too familiar. In a landscape already densely populated with satires like </w:t>
      </w:r>
      <w:r>
        <w:rPr>
          <w:i/>
        </w:rPr>
        <w:t>Succession</w:t>
      </w:r>
      <w:r>
        <w:t xml:space="preserve">, </w:t>
      </w:r>
      <w:r>
        <w:rPr>
          <w:i/>
        </w:rPr>
        <w:t>The Menu</w:t>
      </w:r>
      <w:r>
        <w:t xml:space="preserve">, and </w:t>
      </w:r>
      <w:r>
        <w:rPr>
          <w:i/>
        </w:rPr>
        <w:t>Don't Look Up</w:t>
      </w:r>
      <w:r>
        <w:t xml:space="preserve">, the film risks succumbing to a formulaic narrative. The characters' moral detachment and self-importance are unmistakable, yet they often come across as more caricatures than complex individuals. As described in </w:t>
      </w:r>
      <w:r>
        <w:rPr>
          <w:i/>
        </w:rPr>
        <w:t>The Guardian</w:t>
      </w:r>
      <w:r>
        <w:t>, even Armstrong's sharp wit struggles against the hyper-normalization of our current socio-political landscape—one plagued by rampant misinformation and an unprecedented decline in public truth.</w:t>
      </w:r>
      <w:r/>
    </w:p>
    <w:p>
      <w:r/>
      <w:r>
        <w:t xml:space="preserve">The film was completed in a remarkably short time frame—a testament to its experimental nature amid the technocratic chaos that characterises the current reality. Pitched in December 2024, the screenplay was written partly during scouting trips and filmed quickly in March, culminating in a May release. This expedited production timeline contributes to its feel as a quasi-experimental work, attempting to capture the essence of an evolving societal context dominated by oligarchs and tech moguls, reflecting themes from Armstrong's previous works but somehow falling short of the depth and intrigue found in </w:t>
      </w:r>
      <w:r>
        <w:rPr>
          <w:i/>
        </w:rPr>
        <w:t>Succession</w:t>
      </w:r>
      <w:r>
        <w:t>.</w:t>
      </w:r>
      <w:r/>
    </w:p>
    <w:p>
      <w:r/>
      <w:r>
        <w:t xml:space="preserve">In this shifting narrative landscape, </w:t>
      </w:r>
      <w:r>
        <w:rPr>
          <w:i/>
        </w:rPr>
        <w:t>Mountainhead</w:t>
      </w:r>
      <w:r>
        <w:t xml:space="preserve"> is positioned as a critique of the privilege and hubris of its protagonists, who remain largely unchallenged, evoking a sense of discomfort further emphasised by their indifference towards global crises. Critics have pointed out that while Armstrong's character-driven dialogue retains its incisiveness, the emotional stakes seem either diluted or repetitive when compared to the genuinely gut-wrenching dynamics of </w:t>
      </w:r>
      <w:r>
        <w:rPr>
          <w:i/>
        </w:rPr>
        <w:t>Succession</w:t>
      </w:r>
      <w:r>
        <w:t>.</w:t>
      </w:r>
      <w:r/>
    </w:p>
    <w:p>
      <w:r/>
      <w:r>
        <w:t xml:space="preserve">Despite its ambitious premise and richly layered setting, the film may struggle to resonate with audiences weary of the same narratives surrounding the ultra-wealthy. As noted in reviews, it follows a predictable arc that feels disconnected from the very struggles it aims to critique. While </w:t>
      </w:r>
      <w:r>
        <w:rPr>
          <w:i/>
        </w:rPr>
        <w:t>Mountainhead</w:t>
      </w:r>
      <w:r>
        <w:t xml:space="preserve"> offers moments of dark comedy, its exploration of the lives of the disconnected elite may leave viewers yearning for more substantive engagement with the wider world—a yearning that underscores the limitations of this latest foray into a saturated genre.</w:t>
      </w:r>
      <w:r/>
    </w:p>
    <w:p>
      <w:r/>
      <w:r>
        <w:t>The collective performances are commendable, yet the film's enjoyment hinges not just on character complexity, but on a broader engagement that has become increasingly necessary in today’s fast-paced, information-laden environment. Statistically driven discussions about economic collapse and AI-induced chaos weigh heavily on the film, yet they also risk alienating the audience, for whom these topics feel both too abstract and alarmingly real.</w:t>
      </w:r>
      <w:r/>
    </w:p>
    <w:p>
      <w:r/>
      <w:r>
        <w:t xml:space="preserve">In sum, while </w:t>
      </w:r>
      <w:r>
        <w:rPr>
          <w:i/>
        </w:rPr>
        <w:t>Mountainhead</w:t>
      </w:r>
      <w:r>
        <w:t xml:space="preserve"> explores pertinent contemporary themes with potential for incisive satire, it may ultimately reflect the very disconnect it seeks to critique—a narrative that grapples with what has already been said, leaving audiences questioning whether they truly need another take on the follies of the elite, or if a more genuine, human perspective is the richer pursuit going forward.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https://www.theguardian.com/tv-and-radio/2025/jun/02/mountainhead-tech-bro-satire-disappointment</w:t>
        </w:r>
      </w:hyperlink>
      <w:r>
        <w:t xml:space="preserve"> - Please view link - unable to able to access data</w:t>
      </w:r>
      <w:r/>
    </w:p>
    <w:p>
      <w:pPr>
        <w:pStyle w:val="ListNumber"/>
        <w:spacing w:line="240" w:lineRule="auto"/>
        <w:ind w:left="720"/>
      </w:pPr>
      <w:r/>
      <w:hyperlink r:id="rId10">
        <w:r>
          <w:rPr>
            <w:color w:val="0000EE"/>
            <w:u w:val="single"/>
          </w:rPr>
          <w:t>https://www.tomsguide.com/entertainment/hbo-max/mountainhead-review-succession-creator-skewers-super-rich-in-painfully-funny-black-comedy-movie</w:t>
        </w:r>
      </w:hyperlink>
      <w:r>
        <w:t xml:space="preserve"> - Tom's Guide reviews 'Mountainhead', a dark satirical comedy by Jesse Armstrong, creator of 'Succession'. The film critiques the super-rich through the story of four tech billionaires retreating to a lavish mountain hideaway amidst global collapse. It delivers sharp commentary with biting wit and relentless dialogue, highlighting the characters' moral detachment. Standout performances, especially Jason Schwartzman's portrayal of a desperate entrepreneur, enhance Armstrong's incisive script. Despite its bleak setting and detestable characters, 'Mountainhead' succeeds as a painfully funny and relevant satire that skewers the modern elite. The film is also airing on HBO and Sky Atlantic.</w:t>
      </w:r>
      <w:r/>
    </w:p>
    <w:p>
      <w:pPr>
        <w:pStyle w:val="ListNumber"/>
        <w:spacing w:line="240" w:lineRule="auto"/>
        <w:ind w:left="720"/>
      </w:pPr>
      <w:r/>
      <w:hyperlink r:id="rId11">
        <w:r>
          <w:rPr>
            <w:color w:val="0000EE"/>
            <w:u w:val="single"/>
          </w:rPr>
          <w:t>https://apnews.com/article/ecb1a9fa4bf1ab5a13615e27b1c8f69b</w:t>
        </w:r>
      </w:hyperlink>
      <w:r>
        <w:t xml:space="preserve"> - The Associated Press reviews 'Mountainhead', a made-for-HBO movie directed and written by Jesse Armstrong, creator of 'Succession'. The film offers a sharp satire of tech billionaires and the hubris of digital utopianism. Set entirely within a mountain estate named after Ayn Rand's 'The Fountainhead', it follows four tech moguls—Hugo (Jason Schwartzman), Jeff (Ramy Youssef), Randall (Steve Carell), and Venis (Cory Michael Smith)—for a poker weekend amidst a global crisis triggered by AI deepfakes spreading through Venis’ massive social media platform, Traam. The narrative explores their megalomania, detachment from reality, and dysfunctional dynamics under Armstrong’s incisive, quotable dialogue. The film highlights their indifference to global suffering and obsession with progress over humanity, with Venis standing out as a particularly delusional figure. Echoing themes from 'Succession', the comedy derives much of its impact from the men's interpersonal tensions and misguided belief in tech salvation. Positioned as a modern, high-quality made-for-TV movie, 'Mountainhead' blends topical satire, strong performances, and a contained setting to deliver biting commentary on the tech elite’s disconnected worldview.</w:t>
      </w:r>
      <w:r/>
    </w:p>
    <w:p>
      <w:pPr>
        <w:pStyle w:val="ListNumber"/>
        <w:spacing w:line="240" w:lineRule="auto"/>
        <w:ind w:left="720"/>
      </w:pPr>
      <w:r/>
      <w:hyperlink r:id="rId12">
        <w:r>
          <w:rPr>
            <w:color w:val="0000EE"/>
            <w:u w:val="single"/>
          </w:rPr>
          <w:t>https://www.theatlantic.com/technology/archive/2025/05/mountainhead-jesse-armstrong-interview/682981/?utm_source=apple_news</w:t>
        </w:r>
      </w:hyperlink>
      <w:r>
        <w:t xml:space="preserve"> - The Atlantic features an interview with Jesse Armstrong, creator of 'Succession', discussing his return with 'Mountainhead', a satirical and timely new film tackling the hubris and unchecked influence of tech billionaires. Set in a lavish Utah mansion, the story follows a group of powerful tech moguls grappling with the unintended fallout of an AI release that triggers global chaos. With inspiration drawn from real-life figures like Elon Musk and Sam Altman, Armstrong crafts characters that reflect the arrogance and flawed humanity of Silicon Valley's elite. Blending dark humor with sobering cultural critiques, the film critiques a world where unelected tech leaders disrupt democracy faster than regulators can respond. Armstrong emphasizes the irony of tech visionaries navigating complex global issues from within opulent, youth-like environments, portraying them as both brilliant and emotionally stunted. Despite grounded in satire, 'Mountainhead' straddles the fine line between fiction and reality, exposing the uncomfortable power dynamics and ethical voids in contemporary tech culture. Armstrong, known for his sharp writing, infuses the script with industry jargon and podcast-inspired dialogue, creating a comedic yet deeply unsettling reflection of modern power structures. 'Mountainhead' ultimately serves as a cautionary tale about ambition, delusion, and the human cost of technological dominance.</w:t>
      </w:r>
      <w:r/>
    </w:p>
    <w:p>
      <w:pPr>
        <w:pStyle w:val="ListNumber"/>
        <w:spacing w:line="240" w:lineRule="auto"/>
        <w:ind w:left="720"/>
      </w:pPr>
      <w:r/>
      <w:hyperlink r:id="rId15">
        <w:r>
          <w:rPr>
            <w:color w:val="0000EE"/>
            <w:u w:val="single"/>
          </w:rPr>
          <w:t>https://www.cinemablend.com/interviews/even-actors-can-get-nervous-around-a-listers-like-steve-carell-why-jason-schwartzman-intimidated</w:t>
        </w:r>
      </w:hyperlink>
      <w:r>
        <w:t xml:space="preserve"> - CinemaBlend reports on actor Jason Schwartzman's feelings of intimidation working alongside A-list co-stars like Steve Carell during the production of 'Mountainhead'. Despite his own experience, Schwartzman admitted to second-guessing his comedic instincts early on. However, he quickly overcame his anxiety thanks to the supportive and collaborative atmosphere on set, describing the team dynamic as one built on mutual trust. 'Mountainhead' is a satirical drama centered on four wealthy tech moguls confronting the impact of their work and personal values during a poker weekend retreat. The film relies heavily on its ensemble cast, whose chemistry and trust in one another helped deliver Armstrong’s sharp, introspective script. Viewers can stream the film beginning at 8 p.m. ET on May 31 on HBO Max.</w:t>
      </w:r>
      <w:r/>
    </w:p>
    <w:p>
      <w:pPr>
        <w:pStyle w:val="ListNumber"/>
        <w:spacing w:line="240" w:lineRule="auto"/>
        <w:ind w:left="720"/>
      </w:pPr>
      <w:r/>
      <w:hyperlink r:id="rId13">
        <w:r>
          <w:rPr>
            <w:color w:val="0000EE"/>
            <w:u w:val="single"/>
          </w:rPr>
          <w:t>https://www.whattowatch.com/news/how-to-watch-mountainhead-stream-the-new-movie-from-succession-creator</w:t>
        </w:r>
      </w:hyperlink>
      <w:r>
        <w:t xml:space="preserve"> - WhatToWatch provides information on how to watch 'Mountainhead', a new satirical film from 'Succession' creator Jesse Armstrong, which debuted on May 31. The movie stars Steve Carell, Jason Schwartzman, Ramy Youssef, and Cory Michael Smith as a group of tech billionaires whose luxurious mountain retreat is disrupted by global turmoil. They devise a plan to reshape the world, leading to tensions and fractured friendships. Retaining Armstrong’s sharp critique of the wealthy, the movie explores intense themes with a more suspenseful tone than his previous work. U.S. viewers can watch 'Mountainhead' on HBO and stream it via Max at 8 pm ET/PT. Max subscriptions range from $9.99 to $16.99 per month. Alternatives like Sling TV, DirecTV, and YouTube TV also offer HBO as an add-on. U.K. audiences can stream the movie starting June 1 via Sky TV and Now TV, while Australian viewers can access it the same day through Max AU. For global access, using a reliable VPN service like NordVPN is recommended to bypass regional restrictions and stream content securely.</w:t>
      </w:r>
      <w:r/>
    </w:p>
    <w:p>
      <w:pPr>
        <w:pStyle w:val="ListNumber"/>
        <w:spacing w:line="240" w:lineRule="auto"/>
        <w:ind w:left="720"/>
      </w:pPr>
      <w:r/>
      <w:hyperlink r:id="rId14">
        <w:r>
          <w:rPr>
            <w:color w:val="0000EE"/>
            <w:u w:val="single"/>
          </w:rPr>
          <w:t>https://en.wikipedia.org/wiki/Mountainhead_%28film%29</w:t>
        </w:r>
      </w:hyperlink>
      <w:r>
        <w:t xml:space="preserve"> - Wikipedia provides detailed information about 'Mountainhead', a 2025 American satirical comedy-drama television film written and directed by Jesse Armstrong in his directorial debut, starring Steve Carell, Jason Schwartzman, Cory Michael Smith, and Ramy Youssef. The film follows four billionaire friends on a secluded weekend retreat as the world goes through major turmoil. The cast includes Steve Carell as Randall Garrett, Jason Schwartzman as Hugo 'Souper' Van Yalk, Cory Michael Smith as Venis 'Ven' Parish, and Ramy Youssef as Jeffrey 'Jeff' Abredazi. The film was completed on an extraordinarily fast timeline – pitched in December 2024, written (partly in the back of cars while scouting locations) this winter, filmed in Park City in March and released by end of May – giving it the feel of a streaming experiment for the second, more transparently oligarchic Trump term. The film is set almost entirely in a single location, a 21,000ft² seven-bedroom mansion that was between owners at the time of filming.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tv-and-radio/2025/jun/02/mountainhead-tech-bro-satire-disappointment" TargetMode="External"/><Relationship Id="rId10" Type="http://schemas.openxmlformats.org/officeDocument/2006/relationships/hyperlink" Target="https://www.tomsguide.com/entertainment/hbo-max/mountainhead-review-succession-creator-skewers-super-rich-in-painfully-funny-black-comedy-movie" TargetMode="External"/><Relationship Id="rId11" Type="http://schemas.openxmlformats.org/officeDocument/2006/relationships/hyperlink" Target="https://apnews.com/article/ecb1a9fa4bf1ab5a13615e27b1c8f69b" TargetMode="External"/><Relationship Id="rId12" Type="http://schemas.openxmlformats.org/officeDocument/2006/relationships/hyperlink" Target="https://www.theatlantic.com/technology/archive/2025/05/mountainhead-jesse-armstrong-interview/682981/?utm_source=apple_news" TargetMode="External"/><Relationship Id="rId13" Type="http://schemas.openxmlformats.org/officeDocument/2006/relationships/hyperlink" Target="https://www.whattowatch.com/news/how-to-watch-mountainhead-stream-the-new-movie-from-succession-creator" TargetMode="External"/><Relationship Id="rId14" Type="http://schemas.openxmlformats.org/officeDocument/2006/relationships/hyperlink" Target="https://en.wikipedia.org/wiki/Mountainhead_%28film%29" TargetMode="External"/><Relationship Id="rId15" Type="http://schemas.openxmlformats.org/officeDocument/2006/relationships/hyperlink" Target="https://www.cinemablend.com/interviews/even-actors-can-get-nervous-around-a-listers-like-steve-carell-why-jason-schwartzman-intimidat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