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Vegetable sculptures mix political satire and pop culture at Lambeth Country Show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Lambeth Country Show, a vibrant two-day event in London's Brockwell Park, showcased an eclectic mix of creativity and cultural commentary this weekend. Among the highlights were vegetable sculptures of notable figures like Donald Trump and Dolly Parton, as well as a whimsical piece titled "Cornclave," which cleverly referenced the recent papal election. This year’s event brought a blend of rural charm to an urban setting, reaffirming its status as a beloved annual tradition.</w:t>
      </w:r>
      <w:r/>
    </w:p>
    <w:p>
      <w:r/>
      <w:r>
        <w:t>In addition to quirky vegetable artistry, the show featured classic country fair attractions such as sheep-shearing, livestock competitions, and an array of music performances. Attendees were particularly drawn to the vegetable sculpture contest, renowned for its wit and inventiveness. Among the most talked-about entries were representations of the Irish rap trio Kneecap in potato form, a "Cauli Parton" figure inspired by Dolly Parton in a tableau called "9 to Chive," and a vegetable likeness of Liverpool football star Mohamed Salah named "Mo Salad." Animated characters Wallace and Gromit were also immortalised in butternut squash, further showcasing the event's creative spirit.</w:t>
      </w:r>
      <w:r/>
    </w:p>
    <w:p>
      <w:r/>
      <w:r>
        <w:t>Political satire was an underlying theme as well, with entries reflecting local issues. For instance, actor Mark Rylance was playfully turned into "Mark Rylunch," complete with an apple-carved head and satirical signs calling him a Nimby, highlighting community tensions surrounding large events in Brockwell Park. This commentary resonated with many attendees. Maddy Luxon, a regular at the show, expressed her enthusiasm: “Every year, this is what we get excited about—the vegetable sculptures. It’s just so unique and witty, and we love the political ones.” Marek Szandrowski added, “And the puns—definitely the vegetable puns!”</w:t>
      </w:r>
      <w:r/>
    </w:p>
    <w:p>
      <w:r/>
      <w:r>
        <w:t>This year saw a significant turnout, reflecting the show’s ongoing appeal. The vegetable sculpture competition not only encourages creativity but also fosters community engagement, with visitors eagerly voting for their favourite entries. Participants young and old had opportunities to join in, as the event included workshops such as a vegetable sculpture class led by two-time competition winner Florence Creffield.</w:t>
      </w:r>
      <w:r/>
    </w:p>
    <w:p>
      <w:r/>
      <w:r>
        <w:t>The Lambeth Country Show continues to be a remarkable fusion of tradition and modernity, encapsulating the vibrancy of the local community while inviting broader reflections on both cultural and political landscapes. As local councils increasingly seek to host large events to boost revenue, the show stands as a testament to the fun and ingenuity that can flourish in public spaces, even amidst differing opinions on community impact.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https://www.theguardian.com/uk-news/2025/jun/07/lambeth-county-show-cornclave-squash-trump-cauli-parton-vegetable-sculptures</w:t>
        </w:r>
      </w:hyperlink>
      <w:r>
        <w:t xml:space="preserve"> - Please view link - unable to able to access data</w:t>
      </w:r>
      <w:r/>
    </w:p>
    <w:p>
      <w:pPr>
        <w:pStyle w:val="ListNumber"/>
        <w:spacing w:line="240" w:lineRule="auto"/>
        <w:ind w:left="720"/>
      </w:pPr>
      <w:r/>
      <w:hyperlink r:id="rId10">
        <w:r>
          <w:rPr>
            <w:color w:val="0000EE"/>
            <w:u w:val="single"/>
          </w:rPr>
          <w:t>https://apnews.com/article/c06d013d6764e1581d6924b808e40d4d</w:t>
        </w:r>
      </w:hyperlink>
      <w:r>
        <w:t xml:space="preserve"> - The annual Lambeth Country Show in London's Brockwell Park showcased a quirky vegetable sculpture contest featuring likenesses of Donald Trump and Dolly Parton, as well as a papal 'Cornclave'. Other entries included Irish rap trio Kneecap in potato form, 'Cauli Parton' in a movie-inspired tableau titled '9 to Chive', a vegetable 'Mo Salad' likeness of Liverpool soccer star Mohamed Salah, and animated icons Wallace and Gromit made from butternut squash. The event also featured traditional country attractions such as sheep-shearing, livestock competitions, and live music. Some sculptures addressed local political issues, including a satirical representation of actor Mark Rylance as 'Mark Rylunch'.</w:t>
      </w:r>
      <w:r/>
    </w:p>
    <w:p>
      <w:pPr>
        <w:pStyle w:val="ListNumber"/>
        <w:spacing w:line="240" w:lineRule="auto"/>
        <w:ind w:left="720"/>
      </w:pPr>
      <w:r/>
      <w:hyperlink r:id="rId13">
        <w:r>
          <w:rPr>
            <w:color w:val="0000EE"/>
            <w:u w:val="single"/>
          </w:rPr>
          <w:t>https://www.lambethcountryshow.co.uk/getinvolved/</w:t>
        </w:r>
      </w:hyperlink>
      <w:r>
        <w:t xml:space="preserve"> - The Lambeth Country Show's Vegetable Sculpture Competition is a highlight of the annual event, attracting significant interest and queues from attendees eager to view these creative vegetable artworks. The competition offers a £150 gift voucher as the first prize, and entry is free. The 2025 competition is open for entries, with a dedicated entry form available on the official website. The event also features other competitions such as the Scarecrow Competition and the Recycled Garden Competition, encouraging community participation and creativity.</w:t>
      </w:r>
      <w:r/>
    </w:p>
    <w:p>
      <w:pPr>
        <w:pStyle w:val="ListNumber"/>
        <w:spacing w:line="240" w:lineRule="auto"/>
        <w:ind w:left="720"/>
      </w:pPr>
      <w:r/>
      <w:hyperlink r:id="rId14">
        <w:r>
          <w:rPr>
            <w:color w:val="0000EE"/>
            <w:u w:val="single"/>
          </w:rPr>
          <w:t>https://www.lambethcountryshow.co.uk/arts-culture/</w:t>
        </w:r>
      </w:hyperlink>
      <w:r>
        <w:t xml:space="preserve"> - The Lambeth Country Show offers a diverse range of arts and culture workshops, including drumming classes, theatre performances, and vegetable sculpture workshops. These activities celebrate Lambeth's diverse communities and provide opportunities for attendees to engage in creative expression. The Vegetable Sculpture Workshop, led by two-time competition winner Florence Creffield, allows participants to learn the art of carving their own vegetable sculptures. Parental supervision is required for children under 12. Other workshops include drumming for wellbeing and theatre sessions exploring movement and storytelling.</w:t>
      </w:r>
      <w:r/>
    </w:p>
    <w:p>
      <w:pPr>
        <w:pStyle w:val="ListNumber"/>
        <w:spacing w:line="240" w:lineRule="auto"/>
        <w:ind w:left="720"/>
      </w:pPr>
      <w:r/>
      <w:hyperlink r:id="rId11">
        <w:r>
          <w:rPr>
            <w:color w:val="0000EE"/>
            <w:u w:val="single"/>
          </w:rPr>
          <w:t>https://www.lambethcountryshow.co.uk/saturday/</w:t>
        </w:r>
      </w:hyperlink>
      <w:r>
        <w:t xml:space="preserve"> - The Lambeth Country Show, held annually in Brockwell Park, features a variety of attractions including the Flower Show, which encompasses 83 different classes such as vegetable sculpture competitions, flower and pot plant exhibits, bonsai exhibits, and floral art. The event also offers family competitions like the Scarecrow and Recycled Garden contests, allowing visitors to vote for their favourites on the day. Additionally, the show includes activities like sheep shearing, livestock competitions, food stalls, live music, and workshops, providing a comprehensive rural experience in the heart of London.</w:t>
      </w:r>
      <w:r/>
    </w:p>
    <w:p>
      <w:pPr>
        <w:pStyle w:val="ListNumber"/>
        <w:spacing w:line="240" w:lineRule="auto"/>
        <w:ind w:left="720"/>
      </w:pPr>
      <w:r/>
      <w:hyperlink r:id="rId12">
        <w:r>
          <w:rPr>
            <w:color w:val="0000EE"/>
            <w:u w:val="single"/>
          </w:rPr>
          <w:t>https://love.lambeth.gov.uk/lambeth-country-show-enter-our-flower-and-veg-competitions-now/</w:t>
        </w:r>
      </w:hyperlink>
      <w:r>
        <w:t xml:space="preserve"> - The Lambeth Country Show invites participants to enter its annual Flower and Vegetable Competitions, including the highly anticipated Vegetable Sculpture Competition. This competition attracts significant interest, with entries displayed in an online gallery and judged by the public. The first prize is a £100 voucher. All classes of the competition are open to amateur exhibitors, with only one entry per class allowed. Full details on classes can be found in the Flower Show Schedule. The deadline to apply is Friday 16 July at 3pm.</w:t>
      </w:r>
      <w:r/>
    </w:p>
    <w:p>
      <w:pPr>
        <w:pStyle w:val="ListNumber"/>
        <w:spacing w:line="240" w:lineRule="auto"/>
        <w:ind w:left="720"/>
      </w:pPr>
      <w:r/>
      <w:hyperlink r:id="rId15">
        <w:r>
          <w:rPr>
            <w:color w:val="0000EE"/>
            <w:u w:val="single"/>
          </w:rPr>
          <w:t>https://www.brixtonbuzz.com/2025/05/lambeth-country-show-announces-programme-for-saturday-7th-and-sunday-8th-june-2025/</w:t>
        </w:r>
      </w:hyperlink>
      <w:r>
        <w:t xml:space="preserve"> - The Lambeth Country Show, scheduled for Saturday 7 and Sunday 8 June 2025 in Brockwell Park, offers a diverse programme including The Farm, featuring sheep shows and livestock displays; arts and culture workshops such as drumming and theatre; and the annual Flower Show with 83 exhibit classes, including the Vegetable Sculpture Competition. Other attractions include family-friendly activities like slime-making and virtual reality, as well as live music performances across multiple stages. The event also highlights environmental initiatives in the Eco Village, promoting green living and activism.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7/lambeth-county-show-cornclave-squash-trump-cauli-parton-vegetable-sculptures" TargetMode="External"/><Relationship Id="rId10" Type="http://schemas.openxmlformats.org/officeDocument/2006/relationships/hyperlink" Target="https://apnews.com/article/c06d013d6764e1581d6924b808e40d4d" TargetMode="External"/><Relationship Id="rId11" Type="http://schemas.openxmlformats.org/officeDocument/2006/relationships/hyperlink" Target="https://www.lambethcountryshow.co.uk/saturday/" TargetMode="External"/><Relationship Id="rId12" Type="http://schemas.openxmlformats.org/officeDocument/2006/relationships/hyperlink" Target="https://love.lambeth.gov.uk/lambeth-country-show-enter-our-flower-and-veg-competitions-now/" TargetMode="External"/><Relationship Id="rId13" Type="http://schemas.openxmlformats.org/officeDocument/2006/relationships/hyperlink" Target="https://www.lambethcountryshow.co.uk/getinvolved/" TargetMode="External"/><Relationship Id="rId14" Type="http://schemas.openxmlformats.org/officeDocument/2006/relationships/hyperlink" Target="https://www.lambethcountryshow.co.uk/arts-culture/" TargetMode="External"/><Relationship Id="rId15" Type="http://schemas.openxmlformats.org/officeDocument/2006/relationships/hyperlink" Target="https://www.brixtonbuzz.com/2025/05/lambeth-country-show-announces-programme-for-saturday-7th-and-sunday-8th-june-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