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Bride arrives at wedding in Iceland delivery van celebrating store romance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delightful twist of fate, a bride arrived at her wedding in a refrigerated delivery van, marking a unique celebration that intertwined romance and the spirit of community. Faye Reilly and George "Billy" Fox, who first met while working at an Iceland store in Mansfield, Nottinghamshire, turned a workplace romance into a heartwarming wedding story. The couple's connection blossomed within the frozen aisles of that store, where Ms Reilly was a delivery driver and Mr Fox worked in the freezer section. Their relationship developed from a friendship into marriage, buoyed by the support of their colleagues.</w:t>
      </w:r>
      <w:r/>
    </w:p>
    <w:p>
      <w:r/>
      <w:r>
        <w:t>The couple's wedding, held on May 23, showcased the special role Iceland played in their love story. Ms Reilly arrived at the church in a branded Iceland delivery van, outfitted with festive ribbons tied to the doors and mirrors—an endearing nod to where their journey began. Colleagues, both current and former, from their original store attended the wedding, celebrating not just the union of two individuals but the camaraderie fostered in their workplace.</w:t>
      </w:r>
      <w:r/>
    </w:p>
    <w:p>
      <w:r/>
      <w:r>
        <w:t>The contributions from their work family didn't end with transportation; they also included a charming wedding cake shaped like an Iceland delivery van, crafted by the store manager's mother. Reflecting on the couple’s journey, Ms Reilly expressed gratitude, stating, “Without Iceland, we wouldn’t have met, and the love and support we’ve received from our work family has been overwhelming.” The couple is now enjoying their honeymoon in Palma, taking their romance to warmer shores after their heartwarming ceremony.</w:t>
      </w:r>
      <w:r/>
    </w:p>
    <w:p>
      <w:r/>
      <w:r>
        <w:t xml:space="preserve">Interestingly, Iceland has established a reputation as a fertile ground for budding romances. The company proudly claims to be the "most loved-up supermarket" in the UK, with several couples meeting during their tenures at various stores. Previous stories include Jeremy and Veraness Treganna, who started their family at Iceland, going on to have three children, all of whom later worked at the firm. </w:t>
      </w:r>
      <w:r/>
    </w:p>
    <w:p>
      <w:r/>
      <w:r>
        <w:t>This promotional narrative of familial bonds within their workforce reflects a broader trend within the retail sector, where companies are increasingly considering the personal lives of their employees. In recent years, Iceland has expanded its fleet of refrigerated delivery vans, further positioning itself as a key player in the grocery sector. In December 2020, they integrated 250 new Mercedes Sprinter refrigerated vehicles to meet increasing delivery demands, particularly during peak seasons like Christmas.</w:t>
      </w:r>
      <w:r/>
    </w:p>
    <w:p>
      <w:r/>
      <w:r>
        <w:t>Additionally, to enhance their service offerings, Iceland partnered with Uber in October 2022 to facilitate rapid grocery deliveries in the UK. This initiative was part of a growing trend in the grocery market, emphasising convenience and timely service to customers. With over 1,600 vans, Iceland’s operations have been optimised through advances in technology, showcasing their commitment to sustainability and efficiency.</w:t>
      </w:r>
      <w:r/>
    </w:p>
    <w:p>
      <w:r/>
      <w:r>
        <w:t>As Faye and Billy embark on their new life together, their story stands as a testament to the unexpected ways love can flourish, with the support of a community that extends beyond workplace camaraderie. It demonstrates that personal connections can emerge even amidst the hustle and bustle of retail, proving that some of life's most memorable moments can indeed spring from unassuming beginnings.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https://www.dailymail.co.uk/news/article-14801171/iceland-worker-delivered-church-van-husband-aisles.html?ns_mchannel=rss&amp;ns_campaign=1490&amp;ito=1490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https://www.transportengineer.org.uk/content/news/250-more-iceland-delivery-vehicles-now-being-delivered/</w:t>
        </w:r>
      </w:hyperlink>
      <w:r>
        <w:t xml:space="preserve"> - In December 2020, VMS Fleet Management supplied 250 newly converted Mercedes Sprinter 314 refrigerated vehicles to Iceland Foods to expand its delivery fleet in time for the expected high demand during Christmas and beyond. These new vehicles featured a triple-compartment rear box, offering ambient, chill, and frozen settings for different food and delivery requirements, thereby increasing capacity for customer orders.</w:t>
      </w:r>
      <w:r/>
    </w:p>
    <w:p>
      <w:pPr>
        <w:pStyle w:val="ListNumber"/>
        <w:spacing w:line="240" w:lineRule="auto"/>
        <w:ind w:left="720"/>
      </w:pPr>
      <w:r/>
      <w:hyperlink r:id="rId10">
        <w:r>
          <w:rPr>
            <w:color w:val="0000EE"/>
            <w:u w:val="single"/>
          </w:rPr>
          <w:t>https://www.lightfoot.co.uk/success-stories/iceland-case-study/</w:t>
        </w:r>
      </w:hyperlink>
      <w:r>
        <w:t xml:space="preserve"> - Iceland Foods, the UK's leader in frozen food, operates a fleet of over 1,600 vans. By implementing Lightfoot's telematics devices, Iceland achieved a 15.8% increase in fuel savings and a 94% reduction in dangerous driving. The system also contributed to a reduction of 1,621 tonnes of CO₂ emissions annually, equivalent to the emissions saved by switching 221 fleet vehicles to electric vehicles.</w:t>
      </w:r>
      <w:r/>
    </w:p>
    <w:p>
      <w:pPr>
        <w:pStyle w:val="ListNumber"/>
        <w:spacing w:line="240" w:lineRule="auto"/>
        <w:ind w:left="720"/>
      </w:pPr>
      <w:r/>
      <w:hyperlink r:id="rId12">
        <w:r>
          <w:rPr>
            <w:color w:val="0000EE"/>
            <w:u w:val="single"/>
          </w:rPr>
          <w:t>https://www.bloomberg.com/news/articles/2022-10-17/uber-partners-with-supermarket-iceland-to-offer-rapid-delivery</w:t>
        </w:r>
      </w:hyperlink>
      <w:r>
        <w:t xml:space="preserve"> - In October 2022, Uber Technologies Inc. partnered with Iceland Foods to offer rapid delivery services in the UK. Customers using the Uber Eats mobile app could order more than 1,000 items from Iceland through the new initiative, Uber Eats Market, marking Uber's first 'quick commerce' partnership in the UK and tapping into the growing demand for rapid grocery services.</w:t>
      </w:r>
      <w:r/>
    </w:p>
    <w:p>
      <w:pPr>
        <w:pStyle w:val="ListNumber"/>
        <w:spacing w:line="240" w:lineRule="auto"/>
        <w:ind w:left="720"/>
      </w:pPr>
      <w:r/>
      <w:hyperlink r:id="rId15">
        <w:r>
          <w:rPr>
            <w:color w:val="0000EE"/>
            <w:u w:val="single"/>
          </w:rPr>
          <w:t>https://www.alamy.com/stock-photo-iceland-delivery-van-parked-outside-an-iceland-food-store-in-littlehampton-79693326.html</w:t>
        </w:r>
      </w:hyperlink>
      <w:r>
        <w:t xml:space="preserve"> - A stock photograph depicting an Iceland delivery van parked outside an Iceland Food Store in Littlehampton, West Sussex, England. The image showcases the company's delivery operations and presence in the UK retail sector.</w:t>
      </w:r>
      <w:r/>
    </w:p>
    <w:p>
      <w:pPr>
        <w:pStyle w:val="ListNumber"/>
        <w:spacing w:line="240" w:lineRule="auto"/>
        <w:ind w:left="720"/>
      </w:pPr>
      <w:r/>
      <w:hyperlink r:id="rId13">
        <w:r>
          <w:rPr>
            <w:color w:val="0000EE"/>
            <w:u w:val="single"/>
          </w:rPr>
          <w:t>https://www.istockphoto.com/photo/a-iceland-grocery-supermarket-home-delivery-van-with-basket-of-groceries-on-the-street-gm1479984511-507796600</w:t>
        </w:r>
      </w:hyperlink>
      <w:r>
        <w:t xml:space="preserve"> - A stock photograph illustrating an Iceland grocery supermarket home delivery van with a basket of groceries on the street. This image highlights Iceland Foods' home delivery services and their presence in urban areas.</w:t>
      </w:r>
      <w:r/>
    </w:p>
    <w:p>
      <w:pPr>
        <w:pStyle w:val="ListNumber"/>
        <w:spacing w:line="240" w:lineRule="auto"/>
        <w:ind w:left="720"/>
      </w:pPr>
      <w:r/>
      <w:hyperlink r:id="rId16">
        <w:r>
          <w:rPr>
            <w:color w:val="0000EE"/>
            <w:u w:val="single"/>
          </w:rPr>
          <w:t>https://www.alamy.com/reykjavik-iceland-march-31-2022-bonus-company-delivery-van-parked-in-front-of-a-food-store-kronan-at-skeifan-shopping-centre-image488339640.html</w:t>
        </w:r>
      </w:hyperlink>
      <w:r>
        <w:t xml:space="preserve"> - A stock photograph taken in Reykjavik, Iceland, showing a Bonus company delivery van parked in front of a Kronan food store at the Skeifan shopping centre. This image reflects the retail and delivery landscape in Iceland.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01171/iceland-worker-delivered-church-van-husband-aisles.html?ns_mchannel=rss&amp;ns_campaign=1490&amp;ito=1490" TargetMode="External"/><Relationship Id="rId10" Type="http://schemas.openxmlformats.org/officeDocument/2006/relationships/hyperlink" Target="https://www.lightfoot.co.uk/success-stories/iceland-case-study/" TargetMode="External"/><Relationship Id="rId11" Type="http://schemas.openxmlformats.org/officeDocument/2006/relationships/hyperlink" Target="https://www.transportengineer.org.uk/content/news/250-more-iceland-delivery-vehicles-now-being-delivered/" TargetMode="External"/><Relationship Id="rId12" Type="http://schemas.openxmlformats.org/officeDocument/2006/relationships/hyperlink" Target="https://www.bloomberg.com/news/articles/2022-10-17/uber-partners-with-supermarket-iceland-to-offer-rapid-delivery" TargetMode="External"/><Relationship Id="rId13" Type="http://schemas.openxmlformats.org/officeDocument/2006/relationships/hyperlink" Target="https://www.istockphoto.com/photo/a-iceland-grocery-supermarket-home-delivery-van-with-basket-of-groceries-on-the-street-gm1479984511-507796600" TargetMode="External"/><Relationship Id="rId14" Type="http://schemas.openxmlformats.org/officeDocument/2006/relationships/hyperlink" Target="https://www.noahwire.com" TargetMode="External"/><Relationship Id="rId15" Type="http://schemas.openxmlformats.org/officeDocument/2006/relationships/hyperlink" Target="https://www.alamy.com/stock-photo-iceland-delivery-van-parked-outside-an-iceland-food-store-in-littlehampton-79693326.html" TargetMode="External"/><Relationship Id="rId16" Type="http://schemas.openxmlformats.org/officeDocument/2006/relationships/hyperlink" Target="https://www.alamy.com/reykjavik-iceland-march-31-2022-bonus-company-delivery-van-parked-in-front-of-a-food-store-kronan-at-skeifan-shopping-centre-image48833964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