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Curtis ’50 Cent’ Jackson to executive produce gritty British boxing drama Fightland for Starz</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new drama series titled </w:t>
      </w:r>
      <w:r>
        <w:rPr>
          <w:i/>
        </w:rPr>
        <w:t>Fightland</w:t>
      </w:r>
      <w:r>
        <w:t xml:space="preserve">, set against the gritty backdrop of British boxing, is being developed by Curtis '50 Cent' Jackson in collaboration with Starz. The series follows a retired boxing champion who, grappling with a tarnished reputation, becomes embroiled in a web of corruption after his childhood best friend disappears. This narrative promises an intense exploration of themes such as betrayal, redemption, and the brutal competition inherent in both the boxing ring and the criminal underworld. </w:t>
      </w:r>
      <w:r/>
    </w:p>
    <w:p>
      <w:r/>
      <w:r>
        <w:t xml:space="preserve">Starz has officially greenlit eight episodes of the series, with production slated to commence this autumn in London. Jackson, who serves as the executive producer, aims to infuse a global perspective into the show's storytelling. "I am excited to bring that global energy to the screen," he remarked, adding that he anticipates </w:t>
      </w:r>
      <w:r>
        <w:rPr>
          <w:i/>
        </w:rPr>
        <w:t>Fightland</w:t>
      </w:r>
      <w:r>
        <w:t xml:space="preserve"> to eclipse his previous successes, asserting that the "raw stakes" of boxing will elevate the series to new heights.</w:t>
      </w:r>
      <w:r/>
    </w:p>
    <w:p>
      <w:r/>
      <w:r>
        <w:t xml:space="preserve">The project brings together acclaimed writing duo Daniel Fajemisin-Duncan and Marlon Smith, known for their work on Channel 4's </w:t>
      </w:r>
      <w:r>
        <w:rPr>
          <w:i/>
        </w:rPr>
        <w:t>Run</w:t>
      </w:r>
      <w:r>
        <w:t xml:space="preserve">. Their connection to the sport and the socio-economic dynamics of London is expected to enrich the narrative. Initially pitched before Jackson's contract with Starz concluded, </w:t>
      </w:r>
      <w:r>
        <w:rPr>
          <w:i/>
        </w:rPr>
        <w:t>Fightland</w:t>
      </w:r>
      <w:r>
        <w:t xml:space="preserve"> reflects not only a continuation of Jackson’s engagement with crime dramas but also signifies a strategic move to expand his production company's presence in international markets.</w:t>
      </w:r>
      <w:r/>
    </w:p>
    <w:p>
      <w:r/>
      <w:r>
        <w:t xml:space="preserve">Jackson's previous contributions to the television landscape, particularly through his </w:t>
      </w:r>
      <w:r>
        <w:rPr>
          <w:i/>
        </w:rPr>
        <w:t>Power</w:t>
      </w:r>
      <w:r>
        <w:t xml:space="preserve"> franchise, have established him as a formidable figure in contemporary storytelling. The </w:t>
      </w:r>
      <w:r>
        <w:rPr>
          <w:i/>
        </w:rPr>
        <w:t>Power</w:t>
      </w:r>
      <w:r>
        <w:t xml:space="preserve"> series, including its spinoffs, have garnered a loyal audience and critical acclaim, setting high expectations for </w:t>
      </w:r>
      <w:r>
        <w:rPr>
          <w:i/>
        </w:rPr>
        <w:t>Fightland</w:t>
      </w:r>
      <w:r>
        <w:t xml:space="preserve">. </w:t>
      </w:r>
      <w:r/>
    </w:p>
    <w:p>
      <w:r/>
      <w:r>
        <w:t xml:space="preserve">While </w:t>
      </w:r>
      <w:r>
        <w:rPr>
          <w:i/>
        </w:rPr>
        <w:t>Fightland</w:t>
      </w:r>
      <w:r>
        <w:t xml:space="preserve"> centres around the struggles of its protagonist against a corrupt boxing system, it also resonates with broader narratives of personal redemption within a community plagued by crime. The perspective of former athletes returning to the sport can mirror societal issues that extend beyond the ring, exploring the lengths to which individuals go to reclaim their honour and protect those they love.</w:t>
      </w:r>
      <w:r/>
    </w:p>
    <w:p>
      <w:r/>
      <w:r>
        <w:t xml:space="preserve">As anticipation builds, viewers are eager to see how this series will differentiate itself in a crowded genre while maintaining the thrilling tension that Jackson's productions are known for. With insights into the realities of both the boxing world and the challenging circumstances faced by former athletes, </w:t>
      </w:r>
      <w:r>
        <w:rPr>
          <w:i/>
        </w:rPr>
        <w:t>Fightland</w:t>
      </w:r>
      <w:r>
        <w:t xml:space="preserve"> promises to be a gripping addition to the television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https://www.digitalspy.com/tv/ustv/a65067769/fightland-50-cent/</w:t>
        </w:r>
      </w:hyperlink>
      <w:r>
        <w:t xml:space="preserve"> - Please view link - unable to able to access data</w:t>
      </w:r>
      <w:r/>
    </w:p>
    <w:p>
      <w:pPr>
        <w:pStyle w:val="ListNumber"/>
        <w:spacing w:line="240" w:lineRule="auto"/>
        <w:ind w:left="720"/>
      </w:pPr>
      <w:r/>
      <w:hyperlink r:id="rId13">
        <w:r>
          <w:rPr>
            <w:color w:val="0000EE"/>
            <w:u w:val="single"/>
          </w:rPr>
          <w:t>https://www.upi.com/Entertainment_News/TV/2022/12/15/50-cent-starz-fightland/5171671126096/</w:t>
        </w:r>
      </w:hyperlink>
      <w:r>
        <w:t xml:space="preserve"> - Curtis '50 Cent' Jackson is collaborating with Starz to develop a new scripted boxing series titled 'Fightland'. The series follows a retired, disgraced world champion fighter who is drawn into the corrupt underbelly of the sport after the disappearance of his childhood best friend and training partner. To save his friend, the troubled fighter must return to a way of life that nearly destroyed him. The project is being developed by writing duo Daniel Fajemisin-Duncan and Marlon Smith, known for their work on Channel 4's 'Run'.</w:t>
      </w:r>
      <w:r/>
    </w:p>
    <w:p>
      <w:pPr>
        <w:pStyle w:val="ListNumber"/>
        <w:spacing w:line="240" w:lineRule="auto"/>
        <w:ind w:left="720"/>
      </w:pPr>
      <w:r/>
      <w:hyperlink r:id="rId14">
        <w:r>
          <w:rPr>
            <w:color w:val="0000EE"/>
            <w:u w:val="single"/>
          </w:rPr>
          <w:t>https://www.nexttv.com/news/starz-developing-drama-fightland-with-curtis-50-cent-jackson</w:t>
        </w:r>
      </w:hyperlink>
      <w:r>
        <w:t xml:space="preserve"> - Starz is in development with Curtis '50 Cent' Jackson on a new drama series called 'Fightland', set in the world of British boxing. The series follows a retired, disgraced world champion fighter who is drawn into the corrupt underbelly of the sport after the disappearance of his childhood best friend and training partner. To save his friend, the troubled fighter must return to a way of life that nearly destroyed him. Writing team Daniel Fajemisin-Duncan and Marlon Smith are attached to the project.</w:t>
      </w:r>
      <w:r/>
    </w:p>
    <w:p>
      <w:pPr>
        <w:pStyle w:val="ListNumber"/>
        <w:spacing w:line="240" w:lineRule="auto"/>
        <w:ind w:left="720"/>
      </w:pPr>
      <w:r/>
      <w:hyperlink r:id="rId10">
        <w:r>
          <w:rPr>
            <w:color w:val="0000EE"/>
            <w:u w:val="single"/>
          </w:rPr>
          <w:t>https://blavity.com/50-cent-epd-british-boxing-series-fightland-in-development-at-starz-as-he-says-this-is-the-final-project-pitched-before-his-deal-ended</w:t>
        </w:r>
      </w:hyperlink>
      <w:r>
        <w:t xml:space="preserve"> - Starz has announced the development of 'Fightland', a scripted series executive produced by Curtis '50 Cent' Jackson. The drama is set in the high-stakes world of British boxing and follows a retired, disgraced world champion fighter who is drawn into the corrupt underbelly of the sport after the disappearance of his childhood best friend and training partner. To save his friend, the troubled fighter must return to a way of life that nearly destroyed him. Writing duo Daniel Fajemisin-Duncan and Marlon Smith are attached to the project.</w:t>
      </w:r>
      <w:r/>
    </w:p>
    <w:p>
      <w:pPr>
        <w:pStyle w:val="ListNumber"/>
        <w:spacing w:line="240" w:lineRule="auto"/>
        <w:ind w:left="720"/>
      </w:pPr>
      <w:r/>
      <w:hyperlink r:id="rId12">
        <w:r>
          <w:rPr>
            <w:color w:val="0000EE"/>
            <w:u w:val="single"/>
          </w:rPr>
          <w:t>https://tbivision.com/2022/12/16/starz-50-cents-g-unit-developing-boxing-drama-fightland/</w:t>
        </w:r>
      </w:hyperlink>
      <w:r>
        <w:t xml:space="preserve"> - US network Starz is developing 'Fightland', a new British boxing drama, alongside Curtis '50 Cent' Jackson. Writing team Daniel Fajemisin-Duncan and Marlon Smith will write the scripted series, which follows a retired, disgraced world champion fighter drawn into the corrupt underbelly of the sport after the disappearance of his childhood best friend and training partner. To save his friend, the troubled fighter will have to return to a way of life that nearly destroyed him. Jackson will executive produce through his G-Unit Film &amp; Television.</w:t>
      </w:r>
      <w:r/>
    </w:p>
    <w:p>
      <w:pPr>
        <w:pStyle w:val="ListNumber"/>
        <w:spacing w:line="240" w:lineRule="auto"/>
        <w:ind w:left="720"/>
      </w:pPr>
      <w:r/>
      <w:hyperlink r:id="rId11">
        <w:r>
          <w:rPr>
            <w:color w:val="0000EE"/>
            <w:u w:val="single"/>
          </w:rPr>
          <w:t>https://hiphopdx.com/news/50-cent-boxing-drama-starz</w:t>
        </w:r>
      </w:hyperlink>
      <w:r>
        <w:t xml:space="preserve"> - Curtis '50 Cent' Jackson is executive producing a new drama series titled 'Fightland', currently in development at Starz. The scripted show follows the story of a retired, world champion fighter who finds himself on the dark side of the sport after his childhood friend and training partner disappears. In order to find his best friend, the disgraced fighter must return to the sport that almost ruined his life and cost him everything he had to escape it. The show comes from writing duo Daniel Fajemisin-Duncan and Marlon Smith, who both grew up in South London.</w:t>
      </w:r>
      <w:r/>
    </w:p>
    <w:p>
      <w:pPr>
        <w:pStyle w:val="ListNumber"/>
        <w:spacing w:line="240" w:lineRule="auto"/>
        <w:ind w:left="720"/>
      </w:pPr>
      <w:r/>
      <w:hyperlink r:id="rId15">
        <w:r>
          <w:rPr>
            <w:color w:val="0000EE"/>
            <w:u w:val="single"/>
          </w:rPr>
          <w:t>https://www.broadwayworld.com/bwwmusic/article/STARZ-Developing-Series-With-Curtis-50-Cent-Jackson-20221215</w:t>
        </w:r>
      </w:hyperlink>
      <w:r>
        <w:t xml:space="preserve"> - STARZ announced today it is in development on 'Fightland' executive produced by Curtis '50 Cent' Jackson. The scripted drama series is set within the high stakes, cash rich, dangerous world of British boxing. Acclaimed writing team Daniel Fajemisin-Duncan and Marlon Smith have signed on for the project that follows a retired disgraced world champion fighter drawn into the corrupt underbelly of the sport after the disappearance of his childhood best friend and training partner. To save his friend, the troubled fighter will have to return to a way of life that nearly destroyed him – one that cost him everything to leave behind.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spy.com/tv/ustv/a65067769/fightland-50-cent/" TargetMode="External"/><Relationship Id="rId10" Type="http://schemas.openxmlformats.org/officeDocument/2006/relationships/hyperlink" Target="https://blavity.com/50-cent-epd-british-boxing-series-fightland-in-development-at-starz-as-he-says-this-is-the-final-project-pitched-before-his-deal-ended" TargetMode="External"/><Relationship Id="rId11" Type="http://schemas.openxmlformats.org/officeDocument/2006/relationships/hyperlink" Target="https://hiphopdx.com/news/50-cent-boxing-drama-starz" TargetMode="External"/><Relationship Id="rId12" Type="http://schemas.openxmlformats.org/officeDocument/2006/relationships/hyperlink" Target="https://tbivision.com/2022/12/16/starz-50-cents-g-unit-developing-boxing-drama-fightland/" TargetMode="External"/><Relationship Id="rId13" Type="http://schemas.openxmlformats.org/officeDocument/2006/relationships/hyperlink" Target="https://www.upi.com/Entertainment_News/TV/2022/12/15/50-cent-starz-fightland/5171671126096/" TargetMode="External"/><Relationship Id="rId14" Type="http://schemas.openxmlformats.org/officeDocument/2006/relationships/hyperlink" Target="https://www.nexttv.com/news/starz-developing-drama-fightland-with-curtis-50-cent-jackson" TargetMode="External"/><Relationship Id="rId15" Type="http://schemas.openxmlformats.org/officeDocument/2006/relationships/hyperlink" Target="https://www.broadwayworld.com/bwwmusic/article/STARZ-Developing-Series-With-Curtis-50-Cent-Jackson-2022121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