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12 years after fatal gate dispute with elderly neighbour in Covent Garden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Trevor Gocan, 57, has been sentenced to 12 years in prison for the manslaughter of his elderly neighbour, James "Jim" O'Neill, 74, following a violent dispute over a gate on their housing estate in Covent Garden, central London. The confrontation, which CCTV footage revealed lasted less than 90 seconds, ended with Gocan punching and kicking O'Neill, causing a traumatic brain injury. O'Neill succumbed to his injuries in hospital two weeks later.</w:t>
      </w:r>
      <w:r/>
    </w:p>
    <w:p>
      <w:r/>
      <w:r>
        <w:t>The fatal incident took place on October 6, 2024, when the quarrel began after Gocan left a gate open on the estate—something that ignited tensions between the two men. Their exchange of words quickly escalated to violence in broad daylight, witnessed by children from the estate. Gocan was arrested shortly afterwards at a nearby residence and was remanded in custody ahead of his sentencing hearing on June 26, 2025.</w:t>
      </w:r>
      <w:r/>
    </w:p>
    <w:p>
      <w:r/>
      <w:r>
        <w:t>According to court reports, the attack was sudden and brief yet severe enough to cause fatal injuries. The case highlighted the tragic consequences of neighbourly disputes escalating beyond verbal disagreements. Gocan, an ex-postman, faced the charge of manslaughter rather than murder, reflecting the court’s judgement on the nature of the assault.</w:t>
      </w:r>
      <w:r/>
    </w:p>
    <w:p>
      <w:r/>
      <w:r>
        <w:t>This tragedy has resonated across the local community in Covent Garden, with many expressing shock that a seemingly minor disagreement over a gate could lead to such a fatal outcome. The conviction and sentence of Gocan mark a firm response to violent neighbourly conflicts, underscoring the serious legal repercussions of physical assaults, even those arising from everyday disputes.</w:t>
      </w:r>
      <w:r/>
    </w:p>
    <w:p>
      <w:r/>
      <w:r>
        <w:t>The sentencing closes a distressing chapter for O'Neill’s family and neighbours, who had witnessed the violent attack and endured the loss of a respected elderly resident. This case serves as a somber reminder of the potential dangers in community conflicts when tempers are allowed to flare unchecked.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https://www.independent.co.uk/news/uk/crime/trevor-gocan-jailed-neighbour-gate-argument-b2777480.html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https://www.the-independent.com/news/uk/crime/trevor-gocan-jim-oneill-court-trial-b2743898.html</w:t>
        </w:r>
      </w:hyperlink>
      <w:r>
        <w:t xml:space="preserve"> - An ex-postman, Trevor Gocan, 57, was found guilty of manslaughter after fatally assaulting his 74-year-old neighbour, James O'Neill, in Covent Garden, London. The incident occurred on October 6, 2024, when Gocan left a gate open on their housing estate, leading to a confrontation with O'Neill. Gocan punched and kicked O'Neill, causing a traumatic brain injury. O'Neill died in hospital two weeks later. The attack was witnessed by children, and Gocan was arrested at a nearby residence. He was remanded in custody ahead of sentencing on June 26, 2025. (</w:t>
      </w:r>
      <w:hyperlink r:id="rId17">
        <w:r>
          <w:rPr>
            <w:color w:val="0000EE"/>
            <w:u w:val="single"/>
          </w:rPr>
          <w:t>the-independent.com</w:t>
        </w:r>
      </w:hyperlink>
      <w:r>
        <w:t>)</w:t>
      </w:r>
      <w:r/>
    </w:p>
    <w:p>
      <w:pPr>
        <w:pStyle w:val="ListNumber"/>
        <w:spacing w:line="240" w:lineRule="auto"/>
        <w:ind w:left="720"/>
      </w:pPr>
      <w:r/>
      <w:hyperlink r:id="rId12">
        <w:r>
          <w:rPr>
            <w:color w:val="0000EE"/>
            <w:u w:val="single"/>
          </w:rPr>
          <w:t>https://www.lbc.co.uk/crime/postman-beat-pensioner-death-pret-sandwich/</w:t>
        </w:r>
      </w:hyperlink>
      <w:r>
        <w:t xml:space="preserve"> - Trevor Gocan, 57, was convicted of manslaughter after killing his 74-year-old neighbour, Jim O'Neill, in Covent Garden, London. The fatal assault occurred on October 6, 2024, following a dispute over a gate being left open. Gocan punched and kicked O'Neill in broad daylight, witnessed by children. O'Neill died in hospital two weeks later. Gocan was arrested at a nearby residence and remanded in custody ahead of sentencing on June 26, 2025. (</w:t>
      </w:r>
      <w:hyperlink r:id="rId18">
        <w:r>
          <w:rPr>
            <w:color w:val="0000EE"/>
            <w:u w:val="single"/>
          </w:rPr>
          <w:t>lbc.co.uk</w:t>
        </w:r>
      </w:hyperlink>
      <w:r>
        <w:t>)</w:t>
      </w:r>
      <w:r/>
    </w:p>
    <w:p>
      <w:pPr>
        <w:pStyle w:val="ListNumber"/>
        <w:spacing w:line="240" w:lineRule="auto"/>
        <w:ind w:left="720"/>
      </w:pPr>
      <w:r/>
      <w:hyperlink r:id="rId13">
        <w:r>
          <w:rPr>
            <w:color w:val="0000EE"/>
            <w:u w:val="single"/>
          </w:rPr>
          <w:t>https://news.sky.com/story/man-convicted-of-killing-74-year-old-neighbour-in-gate-row-13359835</w:t>
        </w:r>
      </w:hyperlink>
      <w:r>
        <w:t xml:space="preserve"> - Trevor Gocan, 57, was convicted of manslaughter after killing his 74-year-old neighbour, Jim O'Neill, in Covent Garden, London. The incident occurred on October 6, 2024, when Gocan left a gate open, leading to a confrontation with O'Neill. Gocan punched and kicked O'Neill, causing a traumatic brain injury. O'Neill died in hospital two weeks later. Gocan was arrested at a nearby residence and remanded in custody ahead of sentencing on June 26, 2025. (</w:t>
      </w:r>
      <w:hyperlink r:id="rId19">
        <w:r>
          <w:rPr>
            <w:color w:val="0000EE"/>
            <w:u w:val="single"/>
          </w:rPr>
          <w:t>news.sky.com</w:t>
        </w:r>
      </w:hyperlink>
      <w:r>
        <w:t>)</w:t>
      </w:r>
      <w:r/>
    </w:p>
    <w:p>
      <w:pPr>
        <w:pStyle w:val="ListNumber"/>
        <w:spacing w:line="240" w:lineRule="auto"/>
        <w:ind w:left="720"/>
      </w:pPr>
      <w:r/>
      <w:hyperlink r:id="rId14">
        <w:r>
          <w:rPr>
            <w:color w:val="0000EE"/>
            <w:u w:val="single"/>
          </w:rPr>
          <w:t>https://www.gbnews.com/news/neighbour-row-london-news-southwark-pensioner-beaten-death</w:t>
        </w:r>
      </w:hyperlink>
      <w:r>
        <w:t xml:space="preserve"> - A pensioner, James O'Neill, 74, was beaten to death by his neighbour, Trevor Gocan, 57, in Covent Garden, London, following a dispute over shutting a gate. The incident occurred on October 6, 2024, when Gocan left a gate open, leading to a confrontation with O'Neill. Gocan punched and kicked O'Neill, causing a traumatic brain injury. O'Neill died in hospital two weeks later. Gocan was arrested at a nearby residence and remanded in custody ahead of sentencing on June 26, 2025. (</w:t>
      </w:r>
      <w:hyperlink r:id="rId20">
        <w:r>
          <w:rPr>
            <w:color w:val="0000EE"/>
            <w:u w:val="single"/>
          </w:rPr>
          <w:t>gbnews.com</w:t>
        </w:r>
      </w:hyperlink>
      <w:r>
        <w:t>)</w:t>
      </w:r>
      <w:r/>
    </w:p>
    <w:p>
      <w:pPr>
        <w:pStyle w:val="ListNumber"/>
        <w:spacing w:line="240" w:lineRule="auto"/>
        <w:ind w:left="720"/>
      </w:pPr>
      <w:r/>
      <w:hyperlink r:id="rId10">
        <w:r>
          <w:rPr>
            <w:color w:val="0000EE"/>
            <w:u w:val="single"/>
          </w:rPr>
          <w:t>https://www.expressandstar.com/uk-news/2025/06/26/man-who-beat-pensioner-to-death-over-gate-row-jailed-for-12-years/</w:t>
        </w:r>
      </w:hyperlink>
      <w:r>
        <w:t xml:space="preserve"> - Trevor Gocan, 57, was sentenced to 12 years in prison for killing his 74-year-old neighbour, James O'Neill, in Covent Garden, London, following a dispute over shutting a gate. The incident occurred on October 6, 2024, when Gocan left a gate open, leading to a confrontation with O'Neill. Gocan punched and kicked O'Neill, causing a traumatic brain injury. O'Neill died in hospital two weeks later. Gocan was arrested at a nearby residence and remanded in custody ahead of sentencing on June 26, 2025. (</w:t>
      </w:r>
      <w:hyperlink r:id="rId21">
        <w:r>
          <w:rPr>
            <w:color w:val="0000EE"/>
            <w:u w:val="single"/>
          </w:rPr>
          <w:t>expressandstar.com</w:t>
        </w:r>
      </w:hyperlink>
      <w:r>
        <w:t>)</w:t>
      </w:r>
      <w:r/>
    </w:p>
    <w:p>
      <w:pPr>
        <w:pStyle w:val="ListNumber"/>
        <w:spacing w:line="240" w:lineRule="auto"/>
        <w:ind w:left="720"/>
      </w:pPr>
      <w:r/>
      <w:hyperlink r:id="rId15">
        <w:r>
          <w:rPr>
            <w:color w:val="0000EE"/>
            <w:u w:val="single"/>
          </w:rPr>
          <w:t>https://pmnewsnigeria.com/2025/05/03/covent-garden-horror-neighbour-kills-74-year-old-in-brutal-gate-row/</w:t>
        </w:r>
      </w:hyperlink>
      <w:r>
        <w:t xml:space="preserve"> - Trevor Gocan, 57, was convicted of manslaughter after fatally assaulting his 74-year-old neighbour, James O'Neill, in Covent Garden, London. The incident occurred on October 6, 2024, when Gocan left a gate open, leading to a confrontation with O'Neill. Gocan punched and kicked O'Neill, causing a traumatic brain injury. O'Neill died in hospital two weeks later. Gocan was arrested at a nearby residence and remanded in custody ahead of sentencing on June 26, 2025. (</w:t>
      </w:r>
      <w:hyperlink r:id="rId22">
        <w:r>
          <w:rPr>
            <w:color w:val="0000EE"/>
            <w:u w:val="single"/>
          </w:rPr>
          <w:t>pmnewsnigeria.com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trevor-gocan-jailed-neighbour-gate-argument-b2777480.html" TargetMode="External"/><Relationship Id="rId10" Type="http://schemas.openxmlformats.org/officeDocument/2006/relationships/hyperlink" Target="https://www.expressandstar.com/uk-news/2025/06/26/man-who-beat-pensioner-to-death-over-gate-row-jailed-for-12-years/" TargetMode="External"/><Relationship Id="rId11" Type="http://schemas.openxmlformats.org/officeDocument/2006/relationships/hyperlink" Target="https://www.the-independent.com/news/uk/crime/trevor-gocan-jim-oneill-court-trial-b2743898.html" TargetMode="External"/><Relationship Id="rId12" Type="http://schemas.openxmlformats.org/officeDocument/2006/relationships/hyperlink" Target="https://www.lbc.co.uk/crime/postman-beat-pensioner-death-pret-sandwich/" TargetMode="External"/><Relationship Id="rId13" Type="http://schemas.openxmlformats.org/officeDocument/2006/relationships/hyperlink" Target="https://news.sky.com/story/man-convicted-of-killing-74-year-old-neighbour-in-gate-row-13359835" TargetMode="External"/><Relationship Id="rId14" Type="http://schemas.openxmlformats.org/officeDocument/2006/relationships/hyperlink" Target="https://www.gbnews.com/news/neighbour-row-london-news-southwark-pensioner-beaten-death" TargetMode="External"/><Relationship Id="rId15" Type="http://schemas.openxmlformats.org/officeDocument/2006/relationships/hyperlink" Target="https://pmnewsnigeria.com/2025/05/03/covent-garden-horror-neighbour-kills-74-year-old-in-brutal-gate-row/" TargetMode="External"/><Relationship Id="rId16" Type="http://schemas.openxmlformats.org/officeDocument/2006/relationships/hyperlink" Target="https://www.noahwire.com" TargetMode="External"/><Relationship Id="rId17" Type="http://schemas.openxmlformats.org/officeDocument/2006/relationships/hyperlink" Target="https://www.the-independent.com/news/uk/crime/trevor-gocan-jim-oneill-court-trial-b2743898.html?utm_source=openai" TargetMode="External"/><Relationship Id="rId18" Type="http://schemas.openxmlformats.org/officeDocument/2006/relationships/hyperlink" Target="https://www.lbc.co.uk/crime/postman-beat-pensioner-death-pret-sandwich/?utm_source=openai" TargetMode="External"/><Relationship Id="rId19" Type="http://schemas.openxmlformats.org/officeDocument/2006/relationships/hyperlink" Target="https://news.sky.com/story/man-convicted-of-killing-74-year-old-neighbour-in-gate-row-13359835?utm_source=openai" TargetMode="External"/><Relationship Id="rId20" Type="http://schemas.openxmlformats.org/officeDocument/2006/relationships/hyperlink" Target="https://www.gbnews.com/news/neighbour-row-london-news-southwark-pensioner-beaten-death?utm_source=openai" TargetMode="External"/><Relationship Id="rId21" Type="http://schemas.openxmlformats.org/officeDocument/2006/relationships/hyperlink" Target="https://www.expressandstar.com/uk-news/2025/06/26/man-who-beat-pensioner-to-death-over-gate-row-jailed-for-12-years/?utm_source=openai" TargetMode="External"/><Relationship Id="rId22" Type="http://schemas.openxmlformats.org/officeDocument/2006/relationships/hyperlink" Target="https://pmnewsnigeria.com/2025/05/03/covent-garden-horror-neighbour-kills-74-year-old-in-brutal-gate-r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