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Milton Keynes derailment causes ongoing major disruption on West Coast Main 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Major disruption continues to affect rail services following a train derailment near Milton Keynes on 26 June 2025. The incident, which happened around 12:30 pm near Bletchley, involved a low-speed train not in passenger service at the time. Although no injuries were reported, the derailment blocked two of the four tracks on the West Coast Main Line, which is a critical route connecting London Euston with major destinations including Northampton, Birmingham, Crewe, and beyond.</w:t>
      </w:r>
      <w:r/>
    </w:p>
    <w:p>
      <w:r/>
      <w:r>
        <w:t>As a result, only two of the four tracks heading in and out of London Euston remain operational. London Northwestern Railway has confirmed that trains will run on a reduced timetable, with just two trains per hour between Northampton and London Euston, calling at all stations including Milton Keynes. Services between Crewe and London Euston, as well as Birmingham and Northampton, are continuing but will face delays of up to 90 minutes and possible cancellations. Additionally, early morning services from Northampton have been cancelled due to a separate issue with overhead electric wires in the Northampton area.</w:t>
      </w:r>
      <w:r/>
    </w:p>
    <w:p>
      <w:r/>
      <w:r>
        <w:t>Network Rail emphasised its ongoing efforts to recover the stranded train and repair the damaged infrastructure, apologising to passengers for the inconvenience and urging travellers to check their journeys before setting out. The complexity of managing passenger flow at London Euston has been highlighted as part of the disruption, with some trains currently unable to enter the station due to a shortage of available platforms.</w:t>
      </w:r>
      <w:r/>
    </w:p>
    <w:p>
      <w:r/>
      <w:r>
        <w:t>The effects of the derailment have also rippled across the broader West Midlands rail network, causing delays on Avanti West Coast services through Wrexham General, Wolverhampton, and Birmingham New Street, in addition to London Northwestern Railway services. To mitigate passenger disruption, mutual ticket acceptance is in place with other train operators on reasonable routes, and rail replacement buses have been arranged to cover some cancelled services.</w:t>
      </w:r>
      <w:r/>
    </w:p>
    <w:p>
      <w:r/>
      <w:r>
        <w:t>Overall, rail operators and Network Rail continue to work through the recovery process, but passengers should expect persistent disruption across affected routes involving Milton Keynes, Northampton, London Euston, and the West Midlands for at least the remainder of the day on 27 June.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https://www.railadvent.co.uk/2025/06/major-disruption-continues-after-milton-keynes-train-derailment.html</w:t>
        </w:r>
      </w:hyperlink>
      <w:r>
        <w:t xml:space="preserve"> - Please view link - unable to able to access data</w:t>
      </w:r>
      <w:r/>
    </w:p>
    <w:p>
      <w:pPr>
        <w:pStyle w:val="ListNumber"/>
        <w:spacing w:line="240" w:lineRule="auto"/>
        <w:ind w:left="720"/>
      </w:pPr>
      <w:r/>
      <w:hyperlink r:id="rId10">
        <w:r>
          <w:rPr>
            <w:color w:val="0000EE"/>
            <w:u w:val="single"/>
          </w:rPr>
          <w:t>https://www.miltonkeynes.co.uk/news/people/reduced-services-between-milton-keynes-and-london-as-disruption-continues-following-train-derailment-5197732</w:t>
        </w:r>
      </w:hyperlink>
      <w:r>
        <w:t xml:space="preserve"> - Following a train derailment in Bletchley on 26 June 2025, commuters have been warned of reduced train services between Milton Keynes and London Euston. The incident, which occurred around 12:30 pm, involved a low-speed train not carrying passengers, blocking two of the four tracks on the West Coast Main Line. National Rail has advised that trains between Milton Keynes Central and London Euston may be cancelled, delayed by up to 90 minutes, or revised, with disruption expected to continue throughout the day. London Northwestern Railway has confirmed that only two trains per hour will operate between Northampton and London Euston via all stations, including Milton Keynes. Additionally, there is an issue with overhead electric wires in the Northampton area, leading to the cancellation of some early morning services. Rail replacement buses have been ordered to run in place of the cancelled services. (</w:t>
      </w:r>
      <w:hyperlink r:id="rId17">
        <w:r>
          <w:rPr>
            <w:color w:val="0000EE"/>
            <w:u w:val="single"/>
          </w:rPr>
          <w:t>miltonkeynes.co.uk</w:t>
        </w:r>
      </w:hyperlink>
      <w:r>
        <w:t>)</w:t>
      </w:r>
      <w:r/>
    </w:p>
    <w:p>
      <w:pPr>
        <w:pStyle w:val="ListNumber"/>
        <w:spacing w:line="240" w:lineRule="auto"/>
        <w:ind w:left="720"/>
      </w:pPr>
      <w:r/>
      <w:hyperlink r:id="rId11">
        <w:r>
          <w:rPr>
            <w:color w:val="0000EE"/>
            <w:u w:val="single"/>
          </w:rPr>
          <w:t>https://www.networkrailmediacentre.co.uk/news/passengers-urged-to-check-their-journeys-after-train-derailment-affects-services-through-milton-keynes</w:t>
        </w:r>
      </w:hyperlink>
      <w:r>
        <w:t xml:space="preserve"> - On 26 June 2025, a low-speed train derailment occurred in Bletchley, blocking two of the four tracks on the West Coast Main Line. The train was not in passenger service at the time. Network Rail is working to move the stranded train and repair the affected track, urging passengers to check their journeys before travelling. Gary Walsh, Director for Network Rail’s West Coast South route, expressed apologies to passengers affected by the incident and emphasised the ongoing efforts to restore a full timetable. (</w:t>
      </w:r>
      <w:hyperlink r:id="rId18">
        <w:r>
          <w:rPr>
            <w:color w:val="0000EE"/>
            <w:u w:val="single"/>
          </w:rPr>
          <w:t>networkrailmediacentre.co.uk</w:t>
        </w:r>
      </w:hyperlink>
      <w:r>
        <w:t>)</w:t>
      </w:r>
      <w:r/>
    </w:p>
    <w:p>
      <w:pPr>
        <w:pStyle w:val="ListNumber"/>
        <w:spacing w:line="240" w:lineRule="auto"/>
        <w:ind w:left="720"/>
      </w:pPr>
      <w:r/>
      <w:hyperlink r:id="rId13">
        <w:r>
          <w:rPr>
            <w:color w:val="0000EE"/>
            <w:u w:val="single"/>
          </w:rPr>
          <w:t>https://www.expressandstar.com/news/2025/06/27/rail-passengers-across-west-midlands-hit-by-delays-after-train-derailed-near-milton-keynes/</w:t>
        </w:r>
      </w:hyperlink>
      <w:r>
        <w:t xml:space="preserve"> - Following a train derailment near Milton Keynes on 26 June 2025, rail passengers across the West Midlands have been warned of delays. National Rail stated that disruption is likely to affect Avanti West Coast services through Wrexham General, Wolverhampton, and Birmingham New Street, as well as London Northwestern Railway services through Birmingham New Street. The incident occurred between Bletchley and Milton Keynes, with trains between London Euston and Milton Keynes Central potentially cancelled, delayed by up to 90 minutes, or revised. West Midlands Railway confirmed that services would run between Birmingham New Street and Northampton, London Euston and Crewe, and two services per hour between Euston and Northampton. Mutual ticket acceptance is in place on reasonable routes with other train operators until further notice. (</w:t>
      </w:r>
      <w:hyperlink r:id="rId19">
        <w:r>
          <w:rPr>
            <w:color w:val="0000EE"/>
            <w:u w:val="single"/>
          </w:rPr>
          <w:t>expressandstar.com</w:t>
        </w:r>
      </w:hyperlink>
      <w:r>
        <w:t>)</w:t>
      </w:r>
      <w:r/>
    </w:p>
    <w:p>
      <w:pPr>
        <w:pStyle w:val="ListNumber"/>
        <w:spacing w:line="240" w:lineRule="auto"/>
        <w:ind w:left="720"/>
      </w:pPr>
      <w:r/>
      <w:hyperlink r:id="rId12">
        <w:r>
          <w:rPr>
            <w:color w:val="0000EE"/>
            <w:u w:val="single"/>
          </w:rPr>
          <w:t>https://www.miltonkeynes.co.uk/news/people/warning-of-major-disruption-after-train-derails-near-milton-keynes-5196681</w:t>
        </w:r>
      </w:hyperlink>
      <w:r>
        <w:t xml:space="preserve"> - On 26 June 2025, a train derailed near Milton Keynes, leading to major disruption for the rest of the day. National Rail reported that some lines are closed, and trains running through the station may be cancelled, delayed by up to 90 minutes, or revised. The incident is affecting Avanti West Coast and London Northwestern Railways trains, including services between London Euston and Birmingham New Street. London Northwestern Railway confirmed that no passengers were onboard the train that derailed, described as a low-speed service, and that no injuries are reported. (</w:t>
      </w:r>
      <w:hyperlink r:id="rId20">
        <w:r>
          <w:rPr>
            <w:color w:val="0000EE"/>
            <w:u w:val="single"/>
          </w:rPr>
          <w:t>miltonkeynes.co.uk</w:t>
        </w:r>
      </w:hyperlink>
      <w:r>
        <w:t>)</w:t>
      </w:r>
      <w:r/>
    </w:p>
    <w:p>
      <w:pPr>
        <w:pStyle w:val="ListNumber"/>
        <w:spacing w:line="240" w:lineRule="auto"/>
        <w:ind w:left="720"/>
      </w:pPr>
      <w:r/>
      <w:hyperlink r:id="rId14">
        <w:r>
          <w:rPr>
            <w:color w:val="0000EE"/>
            <w:u w:val="single"/>
          </w:rPr>
          <w:t>https://www.lbc.co.uk/news/uk/commuters-travel-chaos-journeys-euston-cancelled-delayed</w:t>
        </w:r>
      </w:hyperlink>
      <w:r>
        <w:t xml:space="preserve"> - Commuters are facing travel chaos on 27 June 2025 after a derailed train sparked major disruption for trains travelling to Euston. National Rail's latest update indicated a reduced service on Avanti West Coast and London Northwestern Railway trains, including major disruption between London Euston and Milton Keynes Central. Passengers have reported waiting over 90 minutes for delayed trains in packed stations and full platforms. Avanti West Coast advised customers to check their journey before travelling, following multiple incidents on the route the previous day. London Northwestern Rail stated that early morning services have been cancelled from Northampton due to an issue with the overhead wires. Network Rail has apologised for delays to passengers' journeys, stating they are carefully managing the flow of passengers entering the station to keep people safe. Some trains are not allowed to enter Euston due to a shortage of platforms. The derailment occurred in Bletchley near Milton Keynes on 26 June 2025, with no passengers on board and no injuries reported. (</w:t>
      </w:r>
      <w:hyperlink r:id="rId21">
        <w:r>
          <w:rPr>
            <w:color w:val="0000EE"/>
            <w:u w:val="single"/>
          </w:rPr>
          <w:t>lbc.co.uk</w:t>
        </w:r>
      </w:hyperlink>
      <w:r>
        <w:t>)</w:t>
      </w:r>
      <w:r/>
    </w:p>
    <w:p>
      <w:pPr>
        <w:pStyle w:val="ListNumber"/>
        <w:spacing w:line="240" w:lineRule="auto"/>
        <w:ind w:left="720"/>
      </w:pPr>
      <w:r/>
      <w:hyperlink r:id="rId15">
        <w:r>
          <w:rPr>
            <w:color w:val="0000EE"/>
            <w:u w:val="single"/>
          </w:rPr>
          <w:t>https://www.northamptonchron.co.uk/news/transport/northampton-train-passengers-urged-to-check-before-they-travel-as-disruption-expected-all-day-following-derailment-5197634</w:t>
        </w:r>
      </w:hyperlink>
      <w:r>
        <w:t xml:space="preserve"> - Train passengers travelling from Northampton are urged to check before they travel on 27 June 2025, following a derailment on the line. Just before 12:30 pm on 26 June 2025, a train derailed near Bletchley. It was travelling at low speed and was not in passenger service at the time; however, it blocked two of the four tracks of the West Coast Main Line, the railway that connects Northampton to London. Engineers continue to work to move the stranded train and repair any damage. While work continues, Northwestern Railway will operate a reduced service on 27 June 2025, and passengers are warned of disruption all day. Gary Walsh, from Network Rail, expressed apologies to passengers whose journeys have been affected by the incident at Milton Keynes. (</w:t>
      </w:r>
      <w:hyperlink r:id="rId22">
        <w:r>
          <w:rPr>
            <w:color w:val="0000EE"/>
            <w:u w:val="single"/>
          </w:rPr>
          <w:t>northamptonchron.co.uk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iladvent.co.uk/2025/06/major-disruption-continues-after-milton-keynes-train-derailment.html" TargetMode="External"/><Relationship Id="rId10" Type="http://schemas.openxmlformats.org/officeDocument/2006/relationships/hyperlink" Target="https://www.miltonkeynes.co.uk/news/people/reduced-services-between-milton-keynes-and-london-as-disruption-continues-following-train-derailment-5197732" TargetMode="External"/><Relationship Id="rId11" Type="http://schemas.openxmlformats.org/officeDocument/2006/relationships/hyperlink" Target="https://www.networkrailmediacentre.co.uk/news/passengers-urged-to-check-their-journeys-after-train-derailment-affects-services-through-milton-keynes" TargetMode="External"/><Relationship Id="rId12" Type="http://schemas.openxmlformats.org/officeDocument/2006/relationships/hyperlink" Target="https://www.miltonkeynes.co.uk/news/people/warning-of-major-disruption-after-train-derails-near-milton-keynes-5196681" TargetMode="External"/><Relationship Id="rId13" Type="http://schemas.openxmlformats.org/officeDocument/2006/relationships/hyperlink" Target="https://www.expressandstar.com/news/2025/06/27/rail-passengers-across-west-midlands-hit-by-delays-after-train-derailed-near-milton-keynes/" TargetMode="External"/><Relationship Id="rId14" Type="http://schemas.openxmlformats.org/officeDocument/2006/relationships/hyperlink" Target="https://www.lbc.co.uk/news/uk/commuters-travel-chaos-journeys-euston-cancelled-delayed" TargetMode="External"/><Relationship Id="rId15" Type="http://schemas.openxmlformats.org/officeDocument/2006/relationships/hyperlink" Target="https://www.northamptonchron.co.uk/news/transport/northampton-train-passengers-urged-to-check-before-they-travel-as-disruption-expected-all-day-following-derailment-5197634" TargetMode="External"/><Relationship Id="rId16" Type="http://schemas.openxmlformats.org/officeDocument/2006/relationships/hyperlink" Target="https://www.noahwire.com" TargetMode="External"/><Relationship Id="rId17" Type="http://schemas.openxmlformats.org/officeDocument/2006/relationships/hyperlink" Target="https://www.miltonkeynes.co.uk/news/people/reduced-services-between-milton-keynes-and-london-as-disruption-continues-following-train-derailment-5197732?utm_source=openai" TargetMode="External"/><Relationship Id="rId18" Type="http://schemas.openxmlformats.org/officeDocument/2006/relationships/hyperlink" Target="https://www.networkrailmediacentre.co.uk/news/passengers-urged-to-check-their-journeys-after-train-derailment-affects-services-through-milton-keynes?utm_source=openai" TargetMode="External"/><Relationship Id="rId19" Type="http://schemas.openxmlformats.org/officeDocument/2006/relationships/hyperlink" Target="https://www.expressandstar.com/news/2025/06/27/rail-passengers-across-west-midlands-hit-by-delays-after-train-derailed-near-milton-keynes/?utm_source=openai" TargetMode="External"/><Relationship Id="rId20" Type="http://schemas.openxmlformats.org/officeDocument/2006/relationships/hyperlink" Target="https://www.miltonkeynes.co.uk/news/people/warning-of-major-disruption-after-train-derails-near-milton-keynes-5196681?utm_source=openai" TargetMode="External"/><Relationship Id="rId21" Type="http://schemas.openxmlformats.org/officeDocument/2006/relationships/hyperlink" Target="https://www.lbc.co.uk/news/uk/commuters-travel-chaos-journeys-euston-cancelled-delayed?utm_source=openai" TargetMode="External"/><Relationship Id="rId22" Type="http://schemas.openxmlformats.org/officeDocument/2006/relationships/hyperlink" Target="https://www.northamptonchron.co.uk/news/transport/northampton-train-passengers-urged-to-check-before-they-travel-as-disruption-expected-all-day-following-derailment-519763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