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Eubank Jr and Conor Benn set for September rematch amid strong fan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Chris Eubank Jr is confirmed to face fellow Briton Conor Benn in a highly anticipated rematch scheduled for 20 September in London, though the exact venue is yet to be announced. This second bout follows an intense and thrilling encounter earlier this year, where Eubank Jr secured a unanimous decision victory over Benn at the Tottenham Hotspur Stadium in April. That initial fight marked the culmination of a long-standing rivalry and drew significant public attention, highlighting the strong interest in a rematch.</w:t>
      </w:r>
      <w:r/>
    </w:p>
    <w:p>
      <w:r/>
      <w:r>
        <w:t>The demand from fans for another showdown between these two fighters appears robust, a sentiment echoed by Eubank Jr himself. He has indicated that if the fans want the rematch, he is more than willing to oblige, underscoring the bout's commercial and sporting appeal. Meanwhile, Benn is equally eager for the second fight and has been eyeing a date towards the end of September, with sources suggesting 27 September as a possible alternative. Benn’s promoter has confirmed that a two-fight contract is in place, signalling that the rematch is a priority for both boxers and their teams.</w:t>
      </w:r>
      <w:r/>
    </w:p>
    <w:p>
      <w:r/>
      <w:r>
        <w:t>Beyond this rivalry, Eubank Jr has expressed openness to other high-profile bouts, including a potential fight against the renowned Mexican boxer Saul 'Canelo' Alvarez. He described the possibilities for his next steps as "endless," reflecting his ambition to elevate his career further. Nevertheless, the rematch with Benn remains a key focus, given the strong narrative and public interest surrounding their encounters.</w:t>
      </w:r>
      <w:r/>
    </w:p>
    <w:p>
      <w:r/>
      <w:r>
        <w:t>This rivalry has a complex backdrop, as their initial bout was delayed due to Benn's suspension following a failed drug test in 2022. The suspension was later lifted, allowing the original fight to take place earlier this year and setting the stage for what promises to be an equally competitive rematch in September.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https://www.bbc.com/sport/boxing/articles/c7840r590zjo</w:t>
        </w:r>
      </w:hyperlink>
      <w:r>
        <w:t xml:space="preserve"> - Please view link - unable to able to access data</w:t>
      </w:r>
      <w:r/>
    </w:p>
    <w:p>
      <w:pPr>
        <w:pStyle w:val="ListNumber"/>
        <w:spacing w:line="240" w:lineRule="auto"/>
        <w:ind w:left="720"/>
      </w:pPr>
      <w:r/>
      <w:hyperlink r:id="rId9">
        <w:r>
          <w:rPr>
            <w:color w:val="0000EE"/>
            <w:u w:val="single"/>
          </w:rPr>
          <w:t>https://www.bbc.com/sport/boxing/articles/c7840r590zjo</w:t>
        </w:r>
      </w:hyperlink>
      <w:r>
        <w:t xml:space="preserve"> - Chris Eubank Jr and Conor Benn are set to face each other in a rematch in London on 20 September. Eubank Jr previously defeated Benn by unanimous decision in April at the Tottenham Hotspur Stadium. The venue for the upcoming fight has yet to be confirmed.</w:t>
      </w:r>
      <w:r/>
    </w:p>
    <w:p>
      <w:pPr>
        <w:pStyle w:val="ListNumber"/>
        <w:spacing w:line="240" w:lineRule="auto"/>
        <w:ind w:left="720"/>
      </w:pPr>
      <w:r/>
      <w:hyperlink r:id="rId13">
        <w:r>
          <w:rPr>
            <w:color w:val="0000EE"/>
            <w:u w:val="single"/>
          </w:rPr>
          <w:t>https://www.skysports.com/boxing/news/12040/13358918/chris-eubank-jr-says-possibilities-are-endless-for-next-fight-as-he-considers-conor-benn-rematch-or-saul-canelo-alvarez-fight</w:t>
        </w:r>
      </w:hyperlink>
      <w:r>
        <w:t xml:space="preserve"> - Following his victory over Conor Benn, Chris Eubank Jr is considering his next move, including a potential rematch with Benn or a fight against Saul 'Canelo' Alvarez. Eubank Jr expressed openness to both options, stating that the possibilities are endless for his next fight.</w:t>
      </w:r>
      <w:r/>
    </w:p>
    <w:p>
      <w:pPr>
        <w:pStyle w:val="ListNumber"/>
        <w:spacing w:line="240" w:lineRule="auto"/>
        <w:ind w:left="720"/>
      </w:pPr>
      <w:r/>
      <w:hyperlink r:id="rId11">
        <w:r>
          <w:rPr>
            <w:color w:val="0000EE"/>
            <w:u w:val="single"/>
          </w:rPr>
          <w:t>https://www.skysports.com/boxing/news/12183/13364013/chris-eubank-jr-says-conor-benn-rematch-later-this-year-very-likely-adding-if-fans-want-it-who-am-i-to-say-no</w:t>
        </w:r>
      </w:hyperlink>
      <w:r>
        <w:t xml:space="preserve"> - Chris Eubank Jr anticipates a rematch with Conor Benn later this year, acknowledging the high demand for the fight. Eubank Jr stated that if fans want the rematch, he is open to it, highlighting the strong public interest in a second bout between the two fighters.</w:t>
      </w:r>
      <w:r/>
    </w:p>
    <w:p>
      <w:pPr>
        <w:pStyle w:val="ListNumber"/>
        <w:spacing w:line="240" w:lineRule="auto"/>
        <w:ind w:left="720"/>
      </w:pPr>
      <w:r/>
      <w:hyperlink r:id="rId12">
        <w:r>
          <w:rPr>
            <w:color w:val="0000EE"/>
            <w:u w:val="single"/>
          </w:rPr>
          <w:t>https://www.skysports.com/boxing/news/12183/13368755/conor-benn-desperate-to-rematch-chris-eubank-jr-and-eyes-september-27-date-for-second-fight</w:t>
        </w:r>
      </w:hyperlink>
      <w:r>
        <w:t xml:space="preserve"> - Conor Benn is eager for a rematch with Chris Eubank Jr and is eyeing September 27 as a potential date for the second fight. Benn's promoter, Eddie Hearn, confirmed that a two-fight contract is in place, with the rematch being a priority for Benn.</w:t>
      </w:r>
      <w:r/>
    </w:p>
    <w:p>
      <w:pPr>
        <w:pStyle w:val="ListNumber"/>
        <w:spacing w:line="240" w:lineRule="auto"/>
        <w:ind w:left="720"/>
      </w:pPr>
      <w:r/>
      <w:hyperlink r:id="rId10">
        <w:r>
          <w:rPr>
            <w:color w:val="0000EE"/>
            <w:u w:val="single"/>
          </w:rPr>
          <w:t>https://www.skysports.com/boxing/news/12040/13290737/chris-eubank-jr-vs-conor-benn-fight-officially-announced-at-tottenham-hotspur-stadium-on-april-26</w:t>
        </w:r>
      </w:hyperlink>
      <w:r>
        <w:t xml:space="preserve"> - The highly anticipated fight between Chris Eubank Jr and Conor Benn has been officially announced, set to take place at the Tottenham Hotspur Stadium on April 26. The bout marks the culmination of a long-standing rivalry between the two British boxers.</w:t>
      </w:r>
      <w:r/>
    </w:p>
    <w:p>
      <w:pPr>
        <w:pStyle w:val="ListNumber"/>
        <w:spacing w:line="240" w:lineRule="auto"/>
        <w:ind w:left="720"/>
      </w:pPr>
      <w:r/>
      <w:hyperlink r:id="rId14">
        <w:r>
          <w:rPr>
            <w:color w:val="0000EE"/>
            <w:u w:val="single"/>
          </w:rPr>
          <w:t>https://www.theguardian.com/sport/2025/jan/15/conor-benn-chris-eubank-jr-grudge-match-april-london-boxing</w:t>
        </w:r>
      </w:hyperlink>
      <w:r>
        <w:t xml:space="preserve"> - Conor Benn and Chris Eubank Jr are set to reignite their historic feud in a grudge match scheduled for April in London. The fight was initially called off in 2022 due to Benn failing a drug test, but his suspension was lifted in November, paving the way for the bout.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sport/boxing/articles/c7840r590zjo" TargetMode="External"/><Relationship Id="rId10" Type="http://schemas.openxmlformats.org/officeDocument/2006/relationships/hyperlink" Target="https://www.skysports.com/boxing/news/12040/13290737/chris-eubank-jr-vs-conor-benn-fight-officially-announced-at-tottenham-hotspur-stadium-on-april-26" TargetMode="External"/><Relationship Id="rId11" Type="http://schemas.openxmlformats.org/officeDocument/2006/relationships/hyperlink" Target="https://www.skysports.com/boxing/news/12183/13364013/chris-eubank-jr-says-conor-benn-rematch-later-this-year-very-likely-adding-if-fans-want-it-who-am-i-to-say-no" TargetMode="External"/><Relationship Id="rId12" Type="http://schemas.openxmlformats.org/officeDocument/2006/relationships/hyperlink" Target="https://www.skysports.com/boxing/news/12183/13368755/conor-benn-desperate-to-rematch-chris-eubank-jr-and-eyes-september-27-date-for-second-fight" TargetMode="External"/><Relationship Id="rId13" Type="http://schemas.openxmlformats.org/officeDocument/2006/relationships/hyperlink" Target="https://www.skysports.com/boxing/news/12040/13358918/chris-eubank-jr-says-possibilities-are-endless-for-next-fight-as-he-considers-conor-benn-rematch-or-saul-canelo-alvarez-fight" TargetMode="External"/><Relationship Id="rId14" Type="http://schemas.openxmlformats.org/officeDocument/2006/relationships/hyperlink" Target="https://www.theguardian.com/sport/2025/jan/15/conor-benn-chris-eubank-jr-grudge-match-april-london-boxin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