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Antonio Gallo’s digital marketing model offers fresh tactics for London’s luxury real estate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Antonio Gallo, a Florida-based entrepreneur, has developed a digital marketing model that could offer valuable lessons for UK entrepreneurs, particularly those in London’s competitive business and real estate markets. Gallo’s approach focuses on practical, results-driven strategies aimed at elevating online visibility for local businesses and luxury real estate agents. With extensive experience helping clients in Florida cities such as Miami Beach, West Palm, Aventura, and Coconut Grove, he sees a clear parallel with London’s high-end markets like Mayfair, Kensington, and Chelsea—areas where speed, polish, and trustworthiness are essential for attracting discerning buyers.</w:t>
      </w:r>
      <w:r/>
    </w:p>
    <w:p>
      <w:r/>
      <w:r>
        <w:t>Gallo’s journey began with self-taught digital skills, building websites, SEO campaigns, and paid ads from scratch for small businesses. His breakthrough came when he increased one local company’s online traffic by over 300% in six months through straightforward improvements in usability and targeted content creation. This case demonstrated the power of clarity and understanding search behaviour over flashy or complicated tactics. He emphasises that the homepage should not be a biography but a simple, focused funnel designed to convert visitors into leads.</w:t>
      </w:r>
      <w:r/>
    </w:p>
    <w:p>
      <w:r/>
      <w:r>
        <w:t>Recognising a gap in digital presence among luxury realtors who often have high-value listings but struggle with online visibility, Gallo launched SoFlo Real Estate Network. The platform offers tools like Google Business Profile optimisation, banner ads, lead generation campaigns, and social media strategies tailored to the luxury real estate market. His approach is anchored in long-term thinking and simplicity, avoiding gimmicks like keyword stuffing and instead focusing on creating genuinely useful content responding to real buyer queries. For example, adding blog posts addressing “best schools near Coconut Grove” led to swift SEO success. Such tactics could easily be adapted to London neighbourhoods such as Shoreditch or Brixton by addressing local interests and concerns.</w:t>
      </w:r>
      <w:r/>
    </w:p>
    <w:p>
      <w:r/>
      <w:r>
        <w:t>Gallo offers practical advice for digital entrepreneurs: specialise rather than generalise, focus on a niche, and ensure the user experience on websites is optimised before investing heavily in paid advertising. He stresses the importance of maintaining one’s authentic voice and control over the story, warning against outsourcing too early in the process. Expanding beyond Florida, Gallo is eyeing major US cities and international markets like London, recognising that competing in a global city requires adapting tools and strategies to local realities without losing sight of clear communication and consistent delivery.</w:t>
      </w:r>
      <w:r/>
    </w:p>
    <w:p>
      <w:r/>
      <w:r>
        <w:t>Increasingly, Gallo integrates AI and automation to streamline content creation, ad copy, and SEO tracking, but he insists that human intuition remains vital in guiding these tools effectively. His method is grounded in patience, steady learning, and pragmatic problem-solving rather than flashy promises. For London entrepreneurs and real estate professionals looking to build or improve their online presence, Gallo’s digital hustle model offers a straightforward, tested blueprint: understand your audience, provide valuable and targeted content, and focus relentlessly on results.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https://www.londondaily.news/how-antonio-gallos-digital-hustle-model-could-work-in-london/</w:t>
        </w:r>
      </w:hyperlink>
      <w:r>
        <w:t xml:space="preserve"> - Please view link - unable to able to access data</w:t>
      </w:r>
      <w:r/>
    </w:p>
    <w:p>
      <w:pPr>
        <w:pStyle w:val="ListNumber"/>
        <w:spacing w:line="240" w:lineRule="auto"/>
        <w:ind w:left="720"/>
      </w:pPr>
      <w:r/>
      <w:hyperlink r:id="rId10">
        <w:r>
          <w:rPr>
            <w:color w:val="0000EE"/>
            <w:u w:val="single"/>
          </w:rPr>
          <w:t>https://ceoworld.biz/2025/03/15/anthony-gallo-helping-businesses-and-realtors-thrive-in-the-digital-world/</w:t>
        </w:r>
      </w:hyperlink>
      <w:r>
        <w:t xml:space="preserve"> - Anthony Gallo, a Florida-based entrepreneur, has been instrumental in assisting businesses and real estate professionals enhance their online presence. His company, Florida SEO Services, offers services such as backlinking, blog writing, Google Ads management, and local SEO to help businesses improve their online visibility. Recognising the challenges faced by realtors in gaining online exposure, Gallo launched SoFlo Real Estate Network, focusing on Florida's luxury markets, including Miami Beach, Aventura, Coconut Grove, and West Palm. This platform provides realtors and developers with tools like Google Business Profile optimisation, banner ads, lead generation campaigns, and social media strategies. Gallo emphasises the importance of long-term thinking and simplicity in digital marketing, stating that SEO is not a quick fix but a strategic approach to building a strong online presence. (</w:t>
      </w:r>
      <w:hyperlink r:id="rId16">
        <w:r>
          <w:rPr>
            <w:color w:val="0000EE"/>
            <w:u w:val="single"/>
          </w:rPr>
          <w:t>ceoworld.biz</w:t>
        </w:r>
      </w:hyperlink>
      <w:r>
        <w:t>)</w:t>
      </w:r>
      <w:r/>
    </w:p>
    <w:p>
      <w:pPr>
        <w:pStyle w:val="ListNumber"/>
        <w:spacing w:line="240" w:lineRule="auto"/>
        <w:ind w:left="720"/>
      </w:pPr>
      <w:r/>
      <w:hyperlink r:id="rId13">
        <w:r>
          <w:rPr>
            <w:color w:val="0000EE"/>
            <w:u w:val="single"/>
          </w:rPr>
          <w:t>https://menafn.com/1109388883/Florida-Entrepreneur-Anthony-Gallo-Featured-In-Exclusive-Interview-On-Digital-Marketing-And-Real-Estate-Visibility</w:t>
        </w:r>
      </w:hyperlink>
      <w:r>
        <w:t xml:space="preserve"> - Anthony Gallo, a Florida-based entrepreneur, has been featured in an exclusive interview discussing his expertise in digital marketing and real estate visibility. He founded Florida SEO Services, offering solutions like backlinking, blog writing, Google Ads, and local SEO for various business types. Recognising the challenges faced by realtors in gaining online exposure, Gallo launched SoFlo Real Estate Network, focusing on Florida's luxury markets, including Miami Beach, Aventura, Coconut Grove, and West Palm. This platform provides realtors and developers with tools like Google Business Profile optimisation, banner ads, lead generation campaigns, and social media strategies. Gallo emphasises the importance of long-term thinking and simplicity in digital marketing, stating that SEO is not a quick fix but a strategic approach to building a strong online presence. (</w:t>
      </w:r>
      <w:hyperlink r:id="rId17">
        <w:r>
          <w:rPr>
            <w:color w:val="0000EE"/>
            <w:u w:val="single"/>
          </w:rPr>
          <w:t>menafn.com</w:t>
        </w:r>
      </w:hyperlink>
      <w:r>
        <w:t>)</w:t>
      </w:r>
      <w:r/>
    </w:p>
    <w:p>
      <w:pPr>
        <w:pStyle w:val="ListNumber"/>
        <w:spacing w:line="240" w:lineRule="auto"/>
        <w:ind w:left="720"/>
      </w:pPr>
      <w:r/>
      <w:hyperlink r:id="rId11">
        <w:r>
          <w:rPr>
            <w:color w:val="0000EE"/>
            <w:u w:val="single"/>
          </w:rPr>
          <w:t>https://www.issuewire.com/anthony-gallo-launches-new-personal-website-highlighting-his-work-in-seo-and-real-estate-marketing-1828406717591778</w:t>
        </w:r>
      </w:hyperlink>
      <w:r>
        <w:t xml:space="preserve"> - Anthony Gallo, a Florida-based entrepreneur specialising in SEO, digital marketing, and real estate networking, has launched a new personal website to showcase his work. The site serves as a digital hub for his ventures, including Florida SEO Services and SoFlo Real Estate Network. It provides insights into his approach to digital growth, offering services such as SEO strategy for businesses, Google Business Profile optimisation for local visibility, real estate digital marketing, content development, backlinks, blog writing, and paid ad campaigns. Gallo aims to help businesses and real estate professionals stand out in crowded digital spaces by offering clear, effective marketing strategies that lead to real business growth. (</w:t>
      </w:r>
      <w:hyperlink r:id="rId18">
        <w:r>
          <w:rPr>
            <w:color w:val="0000EE"/>
            <w:u w:val="single"/>
          </w:rPr>
          <w:t>issuewire.com</w:t>
        </w:r>
      </w:hyperlink>
      <w:r>
        <w:t>)</w:t>
      </w:r>
      <w:r/>
    </w:p>
    <w:p>
      <w:pPr>
        <w:pStyle w:val="ListNumber"/>
        <w:spacing w:line="240" w:lineRule="auto"/>
        <w:ind w:left="720"/>
      </w:pPr>
      <w:r/>
      <w:hyperlink r:id="rId14">
        <w:r>
          <w:rPr>
            <w:color w:val="0000EE"/>
            <w:u w:val="single"/>
          </w:rPr>
          <w:t>https://inspirery.com/anthony-gallo/</w:t>
        </w:r>
      </w:hyperlink>
      <w:r>
        <w:t xml:space="preserve"> - Anthony Gallo is a Florida-based entrepreneur with expertise in SEO, digital marketing, and real estate networking. He is the founder of Florida SEO Services and SoFlo Real Estate Network, two ventures aimed at helping small businesses and real estate professionals expand their online reach. Gallo's approach combines hands-on experience with a deep understanding of SEO and online visibility, viewing SEO as a modern form of storytelling and connection. His work spans local lead generation, Google Business Profile optimisation, and launching real estate platforms focused on luxury markets in Florida. Gallo's vision continues to expand across industries and borders, aiming to help businesses build momentum in the digital space. (</w:t>
      </w:r>
      <w:hyperlink r:id="rId19">
        <w:r>
          <w:rPr>
            <w:color w:val="0000EE"/>
            <w:u w:val="single"/>
          </w:rPr>
          <w:t>inspirery.com</w:t>
        </w:r>
      </w:hyperlink>
      <w:r>
        <w:t>)</w:t>
      </w:r>
      <w:r/>
    </w:p>
    <w:p>
      <w:pPr>
        <w:pStyle w:val="ListNumber"/>
        <w:spacing w:line="240" w:lineRule="auto"/>
        <w:ind w:left="720"/>
      </w:pPr>
      <w:r/>
      <w:hyperlink r:id="rId12">
        <w:r>
          <w:rPr>
            <w:color w:val="0000EE"/>
            <w:u w:val="single"/>
          </w:rPr>
          <w:t>https://www.isstories.com/2025/04/04/anthony-gallo-launches-new-personal-website-highlighting-his-work-in-seo-and-real-estate-marketing/</w:t>
        </w:r>
      </w:hyperlink>
      <w:r>
        <w:t xml:space="preserve"> - Anthony Gallo, a Florida-based entrepreneur specialising in SEO, digital marketing, and real estate networking, has launched a new personal website to showcase his work. The site serves as a digital hub for his ventures, including Florida SEO Services and SoFlo Real Estate Network. It provides insights into his approach to digital growth, offering services such as SEO strategy for businesses, Google Business Profile optimisation for local visibility, real estate digital marketing, content development, backlinks, blog writing, and paid ad campaigns. Gallo aims to help businesses and real estate professionals stand out in crowded digital spaces by offering clear, effective marketing strategies that lead to real business growth. (</w:t>
      </w:r>
      <w:hyperlink r:id="rId20">
        <w:r>
          <w:rPr>
            <w:color w:val="0000EE"/>
            <w:u w:val="single"/>
          </w:rPr>
          <w:t>isstories.com</w:t>
        </w:r>
      </w:hyperlink>
      <w:r>
        <w:t>)</w:t>
      </w:r>
      <w:r/>
    </w:p>
    <w:p>
      <w:pPr>
        <w:pStyle w:val="ListNumber"/>
        <w:spacing w:line="240" w:lineRule="auto"/>
        <w:ind w:left="720"/>
      </w:pPr>
      <w:r/>
      <w:hyperlink r:id="rId9">
        <w:r>
          <w:rPr>
            <w:color w:val="0000EE"/>
            <w:u w:val="single"/>
          </w:rPr>
          <w:t>https://www.londondaily.news/how-antonio-gallos-digital-hustle-model-could-work-in-london/</w:t>
        </w:r>
      </w:hyperlink>
      <w:r>
        <w:t xml:space="preserve"> - Anthony Gallo, a Florida-based entrepreneur, has been instrumental in assisting businesses and real estate professionals enhance their online presence. His company, Florida SEO Services, offers services such as backlinking, blog writing, Google Ads management, and local SEO to help businesses improve their online visibility. Recognising the challenges faced by realtors in gaining online exposure, Gallo launched SoFlo Real Estate Network, focusing on Florida's luxury markets, including Miami Beach, Aventura, Coconut Grove, and West Palm. This platform provides realtors and developers with tools like Google Business Profile optimisation, banner ads, lead generation campaigns, and social media strategies. Gallo emphasises the importance of long-term thinking and simplicity in digital marketing, stating that SEO is not a quick fix but a strategic approach to building a strong online presence.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ondondaily.news/how-antonio-gallos-digital-hustle-model-could-work-in-london/" TargetMode="External"/><Relationship Id="rId10" Type="http://schemas.openxmlformats.org/officeDocument/2006/relationships/hyperlink" Target="https://ceoworld.biz/2025/03/15/anthony-gallo-helping-businesses-and-realtors-thrive-in-the-digital-world/" TargetMode="External"/><Relationship Id="rId11" Type="http://schemas.openxmlformats.org/officeDocument/2006/relationships/hyperlink" Target="https://www.issuewire.com/anthony-gallo-launches-new-personal-website-highlighting-his-work-in-seo-and-real-estate-marketing-1828406717591778" TargetMode="External"/><Relationship Id="rId12" Type="http://schemas.openxmlformats.org/officeDocument/2006/relationships/hyperlink" Target="https://www.isstories.com/2025/04/04/anthony-gallo-launches-new-personal-website-highlighting-his-work-in-seo-and-real-estate-marketing/" TargetMode="External"/><Relationship Id="rId13" Type="http://schemas.openxmlformats.org/officeDocument/2006/relationships/hyperlink" Target="https://menafn.com/1109388883/Florida-Entrepreneur-Anthony-Gallo-Featured-In-Exclusive-Interview-On-Digital-Marketing-And-Real-Estate-Visibility" TargetMode="External"/><Relationship Id="rId14" Type="http://schemas.openxmlformats.org/officeDocument/2006/relationships/hyperlink" Target="https://inspirery.com/anthony-gallo/" TargetMode="External"/><Relationship Id="rId15" Type="http://schemas.openxmlformats.org/officeDocument/2006/relationships/hyperlink" Target="https://www.noahwire.com" TargetMode="External"/><Relationship Id="rId16" Type="http://schemas.openxmlformats.org/officeDocument/2006/relationships/hyperlink" Target="https://ceoworld.biz/2025/03/15/anthony-gallo-helping-businesses-and-realtors-thrive-in-the-digital-world/?utm_source=openai" TargetMode="External"/><Relationship Id="rId17" Type="http://schemas.openxmlformats.org/officeDocument/2006/relationships/hyperlink" Target="https://menafn.com/1109388883/Florida-Entrepreneur-Anthony-Gallo-Featured-In-Exclusive-Interview-On-Digital-Marketing-And-Real-Estate-Visibility?utm_source=openai" TargetMode="External"/><Relationship Id="rId18" Type="http://schemas.openxmlformats.org/officeDocument/2006/relationships/hyperlink" Target="https://www.issuewire.com/anthony-gallo-launches-new-personal-website-highlighting-his-work-in-seo-and-real-estate-marketing-1828406717591778?utm_source=openai" TargetMode="External"/><Relationship Id="rId19" Type="http://schemas.openxmlformats.org/officeDocument/2006/relationships/hyperlink" Target="https://inspirery.com/anthony-gallo/?utm_source=openai" TargetMode="External"/><Relationship Id="rId20" Type="http://schemas.openxmlformats.org/officeDocument/2006/relationships/hyperlink" Target="https://www.isstories.com/2025/04/04/anthony-gallo-launches-new-personal-website-highlighting-his-work-in-seo-and-real-estate-marketi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