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HSI accelerates European growth with HandsHQ acquisition to enhance risk and training solutions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Environmental, Health, Safety and Quality (EHSQ) compliance platform HSI has expanded its footprint and capabilities in the European market with the acquisition of HandsHQ, a UK-based provider specialising in Risk Assessments and Method Statements (RAMS) along with workforce training solutions. This move bolsters HSI’s portfolio of advanced operational risk and competency-based software and training, enhancing its ability to meet the growing demand for integrated safety, compliance, and workforce readiness solutions.</w:t>
      </w:r>
      <w:r/>
    </w:p>
    <w:p>
      <w:r/>
      <w:r>
        <w:t>HandsHQ, with a cloud-based platform, simplifies the management of RAMS and workforce training, enabling organisations to produce essential safety documentation quickly and without requiring technical expertise. Its client base includes prominent entities like defence contractor Babcock International, the University of Oxford, and Arsenal FC, highlighting its credibility and reach across diverse sectors. HSI’s acquisition of HandsHQ complements its earlier moves within the EHSQ sector, including the 2024 purchase of Ireland-based Skillko, which added enhanced supplier and contractor management capabilities to its suite.</w:t>
      </w:r>
      <w:r/>
    </w:p>
    <w:p>
      <w:r/>
      <w:r>
        <w:t>The EHS software market is currently witnessing robust growth, valued at approximately $1.9 billion in 2023 and expected to more than double to $4.5 billion by 2029. This market expansion is driven by increasing regulatory complexity and the urgent need for organisations to manage risks more effectively while ensuring workforce competency and compliance. The global facilities management market, closely related to EHSQ, is also significant, estimated at around $1 trillion annually with a projected compound annual growth rate of about 5% through 2026.</w:t>
      </w:r>
      <w:r/>
    </w:p>
    <w:p>
      <w:r/>
      <w:r>
        <w:t>Jose Arcilla, CEO of HSI, emphasised the strategic value of the acquisition, stating that HandsHQ positions HSI to better address accelerating market demand for risk-informed solutions that interconnect safety, compliance, and workforce readiness on a scalable level. Arcilla also reiterated HSI’s commitment to expanding its European presence as part of its growth strategy. Jamie Carruthers, CEO of HandsHQ, expressed enthusiasm for the merger, highlighting the expanded range of EHSQ and workforce management solutions now available to their customers under HSI’s larger umbrella and reaffirming the commitment to investment and expansion in the UK and across Europe.</w:t>
      </w:r>
      <w:r/>
    </w:p>
    <w:p>
      <w:r/>
      <w:r>
        <w:t>This acquisition is consistent with HSI’s broader strategy of growth through complementary acquisitions, having previously acquired notable companies such as SafetySkills in 2022, a provider of e-learning courses focused on OSHA, EHS, and HR compliance; ej4 in 2021, which offers training curricula spanning workplace compliance and professional skills; and Solv Solutions in 2021, which enhances HSI’s injury, safety, and health management software portfolio. Earlier acquisitions like CLMI Safety Training have also helped diversify HSI’s offerings, reinforcing its position as a comprehensive partner in EHS software, training, and compliance.</w:t>
      </w:r>
      <w:r/>
    </w:p>
    <w:p>
      <w:r/>
      <w:r>
        <w:t>Together, these acquisitions illustrate HSI’s commitment to becoming a market leader in delivering integrated, technology-driven solutions that enable safer, more efficient, and resilient operations for organisations worldwide. The integration of HandsHQ’s platform aligns seamlessly with this vision, combining cutting-edge technology and industry expertise to meet evolving client needs in a complex compliance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https://fmindustry.com/2025/08/05/hsi-acquires-uk-risk-assessment-and-training-compliance-leader/</w:t>
        </w:r>
      </w:hyperlink>
      <w:r>
        <w:t xml:space="preserve"> - Please view link - unable to able to access data</w:t>
      </w:r>
      <w:r/>
    </w:p>
    <w:p>
      <w:pPr>
        <w:pStyle w:val="ListNumber"/>
        <w:spacing w:line="240" w:lineRule="auto"/>
        <w:ind w:left="720"/>
      </w:pPr>
      <w:r/>
      <w:hyperlink r:id="rId10">
        <w:r>
          <w:rPr>
            <w:color w:val="0000EE"/>
            <w:u w:val="single"/>
          </w:rPr>
          <w:t>https://hsi.com/news/hsi-acquires-uk-based-risk-assessment-and-training-compliance-leader-handshq</w:t>
        </w:r>
      </w:hyperlink>
      <w:r>
        <w:t xml:space="preserve"> - HSI, a leading Environmental, Health, Safety, and Quality (EHSQ) compliance platform, has acquired HandsHQ, a UK-based provider of Risk Assessments and Method Statements (RAMS) and workforce training solutions. This acquisition enhances HSI's capabilities in delivering advanced operational risk and competency-based software and training solutions, while strengthening its presence in the European market. HandsHQ offers a cloud-based platform that simplifies the management of RAMS and workforce training, serving clients such as Babcock International, University of Oxford, and Arsenal FC. The EHS software market was valued at $1.9 billion in 2023 and is projected to reach $4.5 billion by 2029. HSI's CEO, Jose Arcilla, stated that the acquisition positions HSI to meet the growing demand for risk-informed solutions that connect safety, compliance, and workforce readiness, aligning with evolving market needs and reinforcing its commitment to European growth. HandsHQ's CEO, Jamie Carruthers, expressed excitement over the expanded range of EHSQ and workforce management solutions now available to their customers, highlighting the combined expertise and strategic commitment to continued investment in the UK and European expansion.</w:t>
      </w:r>
      <w:r/>
    </w:p>
    <w:p>
      <w:pPr>
        <w:pStyle w:val="ListNumber"/>
        <w:spacing w:line="240" w:lineRule="auto"/>
        <w:ind w:left="720"/>
      </w:pPr>
      <w:r/>
      <w:hyperlink r:id="rId11">
        <w:r>
          <w:rPr>
            <w:color w:val="0000EE"/>
            <w:u w:val="single"/>
          </w:rPr>
          <w:t>https://menafn.com/1109885604/HSI-Acquires-UK-Based-Risk-Assessment-And-Training-Compliance-Leader-Handshq</w:t>
        </w:r>
      </w:hyperlink>
      <w:r>
        <w:t xml:space="preserve"> - HSI, a leading platform for Environmental, Health, Safety, and Quality (EHSQ) compliance and workforce development, has announced the acquisition of HandsHQ, a UK-based provider of Risk Assessments and Method Statements (RAMS) and workforce training solutions. This acquisition enhances HSI's capabilities in delivering advanced operational risk and competency-based software and training solutions, while bolstering its presence and long-term commitment to the European market. HandsHQ provides a cloud-based platform that simplifies the management of RAMS and workforce training, serving clients such as Babcock International, University of Oxford, and Arsenal FC. The EHS software market was estimated to be worth $1.9 billion in 2023 and is expected to reach $4.5 billion by 2029. HSI's CEO, Jose Arcilla, stated that the acquisition positions HSI to meet the growing demand for risk-informed solutions that connect safety, compliance, and workforce readiness, aligning with evolving market needs and reinforcing its commitment to European growth. HandsHQ's CEO, Jamie Carruthers, expressed excitement over the expanded range of EHSQ and workforce management solutions now available to their customers, highlighting the combined expertise and strategic commitment to continued investment in the UK and European expansion.</w:t>
      </w:r>
      <w:r/>
    </w:p>
    <w:p>
      <w:pPr>
        <w:pStyle w:val="ListNumber"/>
        <w:spacing w:line="240" w:lineRule="auto"/>
        <w:ind w:left="720"/>
      </w:pPr>
      <w:r/>
      <w:hyperlink r:id="rId12">
        <w:r>
          <w:rPr>
            <w:color w:val="0000EE"/>
            <w:u w:val="single"/>
          </w:rPr>
          <w:t>https://www.verdantix.com/insights/blogs/hsi-acquires-safetyskills-in-a-bid-to-become-key-leaders-in-the-ehs-training-content-market</w:t>
        </w:r>
      </w:hyperlink>
      <w:r>
        <w:t xml:space="preserve"> - On October 3, 2022, the Health &amp; Safety Institute (HSI) announced its acquisition of SafetySkills, an e-learning provider of OSHA, EHS, and HR-compliance courses. This acquisition aligns with HSI's strategy to become a single-source partner in improving employee engagement and building a culture of safety within organizations. SafetySkills offers over 1,000 compliance courses in more than 30 languages, serving a diverse customer base ranging from small businesses to Fortune 100 firms. The acquisition is part of HSI's broader strategy to expand its EHS training content offerings and strengthen its position in the market.</w:t>
      </w:r>
      <w:r/>
    </w:p>
    <w:p>
      <w:pPr>
        <w:pStyle w:val="ListNumber"/>
        <w:spacing w:line="240" w:lineRule="auto"/>
        <w:ind w:left="720"/>
      </w:pPr>
      <w:r/>
      <w:hyperlink r:id="rId13">
        <w:r>
          <w:rPr>
            <w:color w:val="0000EE"/>
            <w:u w:val="single"/>
          </w:rPr>
          <w:t>https://www.prnewswire.com/news-releases/hsi-acquires-elearning-provider-ej4-301205665.html</w:t>
        </w:r>
      </w:hyperlink>
      <w:r>
        <w:t xml:space="preserve"> - HSI, a leader in Environmental Health and Safety (EHS) and workforce development software, training, and compliance solutions, announced on January 12, 2021, the acquisition of leading eLearning provider ej4. ej4 offers an online training curriculum for essential employee business skills and workplace compliance topics, with a catalog of more than 1,500 courses spanning areas such as employee business skills, workplace compliance, software skills, banking compliance, cybersecurity, and career planning. This acquisition bolsters HSI's position in the HR training and compliance solution marketplace, enabling the company to serve the upskilling and reskilling needs of employees and businesses more effectively.</w:t>
      </w:r>
      <w:r/>
    </w:p>
    <w:p>
      <w:pPr>
        <w:pStyle w:val="ListNumber"/>
        <w:spacing w:line="240" w:lineRule="auto"/>
        <w:ind w:left="720"/>
      </w:pPr>
      <w:r/>
      <w:hyperlink r:id="rId14">
        <w:r>
          <w:rPr>
            <w:color w:val="0000EE"/>
            <w:u w:val="single"/>
          </w:rPr>
          <w:t>https://www.prnewswire.com/news-releases/hsi-acquires-solv-solutions-301341648.html</w:t>
        </w:r>
      </w:hyperlink>
      <w:r>
        <w:t xml:space="preserve"> - HSI, a leader in Environmental Health and Safety (EHS) and workforce development software, training, and compliance solutions, announced on July 27, 2021, the acquisition of leading injury, safety, and health management software provider, Solv Solutions Pty Ltd. The combined platform streamlines the management of employee safety, regulatory compliance, and occupational health. Solv offers a suite of injury, safety, and health solutions that ensure businesses remain safe, compliant, and focused on employee health and safety. The acquisition augments HSI's position in the EHS software market by adding injury management and occupational health solutions to their workplace safety, compliance, and employee and management development capabilities.</w:t>
      </w:r>
      <w:r/>
    </w:p>
    <w:p>
      <w:pPr>
        <w:pStyle w:val="ListNumber"/>
        <w:spacing w:line="240" w:lineRule="auto"/>
        <w:ind w:left="720"/>
      </w:pPr>
      <w:r/>
      <w:hyperlink r:id="rId15">
        <w:r>
          <w:rPr>
            <w:color w:val="0000EE"/>
            <w:u w:val="single"/>
          </w:rPr>
          <w:t>https://hsi.com/news/health-safety-institute-acquires-clmi-safety-training</w:t>
        </w:r>
      </w:hyperlink>
      <w:r>
        <w:t xml:space="preserve"> - Health &amp; Safety Institute (HSI), a leader in Environmental Health and Safety (EH&amp;S) software, training, and compliance services, announced on June 13, 2017, the acquisition of Minneapolis-based CLMI Safety Training, one of the nation's leading sources for innovative, high-quality safety training videos and programs. The acquisition combines the strengths of HSI’s Summit Training Source brand with CLMI's similar business, delivering an extensive array of products and services to a significantly broader group of customers. This acquisition is consistent with HSI's approach of investing in solutions aimed at making the workplace and community safer.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mindustry.com/2025/08/05/hsi-acquires-uk-risk-assessment-and-training-compliance-leader/" TargetMode="External"/><Relationship Id="rId10" Type="http://schemas.openxmlformats.org/officeDocument/2006/relationships/hyperlink" Target="https://hsi.com/news/hsi-acquires-uk-based-risk-assessment-and-training-compliance-leader-handshq" TargetMode="External"/><Relationship Id="rId11" Type="http://schemas.openxmlformats.org/officeDocument/2006/relationships/hyperlink" Target="https://menafn.com/1109885604/HSI-Acquires-UK-Based-Risk-Assessment-And-Training-Compliance-Leader-Handshq" TargetMode="External"/><Relationship Id="rId12" Type="http://schemas.openxmlformats.org/officeDocument/2006/relationships/hyperlink" Target="https://www.verdantix.com/insights/blogs/hsi-acquires-safetyskills-in-a-bid-to-become-key-leaders-in-the-ehs-training-content-market" TargetMode="External"/><Relationship Id="rId13" Type="http://schemas.openxmlformats.org/officeDocument/2006/relationships/hyperlink" Target="https://www.prnewswire.com/news-releases/hsi-acquires-elearning-provider-ej4-301205665.html" TargetMode="External"/><Relationship Id="rId14" Type="http://schemas.openxmlformats.org/officeDocument/2006/relationships/hyperlink" Target="https://www.prnewswire.com/news-releases/hsi-acquires-solv-solutions-301341648.html" TargetMode="External"/><Relationship Id="rId15" Type="http://schemas.openxmlformats.org/officeDocument/2006/relationships/hyperlink" Target="https://hsi.com/news/health-safety-institute-acquires-clmi-safety-train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