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Wharf Bar &amp; Grill to mark fifth anniversary with riverside seafood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Wharf Bar &amp; Grill in Teddington will mark its fifth anniversary on Saturday 13 September with a riverside Seafood Festival, the restaurant has announced. Set beside Teddington Lock, the celebration promises a day of fresh British seafood, live music and family-friendly activities against views over the River Thames.</w:t>
      </w:r>
      <w:r/>
    </w:p>
    <w:p>
      <w:r/>
      <w:r>
        <w:t>According to the venue’s event information and local reporting, the festival will showcase produce from across the British Isles, with lobster and Dover sole highlighted as speciality items shipped from the Lizard Peninsula in Cornwall. Diners will be able to browse a market-style seafood stall on the riverbank, choose individual fish or assemble bespoke seafood platters to their liking while musicians perform throughout the day.</w:t>
      </w:r>
      <w:r/>
    </w:p>
    <w:p>
      <w:r/>
      <w:r>
        <w:t>Families are a focal point of the event. The organisers say children can eat for free from the children’s menu during lunchtime — the primary event listings give the free-meals promotion as running from 12:00 to 15:00, while a previous festival listing on the venue’s site cited a slightly longer family period — illustrating small variations between different event pages. Face painting, balloons and other children’s entertainment are planned to keep younger guests occupied.</w:t>
      </w:r>
      <w:r/>
    </w:p>
    <w:p>
      <w:r/>
      <w:r>
        <w:t>The restaurant describes the lobster and Dover sole as coming “directly from the Lizard Peninsula”; Visit Cornwall notes the Lizard as a longstanding fishing area, with working harbours and markets that supply crab, lobster and a variety of white fish to outlets across the country. That regional provenance is presented by the organisers as part of the festival’s appeal and links the event to Cornwall’s maritime food culture.</w:t>
      </w:r>
      <w:r/>
    </w:p>
    <w:p>
      <w:r/>
      <w:r>
        <w:t>Those wanting to attend are advised to book in advance. The Wharf accepts reservations online, by telephone and by email, and its booking guidance recommends early reservations for festival days and private functions to avoid disappointment. Contact details for reservations are provided by the venue, which repeats the email info@wharfteddington.com and telephone 020 8977 6333 across its events and bookings pages.</w:t>
      </w:r>
      <w:r/>
    </w:p>
    <w:p>
      <w:r/>
      <w:r>
        <w:t>Readers should note there are multiple entries for seafood events on the venue’s website: an earlier 2025 listing described a Seafood Festival staged on 26 April with similar market-style displays and scheduled musical performers. The September date appears to be the official anniversary celebration; the separate April listing suggests the Wharf stages seafood-focused events at different times of year rather than this being a single annual occurrence.</w:t>
      </w:r>
      <w:r/>
    </w:p>
    <w:p>
      <w:r/>
      <w:r>
        <w:t>Nub News, which carried the original community report, acknowledged The Wharf as one of its sponsors; the local title thanked the restaurant for support that helps fund the site’s local coverage. The Wharf’s involvement in community events and sponsorship of local news is part of how the business positions itself in Teddington life.</w:t>
      </w:r>
      <w:r/>
    </w:p>
    <w:p>
      <w:r/>
      <w:r>
        <w:t>Speaking to Nub News, the Wharf said: “This is more than a meal – it's a celebration of great food, local produce, and five unforgettable years by the river. Don't miss it – come hungry and ready to celebrate!” The wording on the venue’s own event pages similarly frames the day as a mix of fresh seafood, music and family-friendly entertainment, and the company recommends booking early for festival seating and private hire enquiries.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https://teddington.nub.news/news/local-news/sp8635-teddington-restaurant-to-celebrate-fifth-anniversary-with-seafood-festival-268721</w:t>
        </w:r>
      </w:hyperlink>
      <w:r>
        <w:t xml:space="preserve"> - Please view link - unable to able to access data</w:t>
      </w:r>
      <w:r/>
    </w:p>
    <w:p>
      <w:pPr>
        <w:pStyle w:val="ListNumber"/>
        <w:spacing w:line="240" w:lineRule="auto"/>
        <w:ind w:left="720"/>
      </w:pPr>
      <w:r/>
      <w:hyperlink r:id="rId9">
        <w:r>
          <w:rPr>
            <w:color w:val="0000EE"/>
            <w:u w:val="single"/>
          </w:rPr>
          <w:t>https://teddington.nub.news/news/local-news/sp8635-teddington-restaurant-to-celebrate-fifth-anniversary-with-seafood-festival-268721</w:t>
        </w:r>
      </w:hyperlink>
      <w:r>
        <w:t xml:space="preserve"> - The Nub News article reports that The Wharf Bar &amp; Grill in Teddington will celebrate its fifth anniversary on Saturday 13 September with a Seafood Festival. Set beside the River Thames at 22 Manor Road, the event promises British seafood including lobster and Dover sole sourced from the Lizard Peninsula in Cornwall. Visitors can browse a riverside seafood stand, choose individual fish or assemble a bespoke platter, and enjoy live music throughout the day. Families are catered for with face painting, balloons and a children’s menu offering free meals between 12:00 and 15:00. Reservations are via phone or email directly.</w:t>
      </w:r>
      <w:r/>
    </w:p>
    <w:p>
      <w:pPr>
        <w:pStyle w:val="ListNumber"/>
        <w:spacing w:line="240" w:lineRule="auto"/>
        <w:ind w:left="720"/>
      </w:pPr>
      <w:r/>
      <w:hyperlink r:id="rId10">
        <w:r>
          <w:rPr>
            <w:color w:val="0000EE"/>
            <w:u w:val="single"/>
          </w:rPr>
          <w:t>https://www.wharfteddington.com/news-events/ultimate-seafood-celebration-at-the-wharf</w:t>
        </w:r>
      </w:hyperlink>
      <w:r>
        <w:t xml:space="preserve"> - The Wharf’s official event page announces the Seafood Festival to be held on Saturday 13 September as part of the restaurant’s fifth-anniversary celebrations. Located beside Teddington Lock the festival highlights seafood from the British Isles, specifically citing lobster and Dover sole shipped from the Lizard Peninsula in Cornwall. Guests may select fish from a riverside market stall or create bespoke seafood platters while live music entertains throughout the day. Family activities include face painting and balloons and a children’s menu offering free meals between 12:00 and 15:00. Booking instructions note reservations by phone, email or via the restaurant website online.</w:t>
      </w:r>
      <w:r/>
    </w:p>
    <w:p>
      <w:pPr>
        <w:pStyle w:val="ListNumber"/>
        <w:spacing w:line="240" w:lineRule="auto"/>
        <w:ind w:left="720"/>
      </w:pPr>
      <w:r/>
      <w:hyperlink r:id="rId12">
        <w:r>
          <w:rPr>
            <w:color w:val="0000EE"/>
            <w:u w:val="single"/>
          </w:rPr>
          <w:t>https://www.wharfteddington.com/news-events/teddington-seafood-festival-2025</w:t>
        </w:r>
      </w:hyperlink>
      <w:r>
        <w:t xml:space="preserve"> - The Wharf’s news entry for the 2025 Teddington Seafood Festival describes the event on 26 April, starting at midday and running through the day with fresh seafood, live entertainment and family-friendly activities. It lists a fresh seafood display where diners choose items from a market-style selection, plus scheduled musical performances: Ceri Evans on piano at lunch and Andalus in the evening. Face painting and balloons are available for children from 12:00 to 16:30 and the venue offers a children’s free-meals promotion between 12:00 and 16:00. Reservations are advised and can be made by telephone, email or via the website online.</w:t>
      </w:r>
      <w:r/>
    </w:p>
    <w:p>
      <w:pPr>
        <w:pStyle w:val="ListNumber"/>
        <w:spacing w:line="240" w:lineRule="auto"/>
        <w:ind w:left="720"/>
      </w:pPr>
      <w:r/>
      <w:hyperlink r:id="rId11">
        <w:r>
          <w:rPr>
            <w:color w:val="0000EE"/>
            <w:u w:val="single"/>
          </w:rPr>
          <w:t>https://www.wharfteddington.com/find-us</w:t>
        </w:r>
      </w:hyperlink>
      <w:r>
        <w:t xml:space="preserve"> - The Wharf’s ‘Find Us’ page confirms the restaurant’s riverside location beside Teddington Lock at 22 Manor Road, Teddington TW11 8BG, and describes easy access by short walk from Teddington station and available customer parking. The page emphasises the riverside views over the River Thames and directs visitors to Google Maps for directions. It also lists contact details including the email info@wharfteddington.com and telephone number 020 8977 6333 for reservations and enquiries. The entry is intended to help patrons plan visits for dining, events or private hire and refers readers to the website’s events and booking sections for more information online.</w:t>
      </w:r>
      <w:r/>
    </w:p>
    <w:p>
      <w:pPr>
        <w:pStyle w:val="ListNumber"/>
        <w:spacing w:line="240" w:lineRule="auto"/>
        <w:ind w:left="720"/>
      </w:pPr>
      <w:r/>
      <w:hyperlink r:id="rId14">
        <w:r>
          <w:rPr>
            <w:color w:val="0000EE"/>
            <w:u w:val="single"/>
          </w:rPr>
          <w:t>https://www.wharfteddington.com/reservations</w:t>
        </w:r>
      </w:hyperlink>
      <w:r>
        <w:t xml:space="preserve"> - The Wharf’s reservations and booking pages invite customers to reserve tables online or by telephone, emphasising the restaurant’s riverside setting and menus focused on fresh fish and shellfish. The site offers a dedicated booking page with options for private hire, events and festive menus, and provides a virtual tour to preview the dining spaces. Contact details are repeated throughout the booking area, with the email info@wharfteddington.com and telephone 020 8977 6333 highlighted for enquiries. The pages stress advance reservations for popular events and recommend early booking for festival days, private functions and seasonal celebrations to avoid disappointment and plan ahead.</w:t>
      </w:r>
      <w:r/>
    </w:p>
    <w:p>
      <w:pPr>
        <w:pStyle w:val="ListNumber"/>
        <w:spacing w:line="240" w:lineRule="auto"/>
        <w:ind w:left="720"/>
      </w:pPr>
      <w:r/>
      <w:hyperlink r:id="rId13">
        <w:r>
          <w:rPr>
            <w:color w:val="0000EE"/>
            <w:u w:val="single"/>
          </w:rPr>
          <w:t>https://www.visitcornwall.com/regions/the-lizard</w:t>
        </w:r>
      </w:hyperlink>
      <w:r>
        <w:t xml:space="preserve"> - Visit Cornwall’s guide to the Lizard Peninsula describes the area as Cornwall’s southerly coastal gem, designated an Area of Outstanding Natural Beauty with numerous working fishing villages. The page highlights the peninsula’s maritime heritage, scenic coves and harbours where local fishermen land catches including crab, lobster and various white fish such as Dover sole. It emphasises local markets, harbours and eateries serving freshly caught seafood, along with visitor attractions and walking routes. The guide portrays the Lizard as a longstanding source of Cornish seafood and explains why coastal communities remain central to the region’s food culture and tourism appeal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ddington.nub.news/news/local-news/sp8635-teddington-restaurant-to-celebrate-fifth-anniversary-with-seafood-festival-268721" TargetMode="External"/><Relationship Id="rId10" Type="http://schemas.openxmlformats.org/officeDocument/2006/relationships/hyperlink" Target="https://www.wharfteddington.com/news-events/ultimate-seafood-celebration-at-the-wharf" TargetMode="External"/><Relationship Id="rId11" Type="http://schemas.openxmlformats.org/officeDocument/2006/relationships/hyperlink" Target="https://www.wharfteddington.com/find-us" TargetMode="External"/><Relationship Id="rId12" Type="http://schemas.openxmlformats.org/officeDocument/2006/relationships/hyperlink" Target="https://www.wharfteddington.com/news-events/teddington-seafood-festival-2025" TargetMode="External"/><Relationship Id="rId13" Type="http://schemas.openxmlformats.org/officeDocument/2006/relationships/hyperlink" Target="https://www.visitcornwall.com/regions/the-lizard" TargetMode="External"/><Relationship Id="rId14" Type="http://schemas.openxmlformats.org/officeDocument/2006/relationships/hyperlink" Target="https://www.wharfteddington.com/reservatio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