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Paradise by way of Kensal Green positions itself as a practical Carnival base with ticketed after‑parties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If you’re planning to approach Notting Hill Carnival from the north — “overgrounding it” to Kensal Rise and entering or exiting via the north end of Ladbroke Grove — one reliable pit‑stop is Paradise by way of Kensal Green. The Evening Standard highlights the pub as a convenient, spacious gastropub for breaking the journey: it promises music from midday and a place to recharge before rejoining the Carnival chaos. Transport guidance from Transport for London confirms Kensal Rise is served by London Overground services, with nearby buses and Zone 2 connections that make the short onward walk to Ladbroke Grove a practical option for many visitors. </w:t>
      </w:r>
      <w:r/>
    </w:p>
    <w:p>
      <w:r/>
      <w:r>
        <w:t>According to the venue and local listings, Paradise stages DJs across the Carnival weekend and runs ticketed after‑parties that often sell in advance. The pub’s own listings describe downstairs bar and dining areas with an upstairs club and private rooms, and event platforms show late‑night takeovers and themed nights extending into the small hours. Event pages for the Carnival Sunday after‑party list classic 1990s/2000s hip‑hop and R&amp;B lineups and note age limits, door times and advance‑ticket guarantees — details that confirm the organisers treat these as planned, ticketed nights rather than informal spillovers.</w:t>
      </w:r>
      <w:r/>
    </w:p>
    <w:p>
      <w:r/>
      <w:r>
        <w:t>Daytime programming is part of the venue’s offering: party‑style brunches with DJs are a regular fixture. Listings for Paradise’s Absolut bottomless brunch advertise a weekend slot from around noon until mid‑afternoon with a DJ resident, combining food and a two‑hour drinks package that aims to get celebrations started early. The venue’s official site and ticket platforms also set out kitchen hours, booking links and information on private hires and club nights, all of which underline that Paradise operates as both a restaurant and a multi‑floor music space during busy weekends.</w:t>
      </w:r>
      <w:r/>
    </w:p>
    <w:p>
      <w:r/>
      <w:r>
        <w:t>Those practical details matter at Carnival when many restaurants choose to close for the bank holiday; the Evening Standard’s wider guide to eating and drinking during Carnival points readers towards venues that will remain open, and lists post‑parade food options and late‑night spots. For anyone wanting to join an after‑party rather than queue for street food, the event listings make clear that Paradise’s late events are promoted, ticketed and subject to capacity limits — so advance purchase and checking entry rules are advisable.</w:t>
      </w:r>
      <w:r/>
    </w:p>
    <w:p>
      <w:r/>
      <w:r>
        <w:t>If you plan to use Kensal Rise station, Transport for London’s station hub is a useful planning tool: it gives live arrivals, timetables, accessibility information and local bus connections, which helps when coordinating return journeys after late‑night events. The short walk from Kensal Rise toward Kilburn Lane and the north end of Ladbroke Grove is straightforward, though attendees should allow extra time for crowds and check last‑train times if they expect to be out into the small hours.</w:t>
      </w:r>
      <w:r/>
    </w:p>
    <w:p>
      <w:r/>
      <w:r>
        <w:t>The broader Carnival context is worth noting: the Standard’s guide also highlights traditional street‑food offerings such as jerk chicken, roti, pepperpot, saltfish cakes and plantain, alongside curated venue options for those who prefer a booked table or a ticketed party. Industry listings for Paradise and promoters’ pages consistently show that the venue intends to blend daytime DJs, food service and evening club programming through the bank holiday — a mix that suits people seeking a single location that can carry them from lunch into an after‑party.</w:t>
      </w:r>
      <w:r/>
    </w:p>
    <w:p>
      <w:r/>
      <w:r>
        <w:t>If you’re planning to make Paradise your base, check the venue’s official pages and the event ticketing platforms before you go. The venue’s site sets out address and opening hours, while ticket pages list start times, music styles, age restrictions and ticket policies; together these sources are the best way to avoid last‑minute disappointment and to confirm what’s on the day.</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https://www.standard.co.uk/going-out/restaurants/notting-hill-carnival-food-restaurants-b1101135.html</w:t>
        </w:r>
      </w:hyperlink>
      <w:r>
        <w:t xml:space="preserve"> - Please view link - unable to able to access data</w:t>
      </w:r>
      <w:r/>
    </w:p>
    <w:p>
      <w:pPr>
        <w:pStyle w:val="ListNumber"/>
        <w:spacing w:line="240" w:lineRule="auto"/>
        <w:ind w:left="720"/>
      </w:pPr>
      <w:r/>
      <w:hyperlink r:id="rId9">
        <w:r>
          <w:rPr>
            <w:color w:val="0000EE"/>
            <w:u w:val="single"/>
          </w:rPr>
          <w:t>https://www.standard.co.uk/going-out/restaurants/notting-hill-carnival-food-restaurants-b1101135.html</w:t>
        </w:r>
      </w:hyperlink>
      <w:r>
        <w:t xml:space="preserve"> - This Evening Standard guide lists places to eat and drink during Notting Hill Carnival 2025, highlighting venues that remain open while many restaurants close for the bank holiday. It recommends The Laslett, Cottons, Jay Dee’s, The Ladbroke Arms, Paradise by Way of Kensal Green and more, noting Carnival street-food offerings such as jerk chicken, roti, pepperpot, saltfish cakes and plantain. The piece describes Paradise as a spacious gastropub with live DJs across the Carnival weekend, afterparties and tickets available. Practical details include addresses and websites for each venue, plus suggestions for post-Parade food and late-night options, and safety travel tips.</w:t>
      </w:r>
      <w:r/>
    </w:p>
    <w:p>
      <w:pPr>
        <w:pStyle w:val="ListNumber"/>
        <w:spacing w:line="240" w:lineRule="auto"/>
        <w:ind w:left="720"/>
      </w:pPr>
      <w:r/>
      <w:hyperlink r:id="rId11">
        <w:r>
          <w:rPr>
            <w:color w:val="0000EE"/>
            <w:u w:val="single"/>
          </w:rPr>
          <w:t>https://www.theparadise.co.uk/</w:t>
        </w:r>
      </w:hyperlink>
      <w:r>
        <w:t xml:space="preserve"> - Paradise’s official venue page describes the pub and restaurant at 19 Kilburn Lane, Kensal Green, giving contact details, opening hours and event listings. It promotes a downstairs bar and dining room with an upstairs club and private rooms, emphasising live DJs on Fridays and Saturdays, weekend events and a Carnival After Party. The site advertises opening from midday at weekends, kitchen hours and private hire capacities, alongside menus and booking links. It also highlights the venue’s cocktail bar, party nights, and ticketed gigs. The page is aimed at customers seeking booking, event tickets, or information about Carnival-related programming and directions.</w:t>
      </w:r>
      <w:r/>
    </w:p>
    <w:p>
      <w:pPr>
        <w:pStyle w:val="ListNumber"/>
        <w:spacing w:line="240" w:lineRule="auto"/>
        <w:ind w:left="720"/>
      </w:pPr>
      <w:r/>
      <w:hyperlink r:id="rId14">
        <w:r>
          <w:rPr>
            <w:color w:val="0000EE"/>
            <w:u w:val="single"/>
          </w:rPr>
          <w:t>https://www.designmynight.com/london/pubs/queens-park/paradise-by-way-of-kensal-green/absolut-bottomless-brunch-at-paradise</w:t>
        </w:r>
      </w:hyperlink>
      <w:r>
        <w:t xml:space="preserve"> - DesignMyNight lists Paradise’s Absolut bottomless brunch, hosted every Saturday with DJ Kay Russant, running 12:00–16:00 and combining party tunes with a two‑hour bottomless drinks offer. The event page details menus, ticket prices and inclusions, emphasising the DJ element that gets guests dancing at midday. It provides the venue address at 19 Kilburn Lane, transport suggestions and ticket purchase links, underlining the venue’s weekend opening from noon. The listing supports claims that Paradise stages daytime DJ-led events during Carnival weekend and offers an early kick‑off to celebrations, blending food, drink and music for a sustained daytime party atmosphere and family-friendly options available.</w:t>
      </w:r>
      <w:r/>
    </w:p>
    <w:p>
      <w:pPr>
        <w:pStyle w:val="ListNumber"/>
        <w:spacing w:line="240" w:lineRule="auto"/>
        <w:ind w:left="720"/>
      </w:pPr>
      <w:r/>
      <w:hyperlink r:id="rId12">
        <w:r>
          <w:rPr>
            <w:color w:val="0000EE"/>
            <w:u w:val="single"/>
          </w:rPr>
          <w:t>https://ra.co/events/2209374</w:t>
        </w:r>
      </w:hyperlink>
      <w:r>
        <w:t xml:space="preserve"> - Resident Advisor’s event listing for So Fresh So Clean’s Carnival Sunday After Party at Paradise details a ticketed late-night takeover of both floors, promising 90s and 00s hip‑hop and R&amp;B, house‑party vibes and West London energy. The page includes date and time information, ticket price ranges, promoter contact and a venue address for Paradise by way of Kensal Green. It describes the guaranteed entry policy and age restrictions, signalling that organisers sell tickets in advance and that the venue operates as a Carnival afterparty host. The listing corroborates that Paradise runs afterparty events with DJs into the early hours regularly.</w:t>
      </w:r>
      <w:r/>
    </w:p>
    <w:p>
      <w:pPr>
        <w:pStyle w:val="ListNumber"/>
        <w:spacing w:line="240" w:lineRule="auto"/>
        <w:ind w:left="720"/>
      </w:pPr>
      <w:r/>
      <w:hyperlink r:id="rId13">
        <w:r>
          <w:rPr>
            <w:color w:val="0000EE"/>
            <w:u w:val="single"/>
          </w:rPr>
          <w:t>https://dice.fm/event/92pe77-so-fresh-so-clean-carnival-sunday-after-party-24th-aug-paradise-by-way-of-kensal-green-london-tickets</w:t>
        </w:r>
      </w:hyperlink>
      <w:r>
        <w:t xml:space="preserve"> - Dice’s event page advertises the So Fresh So Clean Carnival Sunday After Party at Paradise by way of Kensal Green, listing venue address, door time (6:00 pm) and ticket purchase options. The listing explains event age limits, capacity details and promoter information, confirming that tickets are sold online in advance and that the night takes place at Paradise’s Kilburn Lane address. Dice emphasises the music focus—classic 90s and 00s hip‑hop and R&amp;B—and notes the venue layout of multiple floors. The page therefore supports claims that Paradise hosts ticketed Carnival afterparties with scheduled start times and online ticketing and promotional details.</w:t>
      </w:r>
      <w:r/>
    </w:p>
    <w:p>
      <w:pPr>
        <w:pStyle w:val="ListNumber"/>
        <w:spacing w:line="240" w:lineRule="auto"/>
        <w:ind w:left="720"/>
      </w:pPr>
      <w:r/>
      <w:hyperlink r:id="rId10">
        <w:r>
          <w:rPr>
            <w:color w:val="0000EE"/>
            <w:u w:val="single"/>
          </w:rPr>
          <w:t>https://tfl.gov.uk/hub/stop/910GKENR/kensal-rise-rail-station</w:t>
        </w:r>
      </w:hyperlink>
      <w:r>
        <w:t xml:space="preserve"> - Transport for London’s Kensal Rise station hub provides live arrivals, timetables, facilities and an address for Kensal Rise London Overground station. The page confirms the station is served by London Overground services, lists nearby bus routes, accessibility information and first/last train times, and offers practical guidance for planning journeys. It also supplies the station’s Chamberlayne Road location and confirms Zone 2 status. This TfL resource supports the idea of 'overgrounding to Kensal Rise' as a way to reach west London venues such as Paradise by way of Kensal Green, for passengers aiming to access the north end of Ladbroke Grove.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going-out/restaurants/notting-hill-carnival-food-restaurants-b1101135.html" TargetMode="External"/><Relationship Id="rId10" Type="http://schemas.openxmlformats.org/officeDocument/2006/relationships/hyperlink" Target="https://tfl.gov.uk/hub/stop/910GKENR/kensal-rise-rail-station" TargetMode="External"/><Relationship Id="rId11" Type="http://schemas.openxmlformats.org/officeDocument/2006/relationships/hyperlink" Target="https://www.theparadise.co.uk/" TargetMode="External"/><Relationship Id="rId12" Type="http://schemas.openxmlformats.org/officeDocument/2006/relationships/hyperlink" Target="https://ra.co/events/2209374" TargetMode="External"/><Relationship Id="rId13" Type="http://schemas.openxmlformats.org/officeDocument/2006/relationships/hyperlink" Target="https://dice.fm/event/92pe77-so-fresh-so-clean-carnival-sunday-after-party-24th-aug-paradise-by-way-of-kensal-green-london-tickets" TargetMode="External"/><Relationship Id="rId14" Type="http://schemas.openxmlformats.org/officeDocument/2006/relationships/hyperlink" Target="https://www.designmynight.com/london/pubs/queens-park/paradise-by-way-of-kensal-green/absolut-bottomless-brunch-at-paradis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