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fires update: White City blaze prompts large-scale response amid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About 100 firefighters are currently engaged in battling a significant fire that has erupted in a nine-storey mixed-use building located on Wood Lane in London’s White City. According to the London Fire Brigade, 15 fire engines have been deployed to the scene, and the blaze is predominantly affecting the upper floors of the structure. To tackle the fire from height, crews are utilising two 32-metre turntable ladders as makeshift water towers. The incident was first reported shortly after 3am, prompting an immediate response from fire stations across Hammersmith, North Kensington, Kensington, Chiswick, and surrounding areas.</w:t>
      </w:r>
      <w:r/>
    </w:p>
    <w:p>
      <w:r/>
      <w:r>
        <w:t>In light of the ongoing emergency, Wood Lane has been closed to traffic, and authorities have urged the public to avoid the vicinity. At present, the cause of the fire remains unknown, with investigations yet to determine what sparked the blaze.</w:t>
      </w:r>
      <w:r/>
    </w:p>
    <w:p>
      <w:r/>
      <w:r>
        <w:t>This incident echoes broader concerns about fire safety in London’s high-rise buildings, particularly following high-profile fires in the city. While this particular building is described as mixed-use, it is worth noting previous incidents involving cladding materials, such as those seen in the Grenfell Tower disaster. Firefighters have on occasion faced challenges when battling flames that spread rapidly due to unsafe cladding. However, there is no current information confirming the use of such materials at the White City site.</w:t>
      </w:r>
      <w:r/>
    </w:p>
    <w:p>
      <w:r/>
      <w:r>
        <w:t>The scale of the response, with around 100 firefighters attending alongside numerous fire engines, marks this fire as a major operation. Comparable incidents in West London recently involved large-scale deployment of fire crews due to warehouse or residential fires. For instance, a large warehouse blaze required about 75 to 80 firefighters and multiple engines, highlighting the complex logistics often involved in urban fire emergencies.</w:t>
      </w:r>
      <w:r/>
    </w:p>
    <w:p>
      <w:r/>
      <w:r>
        <w:t>Officials continue to manage the scene, prioritising containment and safety. No casualties or injuries have been reported so far, but the situation remains fluid. As investigations proceed to ascertain the cause and containment progress, residents and commuters in White City are advised to remain clear of the affected area for their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https://www.irishnews.com/news/uk/firefighters-tackling-blaze-involving-nine-storey-building-in-white-city-37X6G3PHIZKTTI4XGYQ5ZFSIRY/</w:t>
        </w:r>
      </w:hyperlink>
      <w:r>
        <w:t xml:space="preserve"> - Please view link - unable to able to access data</w:t>
      </w:r>
      <w:r/>
    </w:p>
    <w:p>
      <w:pPr>
        <w:pStyle w:val="ListNumber"/>
        <w:spacing w:line="240" w:lineRule="auto"/>
        <w:ind w:left="720"/>
      </w:pPr>
      <w:r/>
      <w:hyperlink r:id="rId9">
        <w:r>
          <w:rPr>
            <w:color w:val="0000EE"/>
            <w:u w:val="single"/>
          </w:rPr>
          <w:t>https://www.irishnews.com/news/uk/firefighters-tackling-blaze-involving-nine-storey-building-in-white-city-37X6G3PHIZKTTI4XGYQ5ZFSIRY/</w:t>
        </w:r>
      </w:hyperlink>
      <w:r>
        <w:t xml:space="preserve"> - Approximately 100 firefighters are combating a fire in a nine-storey mixed-use building on Wood Lane in London's White City. The London Fire Brigade has deployed 15 fire engines to the scene, with the blaze affecting the upper floors. Wood Lane is closed to traffic, and the public is advised to avoid the area. The fire was reported just after 3am, with crews from Hammersmith, North Kensington, Kensington, Chiswick, and surrounding stations responding. Two 32-metre turntable ladders are being used to extinguish the fire from height. The cause of the fire is currently unknown.</w:t>
      </w:r>
      <w:r/>
    </w:p>
    <w:p>
      <w:pPr>
        <w:pStyle w:val="ListNumber"/>
        <w:spacing w:line="240" w:lineRule="auto"/>
        <w:ind w:left="720"/>
      </w:pPr>
      <w:r/>
      <w:hyperlink r:id="rId10">
        <w:r>
          <w:rPr>
            <w:color w:val="0000EE"/>
            <w:u w:val="single"/>
          </w:rPr>
          <w:t>https://www.thenationalnews.com/world/europe/firefighters-battle-blaze-in-london-tower-block-covered-in-grenfell-style-cladding-1.1218405</w:t>
        </w:r>
      </w:hyperlink>
      <w:r>
        <w:t xml:space="preserve"> - Firefighters are battling a blaze in a London tower block that is covered in Grenfell-style cladding. The fire has spread across three floors of the 19-storey building, leading to two individuals being hospitalised. The incident has raised concerns about building safety, particularly regarding the use of cladding materials similar to those involved in the Grenfell Tower fire. The cause of the fire is under investigation. (</w:t>
      </w:r>
      <w:hyperlink r:id="rId14">
        <w:r>
          <w:rPr>
            <w:color w:val="0000EE"/>
            <w:u w:val="single"/>
          </w:rPr>
          <w:t>thenationalnews.com</w:t>
        </w:r>
      </w:hyperlink>
      <w:r>
        <w:t>)</w:t>
      </w:r>
      <w:r/>
    </w:p>
    <w:p>
      <w:pPr>
        <w:pStyle w:val="ListNumber"/>
        <w:spacing w:line="240" w:lineRule="auto"/>
        <w:ind w:left="720"/>
      </w:pPr>
      <w:r/>
      <w:hyperlink r:id="rId15">
        <w:r>
          <w:rPr>
            <w:color w:val="0000EE"/>
            <w:u w:val="single"/>
          </w:rPr>
          <w:t>https://www.bbc.com/news/uk-england-london-16808273</w:t>
        </w:r>
      </w:hyperlink>
      <w:r>
        <w:t xml:space="preserve"> - Firefighters have contained a large blaze in a warehouse in west London, with small pockets still burning. At its peak, about 75 firefighters tackled the blaze, with 15 fire engines at the scene. The fire destroyed about half of the large warehouse, measuring 170m by 90m. Unstable gas cylinders, including acetylene, were found and made safe. More than 100 people were evacuated from the complex, and there were no reports of injuries. The cause of the blaze is under investigation. (</w:t>
      </w:r>
      <w:hyperlink r:id="rId16">
        <w:r>
          <w:rPr>
            <w:color w:val="0000EE"/>
            <w:u w:val="single"/>
          </w:rPr>
          <w:t>bbc.com</w:t>
        </w:r>
      </w:hyperlink>
      <w:r>
        <w:t>)</w:t>
      </w:r>
      <w:r/>
    </w:p>
    <w:p>
      <w:pPr>
        <w:pStyle w:val="ListNumber"/>
        <w:spacing w:line="240" w:lineRule="auto"/>
        <w:ind w:left="720"/>
      </w:pPr>
      <w:r/>
      <w:hyperlink r:id="rId11">
        <w:r>
          <w:rPr>
            <w:color w:val="0000EE"/>
            <w:u w:val="single"/>
          </w:rPr>
          <w:t>https://www.indy100.com/news/around-80-firefighters-tackle-huge-blaze-in-west-london</w:t>
        </w:r>
      </w:hyperlink>
      <w:r>
        <w:t xml:space="preserve"> - Approximately 80 firefighters are tackling a significant blaze in west London. The fire has prompted a large emergency response, with crews working to control the situation. Details about the exact location and cause of the fire are still emerging. The incident highlights the ongoing challenges faced by emergency services in managing large-scale fires in urban areas. (</w:t>
      </w:r>
      <w:hyperlink r:id="rId17">
        <w:r>
          <w:rPr>
            <w:color w:val="0000EE"/>
            <w:u w:val="single"/>
          </w:rPr>
          <w:t>indy100.com</w:t>
        </w:r>
      </w:hyperlink>
      <w:r>
        <w:t>)</w:t>
      </w:r>
      <w:r/>
    </w:p>
    <w:p>
      <w:pPr>
        <w:pStyle w:val="ListNumber"/>
        <w:spacing w:line="240" w:lineRule="auto"/>
        <w:ind w:left="720"/>
      </w:pPr>
      <w:r/>
      <w:hyperlink r:id="rId12">
        <w:r>
          <w:rPr>
            <w:color w:val="0000EE"/>
            <w:u w:val="single"/>
          </w:rPr>
          <w:t>https://www.bbc.co.uk/news/uk-england-london-16808273</w:t>
        </w:r>
      </w:hyperlink>
      <w:r>
        <w:t xml:space="preserve"> - Firefighters have contained a large blaze in a warehouse in west London, with small pockets still burning. At its peak, about 75 firefighters tackled the blaze, with 15 fire engines at the scene. The fire destroyed about half of the large warehouse, measuring 170m by 90m. Unstable gas cylinders, including acetylene, were found and made safe. More than 100 people were evacuated from the complex, and there were no reports of injuries. The cause of the blaze is under investigation. (</w:t>
      </w:r>
      <w:hyperlink r:id="rId18">
        <w:r>
          <w:rPr>
            <w:color w:val="0000EE"/>
            <w:u w:val="single"/>
          </w:rPr>
          <w:t>bbc.co.uk</w:t>
        </w:r>
      </w:hyperlink>
      <w:r>
        <w:t>)</w:t>
      </w:r>
      <w:r/>
    </w:p>
    <w:p>
      <w:pPr>
        <w:pStyle w:val="ListNumber"/>
        <w:spacing w:line="240" w:lineRule="auto"/>
        <w:ind w:left="720"/>
      </w:pPr>
      <w:r/>
      <w:hyperlink r:id="rId19">
        <w:r>
          <w:rPr>
            <w:color w:val="0000EE"/>
            <w:u w:val="single"/>
          </w:rPr>
          <w:t>https://news.sky.com/video/dozens-of-firefighters-attend-west-london-blaze-13084219</w:t>
        </w:r>
      </w:hyperlink>
      <w:r>
        <w:t xml:space="preserve"> - Dozens of firefighters attended a blaze in west London, with around 100 firefighters and 15 fire engines called to the scene. The fire occurred in a terraced house in Kensington, leading to the evacuation of 130 residents. Eleven people were taken to hospital for treatment for smoke inhalation. The incident underscores the rapid response and coordination required by emergency services in urban fire situations. (</w:t>
      </w:r>
      <w:hyperlink r:id="rId20">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firefighters-tackling-blaze-involving-nine-storey-building-in-white-city-37X6G3PHIZKTTI4XGYQ5ZFSIRY/" TargetMode="External"/><Relationship Id="rId10" Type="http://schemas.openxmlformats.org/officeDocument/2006/relationships/hyperlink" Target="https://www.thenationalnews.com/world/europe/firefighters-battle-blaze-in-london-tower-block-covered-in-grenfell-style-cladding-1.1218405" TargetMode="External"/><Relationship Id="rId11" Type="http://schemas.openxmlformats.org/officeDocument/2006/relationships/hyperlink" Target="https://www.indy100.com/news/around-80-firefighters-tackle-huge-blaze-in-west-london" TargetMode="External"/><Relationship Id="rId12" Type="http://schemas.openxmlformats.org/officeDocument/2006/relationships/hyperlink" Target="https://www.bbc.co.uk/news/uk-england-london-16808273" TargetMode="External"/><Relationship Id="rId13" Type="http://schemas.openxmlformats.org/officeDocument/2006/relationships/hyperlink" Target="https://www.noahwire.com" TargetMode="External"/><Relationship Id="rId14" Type="http://schemas.openxmlformats.org/officeDocument/2006/relationships/hyperlink" Target="https://www.thenationalnews.com/world/europe/firefighters-battle-blaze-in-london-tower-block-covered-in-grenfell-style-cladding-1.1218405?utm_source=openai" TargetMode="External"/><Relationship Id="rId15" Type="http://schemas.openxmlformats.org/officeDocument/2006/relationships/hyperlink" Target="https://www.bbc.com/news/uk-england-london-16808273" TargetMode="External"/><Relationship Id="rId16" Type="http://schemas.openxmlformats.org/officeDocument/2006/relationships/hyperlink" Target="https://www.bbc.com/news/uk-england-london-16808273?utm_source=openai" TargetMode="External"/><Relationship Id="rId17" Type="http://schemas.openxmlformats.org/officeDocument/2006/relationships/hyperlink" Target="https://www.indy100.com/news/around-80-firefighters-tackle-huge-blaze-in-west-london?utm_source=openai" TargetMode="External"/><Relationship Id="rId18" Type="http://schemas.openxmlformats.org/officeDocument/2006/relationships/hyperlink" Target="https://www.bbc.co.uk/news/uk-england-london-16808273?utm_source=openai" TargetMode="External"/><Relationship Id="rId19" Type="http://schemas.openxmlformats.org/officeDocument/2006/relationships/hyperlink" Target="https://news.sky.com/video/dozens-of-firefighters-attend-west-london-blaze-13084219" TargetMode="External"/><Relationship Id="rId20" Type="http://schemas.openxmlformats.org/officeDocument/2006/relationships/hyperlink" Target="https://news.sky.com/video/dozens-of-firefighters-attend-west-london-blaze-1308421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