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AtlasNova secures $2.3 million seed funding to transform small business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AtlasNova has successfully closed a $2.3 million seed funding round, marking a significant step forward in its mission to revolutionise small business operations through intelligent automation. The San Francisco-based company is addressing a critical challenge faced by many small business owners: managing the multitude of daily operational tasks that often detract from focusing on core business activities such as customer engagement and growth.</w:t>
      </w:r>
      <w:r/>
    </w:p>
    <w:p>
      <w:r/>
      <w:r>
        <w:t>Unlike generic AI tools that typically deliver raw data in dashboards, AtlasNova’s platform stands out by combining advanced automation with deep industry expertise and proven operational playbooks. It goes beyond data presentation by analysing raw data, converting it into clear, actionable recommendations, and autonomously executing those actions. This means that schedules can be optimised, operational workflows streamlined, and marketing campaigns generated in line with the brand’s identity, all without requiring constant oversight from the business owner. According to Co-Founder and COO Michael Wohlert, “Most restaurant owners will tell you the food is the easy part, it’s everything else that keeps them up at night. Our mission is simple: take those burdens off their plate so they can focus on what they do best.”</w:t>
      </w:r>
      <w:r/>
    </w:p>
    <w:p>
      <w:r/>
      <w:r>
        <w:t>The platform’s initial focus is on the restaurant sector, a market segment characterised by operational complexity and tight profit margins where efficiency gains are crucial. AtlasNova aims to extend its reach to other small and medium-sized businesses, seeking to provide a comprehensive automation solution tailored to the unique needs of various industries. The company envisions its platform as a new operating system for small businesses that seamlessly integrates into daily operations to fundamentally transform how owners manage their companies. As Xing Wen, Co-Founder and CEO, emphasised, “Generic AI lacks the context and nuance required to truly improve a business. AtlasNova gives small business owners access to world-class expertise and workflows in a way that’s accessible, actionable, and customised for them.”</w:t>
      </w:r>
      <w:r/>
    </w:p>
    <w:p>
      <w:r/>
      <w:r>
        <w:t>The automation capabilities incorporate analysis of sales, social media activity, and competitor data, delivering real-time reporting and recommendations aimed at improving efficiency, reducing costs, and increasing revenue. The platform also integrates with existing point-of-sale systems such as Square, Toast, and Clover, and offers social media management features that support scheduling and publishing across multiple channels. Pricing plans start at $66 per month, with tiered options and a 30-day free trial available to allow businesses to experience the platform’s value firsthand.</w:t>
      </w:r>
      <w:r/>
    </w:p>
    <w:p>
      <w:r/>
      <w:r>
        <w:t>AtlasNova’s approach centres not only on automating repetitive tasks but also on enhancing decision-making through actionable insights grounded in industry-specific expertise. This differentiation positions the company as a valuable partner for small business owners striving to improve profit margins and free up time, enabling them to focus on innovation and delivering exceptional customer experiences.</w:t>
      </w:r>
      <w:r/>
    </w:p>
    <w:p>
      <w:r/>
      <w:r>
        <w:t>Founded in 2023 by Wen and Wohlert, AtlasNova leverages AI-powered virtual expertise, translating the knowledge of real industry experts into virtual agents and advanced analytical toolsets. This innovation allows small businesses to access high-quality expertise and tools at a marginal cost, bridging a gap previously reserved for larger enterprises with greater resources.</w:t>
      </w:r>
      <w:r/>
    </w:p>
    <w:p>
      <w:r/>
      <w:r>
        <w:t>With its successful seed round complete, AtlasNova plans to accelerate platform development and expand its customer base. The company has not disclosed the details of its backers but is poised to scale its intelligent automation platform beyond restaurants to a wider spectrum of small and medium-sized enterprises, aiming to level the playing field in today’s competitive and fast-paced economy.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14">
        <w:r>
          <w:rPr>
            <w:color w:val="0000EE"/>
            <w:u w:val="single"/>
          </w:rPr>
          <w:t>[3]</w:t>
        </w:r>
      </w:hyperlink>
      <w:r>
        <w:t xml:space="preserve">,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hyperlink r:id="rId12">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https://pulse2.com/atlasnova-2-3-million-seed-raised-for-data-backed-automation-platform/</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https://www.prnewswire.com/news-releases/atlasnova-secures-2-3m-to-revolutionize-small-business-operations-with-data-backed-automation-302556552.html</w:t>
        </w:r>
      </w:hyperlink>
      <w:r>
        <w:t xml:space="preserve"> - AtlasNova has secured $2.3 million in seed funding to transform small business operations through intelligent automation. The company aims to alleviate the burden of daily tasks on small business owners by providing advanced automation combined with industry expertise. Unlike generic AI tools, AtlasNova analyses raw data, translates it into clear recommendations, and executes actions automatically, optimising schedules, streamlining operations, and generating marketing campaigns consistent with the brand's identity. This approach enhances efficiency, increases profit margins, and frees up valuable time for owners and staff, allowing them to focus on building stronger customer relationships and innovating services. Initially focusing on the restaurant industry, AtlasNova plans to scale across the broader small and medium-sized business market, offering its intelligent automation system to various industries. The platform is envisioned as a new operating system for small businesses, integrating seamlessly into daily operations and fundamentally changing how owners run their companies. By combining automation, actionable insights, and industry-specific expertise, AtlasNova aims to level the playing field, providing small businesses with the tools they need to thrive in an increasingly competitive and fast-paced economy.</w:t>
      </w:r>
      <w:r/>
    </w:p>
    <w:p>
      <w:pPr>
        <w:pStyle w:val="ListNumber"/>
        <w:spacing w:line="240" w:lineRule="auto"/>
        <w:ind w:left="720"/>
      </w:pPr>
      <w:r/>
      <w:hyperlink r:id="rId14">
        <w:r>
          <w:rPr>
            <w:color w:val="0000EE"/>
            <w:u w:val="single"/>
          </w:rPr>
          <w:t>https://www.f6s.com/company/atlasnova</w:t>
        </w:r>
      </w:hyperlink>
      <w:r>
        <w:t xml:space="preserve"> - AtlasNova is an AI-powered virtual expertise platform founded in 2023, based in San Francisco, California. The company is building a two-sided AI-powered platform that scales and monetises expertise. Virtual agents are endowed with the knowledge of real industry experts, while users gain access to top-tier expertise and digital tools at a marginal cost. As domain experts digitise their expertise by creating virtual AI agents using their knowledge base, users can choose those agents and advanced analytical toolsets to solve complex business tasks. The AtlasNova AI platform provides experts with a means to digitise their knowledge and users with access to high-quality expertise and tools.</w:t>
      </w:r>
      <w:r/>
    </w:p>
    <w:p>
      <w:pPr>
        <w:pStyle w:val="ListNumber"/>
        <w:spacing w:line="240" w:lineRule="auto"/>
        <w:ind w:left="720"/>
      </w:pPr>
      <w:r/>
      <w:hyperlink r:id="rId13">
        <w:r>
          <w:rPr>
            <w:color w:val="0000EE"/>
            <w:u w:val="single"/>
          </w:rPr>
          <w:t>https://www.atlasnova.ai/</w:t>
        </w:r>
      </w:hyperlink>
      <w:r>
        <w:t xml:space="preserve"> - AtlasNova is an AI-powered platform designed to help restaurant owners make smarter decisions by automating operations and providing actionable insights. The platform analyses sales, social media, and competitor data, delivering clear recommendations to improve efficiency, reduce costs, and boost revenue. AtlasNova integrates with existing tools like Square, Toast, and Clover, offering real-time reporting and data syncing. It also provides social media management features, allowing users to create and schedule posts across platforms. The platform offers tiered plans starting at $66 per month, with additional features and usage limits available at higher tiers. A 30-day free trial is available for users to experience the value firsthand before committing.</w:t>
      </w:r>
      <w:r/>
    </w:p>
    <w:p>
      <w:pPr>
        <w:pStyle w:val="ListNumber"/>
        <w:spacing w:line="240" w:lineRule="auto"/>
        <w:ind w:left="720"/>
      </w:pPr>
      <w:r/>
      <w:hyperlink r:id="rId12">
        <w:r>
          <w:rPr>
            <w:color w:val="0000EE"/>
            <w:u w:val="single"/>
          </w:rPr>
          <w:t>https://www.epicos.com/article/972444/atlasnova-secures-23m-revolutionize-small-business-operations-data-backed-automation</w:t>
        </w:r>
      </w:hyperlink>
      <w:r>
        <w:t xml:space="preserve"> - AtlasNova has secured $2.3 million in seed funding to revolutionise small business operations through data-backed automation. The company aims to alleviate the burden of daily tasks on small business owners by providing advanced automation combined with industry expertise. Unlike generic AI tools, AtlasNova analyses raw data, translates it into clear recommendations, and executes actions automatically, optimising schedules, streamlining operations, and generating marketing campaigns consistent with the brand's identity. This approach enhances efficiency, increases profit margins, and frees up valuable time for owners and staff, allowing them to focus on building stronger customer relationships and innovating services. Initially focusing on the restaurant industry, AtlasNova plans to scale across the broader small and medium-sized business market, offering its intelligent automation system to various industries. The platform is envisioned as a new operating system for small businesses, integrating seamlessly into daily operations and fundamentally changing how owners run their companies. By combining automation, actionable insights, and industry-specific expertise, AtlasNova aims to level the playing field, providing small businesses with the tools they need to thrive in an increasingly competitive and fast-paced economy.</w:t>
      </w:r>
      <w:r/>
    </w:p>
    <w:p>
      <w:pPr>
        <w:pStyle w:val="ListNumber"/>
        <w:spacing w:line="240" w:lineRule="auto"/>
        <w:ind w:left="720"/>
      </w:pPr>
      <w:r/>
      <w:hyperlink r:id="rId11">
        <w:r>
          <w:rPr>
            <w:color w:val="0000EE"/>
            <w:u w:val="single"/>
          </w:rPr>
          <w:t>https://www.fundz.net/fundings/atlasnova-funding-round-seed-59b9ad</w:t>
        </w:r>
      </w:hyperlink>
      <w:r>
        <w:t xml:space="preserve"> - AtlasNova, a Cupertino, California-based AI platform automating small business operations, has raised $2.3 million in a seed round. The company will use the funds to accelerate platform development and expand its customer base, initially focusing on restaurants. Founded by Xing Wen and Michael Wohlert, AtlasNova provides solutions for small and medium-sized businesses. The details of the backers in the round were not disclosed.</w:t>
      </w:r>
      <w:r/>
    </w:p>
    <w:p>
      <w:pPr>
        <w:pStyle w:val="ListNumber"/>
        <w:spacing w:line="240" w:lineRule="auto"/>
        <w:ind w:left="720"/>
      </w:pPr>
      <w:r/>
      <w:hyperlink r:id="rId16">
        <w:r>
          <w:rPr>
            <w:color w:val="0000EE"/>
            <w:u w:val="single"/>
          </w:rPr>
          <w:t>https://www.businesswire.com/news/home/20240919101766/en/Opnova-Emerges-from-Stealth-with-3.75-Million-in-Funding-to-Set-a-New-Standard-in-IT-Security-and-Compliance-Operations</w:t>
        </w:r>
      </w:hyperlink>
      <w:r>
        <w:t xml:space="preserve"> - Opnova, an innovative company in IT, security, and compliance operations optimisation, announced its official launch today, introducing an agentic AI platform designed to close the automation gap in complex operational workflows. Backed by $3.75 million in pre-seed funding co-led by Faber, ScaleX, and Preface Ventures, Opnova is set to redefine IT operations by addressing the challenges posed by rework—the time spent on repetitive, mundane, yet essential tasks. Operations teams are the backbone of every business, but the weight of repetitive tasks can seriously impact efficiency and increase the risk of errors. Employee access requests, for example, can make up as much as 25% of IT service management requests. When handled manually, this can lead to thousands of hours of lost productivity each year, making the case for automation even stronger. Opnova's agentic AI solution steps in, offering intelligent reasoning and the ability to perform human-level tasks with adaptability and precision—just what’s needed to keep operations running smoothly.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ulse2.com/atlasnova-2-3-million-seed-raised-for-data-backed-automation-platform/" TargetMode="External"/><Relationship Id="rId10" Type="http://schemas.openxmlformats.org/officeDocument/2006/relationships/hyperlink" Target="https://www.prnewswire.com/news-releases/atlasnova-secures-2-3m-to-revolutionize-small-business-operations-with-data-backed-automation-302556552.html" TargetMode="External"/><Relationship Id="rId11" Type="http://schemas.openxmlformats.org/officeDocument/2006/relationships/hyperlink" Target="https://www.fundz.net/fundings/atlasnova-funding-round-seed-59b9ad" TargetMode="External"/><Relationship Id="rId12" Type="http://schemas.openxmlformats.org/officeDocument/2006/relationships/hyperlink" Target="https://www.epicos.com/article/972444/atlasnova-secures-23m-revolutionize-small-business-operations-data-backed-automation" TargetMode="External"/><Relationship Id="rId13" Type="http://schemas.openxmlformats.org/officeDocument/2006/relationships/hyperlink" Target="https://www.atlasnova.ai/" TargetMode="External"/><Relationship Id="rId14" Type="http://schemas.openxmlformats.org/officeDocument/2006/relationships/hyperlink" Target="https://www.f6s.com/company/atlasnova" TargetMode="External"/><Relationship Id="rId15" Type="http://schemas.openxmlformats.org/officeDocument/2006/relationships/hyperlink" Target="https://www.noahwire.com" TargetMode="External"/><Relationship Id="rId16" Type="http://schemas.openxmlformats.org/officeDocument/2006/relationships/hyperlink" Target="https://www.businesswire.com/news/home/20240919101766/en/Opnova-Emerges-from-Stealth-with-3.75-Million-in-Funding-to-Set-a-New-Standard-in-IT-Security-and-Compliance-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