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Sky returns to profit amid strategic shift and job cuts in digital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Media and telecommunications firm Sky has returned to profitability after a significant financial turnaround, posting a pre-tax profit of £253 million for the 2024 financial year compared to a loss of £773 million in 2023. The Comcast-owned company also saw a slight increase in revenue, reaching £10.3 billion. This recovery marks an important shift following a challenging period characterised by rising programming costs and investments in broadband services and hardware, which had previously doubled its operating losses to £224 million in 2023.</w:t>
      </w:r>
      <w:r/>
    </w:p>
    <w:p>
      <w:r/>
      <w:r>
        <w:t>Despite the positive financial results, Sky is planning to cut approximately 600 technology roles as part of a strategic reorganisation. The job reductions primarily affect staff across its Osterley, Leeds, and Livingston sites and are part of a broader consultation involving 900 employees. The company intends to pivot away from the development of new technology platforms such as Sky Glass and Sky Stream television, focusing instead on enhancing existing services and strengthening its digital-first offerings. A Sky spokesperson stated that the company’s recent launches, including Sky Glass, Sky Stream, and its full fibre broadband service, have now established a strong presence in the market, with millions of customers benefiting from these innovations.</w:t>
      </w:r>
      <w:r/>
    </w:p>
    <w:p>
      <w:r/>
      <w:r>
        <w:t>This workforce reduction represents roughly 2.5% of Sky’s UK staff, which totals around 23,000 employees. The company emphasises that many affected employees will be offered opportunities for redeployment within Sky or assistance in finding new roles externally, though no specific figures have been disclosed regarding how many will be successfully redeployed. This strategic realignment comes after a sustained investment phase spanning three years, during which Sky focused on evolving its product range and digital platforms.</w:t>
      </w:r>
      <w:r/>
    </w:p>
    <w:p>
      <w:r/>
      <w:r>
        <w:t>Sky’s shift in focus also reflects broader changes in its customer base and market trends, with over 90% of its television subscriptions now delivered via internet-based platforms rather than traditional satellite services. The company aims to streamline its operations to better compete in the evolving digital media landscape by concentrating on delivering a next-generation customer experience powered by global innovation and unbeatable content.</w:t>
      </w:r>
      <w:r/>
    </w:p>
    <w:p>
      <w:r/>
      <w:r>
        <w:t>Since 2023, Sky has cut around 3,000 jobs, including roles related to satellite dish installation and call centre closures across the UK, signalling an ongoing effort to reshape its workforce in line with digital transformation goals. As the company seeks to balance profitability with operational efficiency, these latest job cuts and strategic shifts illustrate the challenges faced by media giants in adapting to rapidly changing technological and consumer environments.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https://businesscloud.co.uk/news/sky-returns-to-profit-with-1bn-turnaround-ahead-of-600-job-cuts/</w:t>
        </w:r>
      </w:hyperlink>
      <w:r>
        <w:t xml:space="preserve"> - Please view link - unable to able to access data</w:t>
      </w:r>
      <w:r/>
    </w:p>
    <w:p>
      <w:pPr>
        <w:pStyle w:val="ListNumber"/>
        <w:spacing w:line="240" w:lineRule="auto"/>
        <w:ind w:left="720"/>
      </w:pPr>
      <w:r/>
      <w:hyperlink r:id="rId11">
        <w:r>
          <w:rPr>
            <w:color w:val="0000EE"/>
            <w:u w:val="single"/>
          </w:rPr>
          <w:t>https://news.sky.com/story/sky-to-cut-about-600-tech-jobs-13432039</w:t>
        </w:r>
      </w:hyperlink>
      <w:r>
        <w:t xml:space="preserve"> - Sky is set to eliminate approximately 600 tech positions across its Osterley, Leeds, and Livingston sites. This decision follows a reorganisation of Sky's technology team, shifting focus from developing new platforms like Sky Glass and Sky Stream to enhancing existing services. The company aims to streamline operations and improve customer experience by investing in digital-first services and content. Affected employees will be offered opportunities for redeployment within the company and assistance in finding new roles externally.</w:t>
      </w:r>
      <w:r/>
    </w:p>
    <w:p>
      <w:pPr>
        <w:pStyle w:val="ListNumber"/>
        <w:spacing w:line="240" w:lineRule="auto"/>
        <w:ind w:left="720"/>
      </w:pPr>
      <w:r/>
      <w:hyperlink r:id="rId13">
        <w:r>
          <w:rPr>
            <w:color w:val="0000EE"/>
            <w:u w:val="single"/>
          </w:rPr>
          <w:t>https://www.reuters.com/business/world-at-work/uk-pay-tv-group-sky-set-cut-around-600-jobs-2025-09-16/</w:t>
        </w:r>
      </w:hyperlink>
      <w:r>
        <w:t xml:space="preserve"> - Sky, the British pay-TV company owned by Comcast, plans to cut around 600 jobs as it concludes a three-year investment phase in its products and platforms. The company, which employs approximately 23,000 people in the UK, is shifting focus toward digital-first services and enhancing product performance to deliver a next-generation customer experience. As over 90% of its TV subscriptions now come from internet-based offerings like Sky Stream and Sky Glass, rather than traditional satellite services, Sky is reorganizing to streamline operations. The job reductions will affect about 900 roles in total, with 600 employees expected to leave the company — a reduction equivalent to approximately 2.5% of the workforce.</w:t>
      </w:r>
      <w:r/>
    </w:p>
    <w:p>
      <w:pPr>
        <w:pStyle w:val="ListNumber"/>
        <w:spacing w:line="240" w:lineRule="auto"/>
        <w:ind w:left="720"/>
      </w:pPr>
      <w:r/>
      <w:hyperlink r:id="rId10">
        <w:r>
          <w:rPr>
            <w:color w:val="0000EE"/>
            <w:u w:val="single"/>
          </w:rPr>
          <w:t>https://www.theguardian.com/business/2024/oct/20/sky-doubles-operating-losses-to-224m-in-2023-as-revenue-flatlines</w:t>
        </w:r>
      </w:hyperlink>
      <w:r>
        <w:t xml:space="preserve"> - Sky reported a doubling of its annual losses last year as the media and telecoms company spent more on programming and costs relating to its broadband services and hardware such as mobile devices and Sky Glass TVs increased. The company, which earlier this year cut 1,000 jobs, reported an operating loss of £224m for 2023. Sky, which was bought by the US media company Comcast for £30bn in 2018, reported an operating loss of £111m in 2022. The company’s total revenues remained flat at £10.23bn.</w:t>
      </w:r>
      <w:r/>
    </w:p>
    <w:p>
      <w:pPr>
        <w:pStyle w:val="ListNumber"/>
        <w:spacing w:line="240" w:lineRule="auto"/>
        <w:ind w:left="720"/>
      </w:pPr>
      <w:r/>
      <w:hyperlink r:id="rId14">
        <w:r>
          <w:rPr>
            <w:color w:val="0000EE"/>
            <w:u w:val="single"/>
          </w:rPr>
          <w:t>https://economictimes.indiatimes.com/news/international/business/sky-media-cuts-600-jobs/articleshow/123925596.cms</w:t>
        </w:r>
      </w:hyperlink>
      <w:r>
        <w:t xml:space="preserve"> - Sky, the British-based broadcasting group, announced it was cutting 600 technician jobs as part of a reorganisation triggered by the launch of new products. A total of 900 jobs will be affected, with 600 posts being scrapped, amounting to about 2.5 percent of the workforce. The company, owned by US communications giant Comcast, says it has invested heavily over the past three years in products and platforms 'transforming the way our business operates'. Products such as Sky Glass, an ultra-high definition television, the Sky Stream decoder, and fibre optics 'are now firmly established and used by millions of customers', a Sky spokesperson said. The group wants now to focus on its existing services and boost content in particular in entertainment and sports. Since 2023 Sky has cut about 3,000 jobs, including engineers who used to install satellite dishes and staff from three UK call centres which have been closed.</w:t>
      </w:r>
      <w:r/>
    </w:p>
    <w:p>
      <w:pPr>
        <w:pStyle w:val="ListNumber"/>
        <w:spacing w:line="240" w:lineRule="auto"/>
        <w:ind w:left="720"/>
      </w:pPr>
      <w:r/>
      <w:hyperlink r:id="rId15">
        <w:r>
          <w:rPr>
            <w:color w:val="0000EE"/>
            <w:u w:val="single"/>
          </w:rPr>
          <w:t>https://www.upday.com/uk/uknews/sky-cuts-600-uk-tech-jobs-in-strategic-shift-after-launches/nzz363c</w:t>
        </w:r>
      </w:hyperlink>
      <w:r>
        <w:t xml:space="preserve"> - Sky is planning to cut around 600 jobs in the UK as it streamlines its technology team following the launch of new streaming platforms. The media giant has launched a consultation affecting some 900 employees, with around two-thirds expected to lose their positions. Staff working at sites in Leeds, Livingston and Osterley will be affected by the planned reductions. The cuts come after Sky invested significantly in its television platforms, broadband services and mobile infrastructure. Strategic shift after platform launches Sky's plans to simplify its technology teams follow a significant period of investment in new services. The company now wants to focus on running its existing services rather than creating new platforms. A spokeswoman for Sky said: 'Over the past few years, Sky has launched a set of market-leading products including Sky Glass, Sky Stream and our full fibre broadband service.'</w:t>
      </w:r>
      <w:r/>
    </w:p>
    <w:p>
      <w:pPr>
        <w:pStyle w:val="ListNumber"/>
        <w:spacing w:line="240" w:lineRule="auto"/>
        <w:ind w:left="720"/>
      </w:pPr>
      <w:r/>
      <w:hyperlink r:id="rId12">
        <w:r>
          <w:rPr>
            <w:color w:val="0000EE"/>
            <w:u w:val="single"/>
          </w:rPr>
          <w:t>https://businesscloud.co.uk/news/sky-to-cut-about-600-tech-jobs-across-three-sites/</w:t>
        </w:r>
      </w:hyperlink>
      <w:r>
        <w:t xml:space="preserve"> - Sky is to make roughly 600 tech roles redundant as it moves away from the development of new technology platforms. The broadcaster is beginning a consultation with 900 staff across its Osterley, Leeds and Livingston sites. Sky said it will refocus on existing services rather than platforms like Sky Glass and Sky Stream television, while more tech functions will be moved to international teams. There will be opportunities for some of those affected to find new jobs elsewhere in the company, but no indication of the number of people who might benefit from this. A Sky spokesperson said: 'Over the past few years, Sky has launched a set of market-leading products including Sky Glass, Sky Stream and our full fibre broadband service. These products are now firmly established and used by millions of customers, strengthening Sky’s reputation for innovation and great service.'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sinesscloud.co.uk/news/sky-returns-to-profit-with-1bn-turnaround-ahead-of-600-job-cuts/" TargetMode="External"/><Relationship Id="rId10" Type="http://schemas.openxmlformats.org/officeDocument/2006/relationships/hyperlink" Target="https://www.theguardian.com/business/2024/oct/20/sky-doubles-operating-losses-to-224m-in-2023-as-revenue-flatlines" TargetMode="External"/><Relationship Id="rId11" Type="http://schemas.openxmlformats.org/officeDocument/2006/relationships/hyperlink" Target="https://news.sky.com/story/sky-to-cut-about-600-tech-jobs-13432039" TargetMode="External"/><Relationship Id="rId12" Type="http://schemas.openxmlformats.org/officeDocument/2006/relationships/hyperlink" Target="https://businesscloud.co.uk/news/sky-to-cut-about-600-tech-jobs-across-three-sites/" TargetMode="External"/><Relationship Id="rId13" Type="http://schemas.openxmlformats.org/officeDocument/2006/relationships/hyperlink" Target="https://www.reuters.com/business/world-at-work/uk-pay-tv-group-sky-set-cut-around-600-jobs-2025-09-16/" TargetMode="External"/><Relationship Id="rId14" Type="http://schemas.openxmlformats.org/officeDocument/2006/relationships/hyperlink" Target="https://economictimes.indiatimes.com/news/international/business/sky-media-cuts-600-jobs/articleshow/123925596.cms" TargetMode="External"/><Relationship Id="rId15" Type="http://schemas.openxmlformats.org/officeDocument/2006/relationships/hyperlink" Target="https://www.upday.com/uk/uknews/sky-cuts-600-uk-tech-jobs-in-strategic-shift-after-launches/nzz363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