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Southbank’s winter market unveils a sparkling new festive line-up for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festive spirit is set to shine brightly once again along London’s scenic Southbank as the Southbank Centre Winter Market returns this Christmas. From Monday, 3rd November 2025 through Sunday, 4th January 2026, the iconic Queen’s Walk will be transformed into a shimmering winter wonderland decked with twinkling lights and charming alpine-style chalets. Organised by event specialists Peppermint (Between The Bridges), the market aims to elevate the seasonal atmosphere, cementing Southbank as London's premier destination for holiday revelry.</w:t>
      </w:r>
      <w:r/>
    </w:p>
    <w:p>
      <w:r/>
      <w:r>
        <w:t>Visitors can expect a wide array of culinary delights from a diverse selection of street food vendors, offering something for every palate. Savoury options spotlight local favourites like Oh My Dog! and The Duck Shed, alongside Himalayan dumplings from Chulo Momo’s, baked chicken wings from Baked Bird, Cheeseburger Perfection’s smash burgers, Yorkshire Burritos, and Cajun-spiced sandwiches by Poor Boys. For sweet tooths, freshly fried churros from Los Churos Amigos, trendy cookies by Blondies Kitchen, Dutch-style pancakes from Stacked, and warming drinks from Bean &amp; Blend are sure to delight.</w:t>
      </w:r>
      <w:r/>
    </w:p>
    <w:p>
      <w:r/>
      <w:r>
        <w:t>The market also features an eclectic choice of independent craft traders, ideal for finding unique gifts. Visitors can browse vegan skincare products from Maxine &amp; Boss, peruse vintage maps and rustic signage, and discover handmade accessories by artisans such as Maria Riberto, Handmade Stories, and Dear Katiope. For those looking to refresh their festive cheer, five pop-up bars await, showcasing quintessential pub pours at The King’s Head and The Queen’s Head, a cosy alpine-themed space called The Lodge, retro-inspired cocktails at The Nog Inn, and The Winter Cellar's seasonal fare.</w:t>
      </w:r>
      <w:r/>
    </w:p>
    <w:p>
      <w:r/>
      <w:r>
        <w:t>Adding to the vibrant calendar of events, Between The Bridges will debut the Wünder Bar event space offering a variety of free activities and family-friendly entertainment. Highlights include Christmas sing-alongs, festive Drag Brunches, and other engaging social experiences designed to enhance the joyful seasonal spirit.</w:t>
      </w:r>
      <w:r/>
    </w:p>
    <w:p>
      <w:r/>
      <w:r>
        <w:t>This event follows the Southbank Centre’s celebrated tradition of creating an atmospheric riverside festive market that has become an annual highlight in London’s calendar. Operating daily from 11am to 10pm, with craft stalls closing at 9pm, the market will be open every day except Christmas Day and New Year's Eve. Its location along the Thames, accessible via Waterloo and Embankment tube stations, offers a scenic backdrop enlivened by a curated blend of food, drink, entertainment, and shopping — a call to Londoners and visitors alike to embrace the festive season amid one of the capital’s most enchanting riverside settings.</w:t>
      </w:r>
      <w:r/>
    </w:p>
    <w:p>
      <w:r/>
      <w:r>
        <w:t>The Southbank Centre’s Winter Market has gained a reputation for combining traditional Christmas market charm with modern, inclusive experiences that highlight London's diverse culinary and craft culture. Its continued success underscores the importance of these seasonal gatherings in fostering community spirit and supporting independent traders.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(London Post), </w:t>
      </w:r>
      <w:hyperlink r:id="rId10">
        <w:r>
          <w:rPr>
            <w:color w:val="0000EE"/>
            <w:u w:val="single"/>
          </w:rPr>
          <w:t>[2]</w:t>
        </w:r>
      </w:hyperlink>
      <w:r>
        <w:t xml:space="preserve"> (Southbank Centre)</w:t>
      </w:r>
      <w:r/>
    </w:p>
    <w:p>
      <w:pPr>
        <w:pStyle w:val="ListBullet"/>
        <w:spacing w:line="240" w:lineRule="auto"/>
        <w:ind w:left="720"/>
      </w:pPr>
      <w:r/>
      <w:r>
        <w:t xml:space="preserve">Paragraph 2 – </w:t>
      </w:r>
      <w:hyperlink r:id="rId9">
        <w:r>
          <w:rPr>
            <w:color w:val="0000EE"/>
            <w:u w:val="single"/>
          </w:rPr>
          <w:t>[1]</w:t>
        </w:r>
      </w:hyperlink>
      <w:r>
        <w:t xml:space="preserve"> (London Post), </w:t>
      </w:r>
      <w:hyperlink r:id="rId10">
        <w:r>
          <w:rPr>
            <w:color w:val="0000EE"/>
            <w:u w:val="single"/>
          </w:rPr>
          <w:t>[2]</w:t>
        </w:r>
      </w:hyperlink>
      <w:r>
        <w:t xml:space="preserve"> (Southbank Centre), </w:t>
      </w:r>
      <w:hyperlink r:id="rId11">
        <w:r>
          <w:rPr>
            <w:color w:val="0000EE"/>
            <w:u w:val="single"/>
          </w:rPr>
          <w:t>[4]</w:t>
        </w:r>
      </w:hyperlink>
      <w:r>
        <w:t xml:space="preserve"> (Southbank London)</w:t>
      </w:r>
      <w:r/>
    </w:p>
    <w:p>
      <w:pPr>
        <w:pStyle w:val="ListBullet"/>
        <w:spacing w:line="240" w:lineRule="auto"/>
        <w:ind w:left="720"/>
      </w:pPr>
      <w:r/>
      <w:r>
        <w:t xml:space="preserve">Paragraph 3 – </w:t>
      </w:r>
      <w:hyperlink r:id="rId9">
        <w:r>
          <w:rPr>
            <w:color w:val="0000EE"/>
            <w:u w:val="single"/>
          </w:rPr>
          <w:t>[1]</w:t>
        </w:r>
      </w:hyperlink>
      <w:r>
        <w:t xml:space="preserve"> (London Post), </w:t>
      </w:r>
      <w:hyperlink r:id="rId10">
        <w:r>
          <w:rPr>
            <w:color w:val="0000EE"/>
            <w:u w:val="single"/>
          </w:rPr>
          <w:t>[2]</w:t>
        </w:r>
      </w:hyperlink>
      <w:r>
        <w:t xml:space="preserve"> (Southbank Centre), </w:t>
      </w:r>
      <w:hyperlink r:id="rId12">
        <w:r>
          <w:rPr>
            <w:color w:val="0000EE"/>
            <w:u w:val="single"/>
          </w:rPr>
          <w:t>[6]</w:t>
        </w:r>
      </w:hyperlink>
      <w:r>
        <w:t xml:space="preserve"> (Southbank London)</w:t>
      </w:r>
      <w:r/>
    </w:p>
    <w:p>
      <w:pPr>
        <w:pStyle w:val="ListBullet"/>
        <w:spacing w:line="240" w:lineRule="auto"/>
        <w:ind w:left="720"/>
      </w:pPr>
      <w:r/>
      <w:r>
        <w:t xml:space="preserve">Paragraph 4 – </w:t>
      </w:r>
      <w:hyperlink r:id="rId9">
        <w:r>
          <w:rPr>
            <w:color w:val="0000EE"/>
            <w:u w:val="single"/>
          </w:rPr>
          <w:t>[1]</w:t>
        </w:r>
      </w:hyperlink>
      <w:r>
        <w:t xml:space="preserve"> (London Post)</w:t>
      </w:r>
      <w:r/>
    </w:p>
    <w:p>
      <w:pPr>
        <w:pStyle w:val="ListBullet"/>
        <w:spacing w:line="240" w:lineRule="auto"/>
        <w:ind w:left="720"/>
      </w:pPr>
      <w:r/>
      <w:r>
        <w:t xml:space="preserve">Paragraph 5 – </w:t>
      </w:r>
      <w:hyperlink r:id="rId9">
        <w:r>
          <w:rPr>
            <w:color w:val="0000EE"/>
            <w:u w:val="single"/>
          </w:rPr>
          <w:t>[1]</w:t>
        </w:r>
      </w:hyperlink>
      <w:r>
        <w:t xml:space="preserve"> (London Post), </w:t>
      </w:r>
      <w:hyperlink r:id="rId10">
        <w:r>
          <w:rPr>
            <w:color w:val="0000EE"/>
            <w:u w:val="single"/>
          </w:rPr>
          <w:t>[2]</w:t>
        </w:r>
      </w:hyperlink>
      <w:r>
        <w:t xml:space="preserve"> (Southbank Centre), </w:t>
      </w:r>
      <w:hyperlink r:id="rId13">
        <w:r>
          <w:rPr>
            <w:color w:val="0000EE"/>
            <w:u w:val="single"/>
          </w:rPr>
          <w:t>[3]</w:t>
        </w:r>
      </w:hyperlink>
      <w:r>
        <w:t xml:space="preserve"> (Southbank Centre Press)</w:t>
      </w:r>
      <w:r/>
    </w:p>
    <w:p>
      <w:pPr>
        <w:pStyle w:val="ListBullet"/>
        <w:spacing w:line="240" w:lineRule="auto"/>
        <w:ind w:left="720"/>
      </w:pPr>
      <w:r/>
      <w:r>
        <w:t xml:space="preserve">Paragraph 6 – </w:t>
      </w:r>
      <w:hyperlink r:id="rId9">
        <w:r>
          <w:rPr>
            <w:color w:val="0000EE"/>
            <w:u w:val="single"/>
          </w:rPr>
          <w:t>[1]</w:t>
        </w:r>
      </w:hyperlink>
      <w:r>
        <w:t xml:space="preserve"> (London Post), </w:t>
      </w:r>
      <w:hyperlink r:id="rId10">
        <w:r>
          <w:rPr>
            <w:color w:val="0000EE"/>
            <w:u w:val="single"/>
          </w:rPr>
          <w:t>[2]</w:t>
        </w:r>
      </w:hyperlink>
      <w:r>
        <w:t xml:space="preserve"> (Southbank Centre), </w:t>
      </w:r>
      <w:hyperlink r:id="rId14">
        <w:r>
          <w:rPr>
            <w:color w:val="0000EE"/>
            <w:u w:val="single"/>
          </w:rPr>
          <w:t>[7]</w:t>
        </w:r>
      </w:hyperlink>
      <w:r>
        <w:t xml:space="preserve"> (The London News)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https://london-post.co.uk/the-winter-market-returns-to-londons-scenic-southbank-this-christmas/</w:t>
        </w:r>
      </w:hyperlink>
      <w:r>
        <w:t xml:space="preserve"> - Please view link - unable to able to access data</w:t>
      </w:r>
      <w:r/>
    </w:p>
    <w:p>
      <w:pPr>
        <w:pStyle w:val="ListNumber"/>
        <w:spacing w:line="240" w:lineRule="auto"/>
        <w:ind w:left="720"/>
      </w:pPr>
      <w:r/>
      <w:hyperlink r:id="rId10">
        <w:r>
          <w:rPr>
            <w:color w:val="0000EE"/>
            <w:u w:val="single"/>
          </w:rPr>
          <w:t>https://www.southbankcentre.co.uk/activity/winter-market/</w:t>
        </w:r>
      </w:hyperlink>
      <w:r>
        <w:t xml:space="preserve"> - The Southbank Centre's Winter Market is a festive event held annually along the Queen's Walk in London. From 3 November 2025 to 4 January 2026, the riverside area will be adorned with twinkling lights and alpine-style chalets. Visitors can enjoy a variety of street food stalls, including duck wraps, cheeseburgers, baked chicken wings, hot dogs, Himalayan dumplings, Po'Boy sandwiches, and Yorkshire Pudding wraps. Sweet treats like Dutch pancakes, churros, and cookies are also available. The market features pop-up bars serving mulled wine, hot cider, and hot chocolate. Independent craft traders offer gifts, jewellery, decorations, and fashion items. The market operates daily from 11am to 10pm, with craft traders open until 9pm, and is closed on Christmas Day and New Year's Eve. The location is Queen's Walk, Southbank Centre, London, UK. The nearest tube stations are Waterloo and Embankment. More information is available on the Southbank Centre's website.</w:t>
      </w:r>
      <w:r/>
    </w:p>
    <w:p>
      <w:pPr>
        <w:pStyle w:val="ListNumber"/>
        <w:spacing w:line="240" w:lineRule="auto"/>
        <w:ind w:left="720"/>
      </w:pPr>
      <w:r/>
      <w:hyperlink r:id="rId13">
        <w:r>
          <w:rPr>
            <w:color w:val="0000EE"/>
            <w:u w:val="single"/>
          </w:rPr>
          <w:t>https://www.southbankcentre.co.uk/press/southbank-centres-winter-market-returns-bringing-festive-cheer-to-the-most-magical-stretch-of-the-river-thames/</w:t>
        </w:r>
      </w:hyperlink>
      <w:r>
        <w:t xml:space="preserve"> - The Southbank Centre's Winter Market returns from 1 November to 26 December 2025, celebrating its 10th year. The event transforms the Queen's Walk along the River Thames into a festive wonderland with 20 chalets and five pop-up bars. Visitors can enjoy indulgent drinks, scrumptious street food, unique gifts, and friendly competition at The Curling Club. The market is open daily from 11am to 10pm, with craft traders open until 9pm, and is closed on Christmas Day and New Year's Eve. The location is Queen's Walk, Southbank Centre, London, UK. The nearest tube stations are Waterloo and Embankment. More information is available on the Southbank Centre's website.</w:t>
      </w:r>
      <w:r/>
    </w:p>
    <w:p>
      <w:pPr>
        <w:pStyle w:val="ListNumber"/>
        <w:spacing w:line="240" w:lineRule="auto"/>
        <w:ind w:left="720"/>
      </w:pPr>
      <w:r/>
      <w:hyperlink r:id="rId11">
        <w:r>
          <w:rPr>
            <w:color w:val="0000EE"/>
            <w:u w:val="single"/>
          </w:rPr>
          <w:t>https://southbank.london/whats-on/winter-market</w:t>
        </w:r>
      </w:hyperlink>
      <w:r>
        <w:t xml:space="preserve"> - The Southbank Centre's Winter Market is a festive event held annually along the Queen's Walk in London. From 3 November 2025 to 4 January 2026, the riverside area will be adorned with twinkling lights and alpine-style chalets. Visitors can enjoy a variety of street food stalls, including duck wraps, cheeseburgers, baked chicken wings, hot dogs, Himalayan dumplings, Po'Boy sandwiches, and Yorkshire Pudding wraps. Sweet treats like Dutch pancakes, churros, and cookies are also available. The market features pop-up bars serving mulled wine, hot cider, and hot chocolate. Independent craft traders offer gifts, jewellery, decorations, and fashion items. The market operates daily from 11am to 10pm, with craft traders open until 9pm, and is closed on Christmas Day and New Year's Eve. The location is Queen's Walk, Southbank Centre, London, UK. The nearest tube stations are Waterloo and Embankment. More information is available on the Southbank Centre's website.</w:t>
      </w:r>
      <w:r/>
    </w:p>
    <w:p>
      <w:pPr>
        <w:pStyle w:val="ListNumber"/>
        <w:spacing w:line="240" w:lineRule="auto"/>
        <w:ind w:left="720"/>
      </w:pPr>
      <w:r/>
      <w:hyperlink r:id="rId16">
        <w:r>
          <w:rPr>
            <w:color w:val="0000EE"/>
            <w:u w:val="single"/>
          </w:rPr>
          <w:t>https://www.southbankcentre.co.uk/magazine/get-your-london-winter-market-fix-at-the-southbank-centre/</w:t>
        </w:r>
      </w:hyperlink>
      <w:r>
        <w:t xml:space="preserve"> - The Southbank Centre's Winter Market is a festive event held annually along the Queen's Walk in London. From 3 November 2025 to 4 January 2026, the riverside area will be adorned with twinkling lights and alpine-style chalets. Visitors can enjoy a variety of street food stalls, including duck wraps, cheeseburgers, baked chicken wings, hot dogs, Himalayan dumplings, Po'Boy sandwiches, and Yorkshire Pudding wraps. Sweet treats like Dutch pancakes, churros, and cookies are also available. The market features pop-up bars serving mulled wine, hot cider, and hot chocolate. Independent craft traders offer gifts, jewellery, decorations, and fashion items. The market operates daily from 11am to 10pm, with craft traders open until 9pm, and is closed on Christmas Day and New Year's Eve. The location is Queen's Walk, Southbank Centre, London, UK. The nearest tube stations are Waterloo and Embankment. More information is available on the Southbank Centre's website.</w:t>
      </w:r>
      <w:r/>
    </w:p>
    <w:p>
      <w:pPr>
        <w:pStyle w:val="ListNumber"/>
        <w:spacing w:line="240" w:lineRule="auto"/>
        <w:ind w:left="720"/>
      </w:pPr>
      <w:r/>
      <w:hyperlink r:id="rId12">
        <w:r>
          <w:rPr>
            <w:color w:val="0000EE"/>
            <w:u w:val="single"/>
          </w:rPr>
          <w:t>https://southbank.london/guides/a-guide-to-south-banks-winter-pop-ups</w:t>
        </w:r>
      </w:hyperlink>
      <w:r>
        <w:t xml:space="preserve"> - The Southbank Centre's Winter Market is a festive event held annually along the Queen's Walk in London. From 3 November 2025 to 4 January 2026, the riverside area will be adorned with twinkling lights and alpine-style chalets. Visitors can enjoy a variety of street food stalls, including duck wraps, cheeseburgers, baked chicken wings, hot dogs, Himalayan dumplings, Po'Boy sandwiches, and Yorkshire Pudding wraps. Sweet treats like Dutch pancakes, churros, and cookies are also available. The market features pop-up bars serving mulled wine, hot cider, and hot chocolate. Independent craft traders offer gifts, jewellery, decorations, and fashion items. The market operates daily from 11am to 10pm, with craft traders open until 9pm, and is closed on Christmas Day and New Year's Eve. The location is Queen's Walk, Southbank Centre, London, UK. The nearest tube stations are Waterloo and Embankment. More information is available on the Southbank Centre's website.</w:t>
      </w:r>
      <w:r/>
    </w:p>
    <w:p>
      <w:pPr>
        <w:pStyle w:val="ListNumber"/>
        <w:spacing w:line="240" w:lineRule="auto"/>
        <w:ind w:left="720"/>
      </w:pPr>
      <w:r/>
      <w:hyperlink r:id="rId14">
        <w:r>
          <w:rPr>
            <w:color w:val="0000EE"/>
            <w:u w:val="single"/>
          </w:rPr>
          <w:t>https://thelondon.news/guide-to-londons-christmas-markets-and-fairs-2023/</w:t>
        </w:r>
      </w:hyperlink>
      <w:r>
        <w:t xml:space="preserve"> - The Southbank Centre's Winter Market is a festive event held annually along the Queen's Walk in London. From 3 November 2025 to 4 January 2026, the riverside area will be adorned with twinkling lights and alpine-style chalets. Visitors can enjoy a variety of street food stalls, including duck wraps, cheeseburgers, baked chicken wings, hot dogs, Himalayan dumplings, Po'Boy sandwiches, and Yorkshire Pudding wraps. Sweet treats like Dutch pancakes, churros, and cookies are also available. The market features pop-up bars serving mulled wine, hot cider, and hot chocolate. Independent craft traders offer gifts, jewellery, decorations, and fashion items. The market operates daily from 11am to 10pm, with craft traders open until 9pm, and is closed on Christmas Day and New Year's Eve. The location is Queen's Walk, Southbank Centre, London, UK. The nearest tube stations are Waterloo and Embankment. More information is available on the Southbank Centre's website.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ndon-post.co.uk/the-winter-market-returns-to-londons-scenic-southbank-this-christmas/" TargetMode="External"/><Relationship Id="rId10" Type="http://schemas.openxmlformats.org/officeDocument/2006/relationships/hyperlink" Target="https://www.southbankcentre.co.uk/activity/winter-market/" TargetMode="External"/><Relationship Id="rId11" Type="http://schemas.openxmlformats.org/officeDocument/2006/relationships/hyperlink" Target="https://southbank.london/whats-on/winter-market" TargetMode="External"/><Relationship Id="rId12" Type="http://schemas.openxmlformats.org/officeDocument/2006/relationships/hyperlink" Target="https://southbank.london/guides/a-guide-to-south-banks-winter-pop-ups" TargetMode="External"/><Relationship Id="rId13" Type="http://schemas.openxmlformats.org/officeDocument/2006/relationships/hyperlink" Target="https://www.southbankcentre.co.uk/press/southbank-centres-winter-market-returns-bringing-festive-cheer-to-the-most-magical-stretch-of-the-river-thames/" TargetMode="External"/><Relationship Id="rId14" Type="http://schemas.openxmlformats.org/officeDocument/2006/relationships/hyperlink" Target="https://thelondon.news/guide-to-londons-christmas-markets-and-fairs-2023/" TargetMode="External"/><Relationship Id="rId15" Type="http://schemas.openxmlformats.org/officeDocument/2006/relationships/hyperlink" Target="https://www.noahwire.com" TargetMode="External"/><Relationship Id="rId16" Type="http://schemas.openxmlformats.org/officeDocument/2006/relationships/hyperlink" Target="https://www.southbankcentre.co.uk/magazine/get-your-london-winter-market-fix-at-the-southbank-cent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