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Heal's winter sale offers luxury Egyptian cotton bedding at 20% off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colder months settle in, many are turning to luxurious bedding to enhance their comfort during winter nights. Among the standout options is Heal's, one of London’s oldest and most esteemed furniture stores, which is currently offering 20% off on its premium Egyptian cotton bedding as part of its winter homeware sale. Established in 1810, Heal's has cultivated a reputation for stylish and high-quality home goods over centuries, and this sale provides an opportunity to experience their luxury products at reduced prices.</w:t>
      </w:r>
      <w:r/>
    </w:p>
    <w:p>
      <w:r/>
      <w:r>
        <w:t>A highlight of the sale is Heal's 400 thread count Egyptian Cotton Sateen Luxe Cream Bed Linen, crafted from 100% silky Egyptian cotton. The collection includes duvet covers, fitted sheets, flat sheets, and pillowcases, available in a range of sizes from single to super king. These linens are woven in Portugal, underscoring exceptional craftsmanship, and feature a classic cream colour with a narrow Oxford border, offering both elegance and versatility for bedroom décor. Prices for duvet covers have been discounted to start at £79 for a single, down from £99, and go up to £111 for a super king, reduced from £139. The satin-like sateen finish promises a soft, cool touch, ideal for regulating temperature throughout the night.</w:t>
      </w:r>
      <w:r/>
    </w:p>
    <w:p>
      <w:r/>
      <w:r>
        <w:t>For those interested in alternatives to traditional cotton bedding, Heal's also offers Washed Linen Dusky Blue Bed Linen. Made from flax, linen is a heavier yet breathable fabric, praised for its hypoallergenic properties and suitability for year-round use. This range includes duvet covers, fitted sheets, and pillowcases, with current reductions such as a double duvet cover now £143 from £179 and an Oxford pillowcase at £24, down from £30. The linen's natural temperature regulation helps keep users warm in winter yet cool as temperatures rise, representing a smart investment for long-term comfort.</w:t>
      </w:r>
      <w:r/>
    </w:p>
    <w:p>
      <w:r/>
      <w:r>
        <w:t>Another notable offering is the Organic Cotton Flannel Bed Linen Set in red, blending sustainability with softness through 100% organic cotton with a brushed flannel finish. Sizes range from single to super king, with prices starting at £55 for single, down from £69. This set targets those seeking cosy warmth during colder months while maintaining an eco-conscious choice.</w:t>
      </w:r>
      <w:r/>
    </w:p>
    <w:p>
      <w:r/>
      <w:r>
        <w:t>While Heal’s high-end linen has received praise for quality and luxury, customer feedback highlights a mostly positive shopping experience. Trustpilot reviews applaud the evident craftsmanship, fast delivery, and outstanding customer service. One customer shared admiration for both bed linen and towels purchased, while another valued the company’s reliability and quality furniture offerings. Some minor issues were reported, such as discrepancies in product measurements, particularly for handmade cushions, but these were generally framed as negligible given the quality received.</w:t>
      </w:r>
      <w:r/>
    </w:p>
    <w:p>
      <w:r/>
      <w:r>
        <w:t>For consumers exploring alternatives to Heal's, other retailers such as Dunelm and The White Company also provide luxurious Egyptian cotton bedding. Dunelm’s Dorma Egyptian Cotton Sateen 1000 Thread Count Duvet Covers come in various colours and retail for around £110 for a double size. Meanwhile, The White Company's Savoy range features 400 thread count Egyptian cotton with a subtle contrasting trim and prices ranging from £100 to £135 depending on size and colour options. These options offer competitive choices for those prioritising Egyptian cotton for its renowned softness and durability.</w:t>
      </w:r>
      <w:r/>
    </w:p>
    <w:p>
      <w:r/>
      <w:r>
        <w:t>Further insights into bed linen quality reflect the importance of thread count and fabric weave, as Heal's buying guide explains. Generally, higher thread counts result in smoother, more lustrous, and durable fabrics, while different weaves like percale and sateen offer varying textures and finishes. Egyptian cotton’s longer fibres contribute to strength and softness, a hallmark of premium bedding. Proper care, including suitable washing temperatures, is vital to maintain the fabric’s longevity and appearance.</w:t>
      </w:r>
      <w:r/>
    </w:p>
    <w:p>
      <w:r/>
      <w:r>
        <w:t>In summary, Heal's current sale presents a compelling chance to invest in luxurious, temperature-regulating bedding crafted from Egyptian cotton, linen, or organic cotton flannel. With favourable reviews backing the quality and service, alongside wider market options, shoppers can find a range of elegant, comfortable bedding solutions to elevate their winter sleep experience.</w:t>
      </w:r>
      <w:r/>
    </w:p>
    <w:p>
      <w:pPr>
        <w:pStyle w:val="Heading3"/>
      </w:pPr>
      <w:r>
        <w:t>📌 Reference Map:</w:t>
      </w:r>
      <w:r/>
      <w:r/>
    </w:p>
    <w:p>
      <w:pPr>
        <w:pStyle w:val="ListBullet"/>
        <w:spacing w:line="240" w:lineRule="auto"/>
        <w:ind w:left="720"/>
      </w:pPr>
      <w:r/>
      <w:hyperlink r:id="rId9">
        <w:r>
          <w:rPr>
            <w:color w:val="0000EE"/>
            <w:u w:val="single"/>
          </w:rPr>
          <w:t>[1]</w:t>
        </w:r>
      </w:hyperlink>
      <w:r>
        <w:t xml:space="preserve"> (Bristol Post) - Paragraph 1, Paragraph 2, Paragraph 3, Paragraph 6, Paragraph 7, Paragraph 8</w:t>
      </w:r>
      <w:r/>
    </w:p>
    <w:p>
      <w:pPr>
        <w:pStyle w:val="ListBullet"/>
        <w:spacing w:line="240" w:lineRule="auto"/>
        <w:ind w:left="720"/>
      </w:pPr>
      <w:r/>
      <w:hyperlink r:id="rId10">
        <w:r>
          <w:rPr>
            <w:color w:val="0000EE"/>
            <w:u w:val="single"/>
          </w:rPr>
          <w:t>[2]</w:t>
        </w:r>
      </w:hyperlink>
      <w:r>
        <w:t xml:space="preserve"> (Heal's) - Paragraph 2</w:t>
      </w:r>
      <w:r/>
    </w:p>
    <w:p>
      <w:pPr>
        <w:pStyle w:val="ListBullet"/>
        <w:spacing w:line="240" w:lineRule="auto"/>
        <w:ind w:left="720"/>
      </w:pPr>
      <w:r/>
      <w:hyperlink r:id="rId11">
        <w:r>
          <w:rPr>
            <w:color w:val="0000EE"/>
            <w:u w:val="single"/>
          </w:rPr>
          <w:t>[4]</w:t>
        </w:r>
      </w:hyperlink>
      <w:r>
        <w:t xml:space="preserve"> (Heal's Bed Linen Buying Guide) - Paragraph 9</w:t>
      </w:r>
      <w:r/>
    </w:p>
    <w:p>
      <w:pPr>
        <w:pStyle w:val="ListBullet"/>
        <w:spacing w:line="240" w:lineRule="auto"/>
        <w:ind w:left="720"/>
      </w:pPr>
      <w:r/>
      <w:hyperlink r:id="rId12">
        <w:r>
          <w:rPr>
            <w:color w:val="0000EE"/>
            <w:u w:val="single"/>
          </w:rPr>
          <w:t>[3]</w:t>
        </w:r>
      </w:hyperlink>
      <w:r>
        <w:t xml:space="preserve"> (Heal's) - Paragraph 9</w:t>
      </w:r>
      <w:r/>
    </w:p>
    <w:p>
      <w:pPr>
        <w:pStyle w:val="ListBullet"/>
        <w:spacing w:line="240" w:lineRule="auto"/>
        <w:ind w:left="720"/>
      </w:pPr>
      <w:r/>
      <w:hyperlink r:id="rId13">
        <w:r>
          <w:rPr>
            <w:color w:val="0000EE"/>
            <w:u w:val="single"/>
          </w:rPr>
          <w:t>[5]</w:t>
        </w:r>
      </w:hyperlink>
      <w:r>
        <w:t xml:space="preserve"> (Next USA) - Paragraph 9</w:t>
      </w:r>
      <w:r/>
    </w:p>
    <w:p>
      <w:pPr>
        <w:pStyle w:val="ListBullet"/>
        <w:spacing w:line="240" w:lineRule="auto"/>
        <w:ind w:left="720"/>
      </w:pPr>
      <w:r/>
      <w:hyperlink r:id="rId14">
        <w:r>
          <w:rPr>
            <w:color w:val="0000EE"/>
            <w:u w:val="single"/>
          </w:rPr>
          <w:t>[6]</w:t>
        </w:r>
      </w:hyperlink>
      <w:r>
        <w:t xml:space="preserve"> (Next USA) - Paragraph 9</w:t>
      </w:r>
      <w:r/>
    </w:p>
    <w:p>
      <w:pPr>
        <w:pStyle w:val="ListBullet"/>
        <w:spacing w:line="240" w:lineRule="auto"/>
        <w:ind w:left="720"/>
      </w:pPr>
      <w:r/>
      <w:hyperlink r:id="rId15">
        <w:r>
          <w:rPr>
            <w:color w:val="0000EE"/>
            <w:u w:val="single"/>
          </w:rPr>
          <w:t>[7]</w:t>
        </w:r>
      </w:hyperlink>
      <w:r>
        <w:t xml:space="preserve"> (Next USA)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https://www.bristolpost.co.uk/whats-on/shopping/heals-egyptian-cotton-20-off-10639539</w:t>
        </w:r>
      </w:hyperlink>
      <w:r>
        <w:t xml:space="preserve"> - Please view link - unable to able to access data</w:t>
      </w:r>
      <w:r/>
    </w:p>
    <w:p>
      <w:pPr>
        <w:pStyle w:val="ListNumber"/>
        <w:spacing w:line="240" w:lineRule="auto"/>
        <w:ind w:left="720"/>
      </w:pPr>
      <w:r/>
      <w:hyperlink r:id="rId10">
        <w:r>
          <w:rPr>
            <w:color w:val="0000EE"/>
            <w:u w:val="single"/>
          </w:rPr>
          <w:t>https://www.heals.com/400tc-egyptian-cotton-sateen-luxe-cream-bed-linen.html</w:t>
        </w:r>
      </w:hyperlink>
      <w:r>
        <w:t xml:space="preserve"> - Heal's offers a 400-thread count Egyptian Cotton Sateen Luxe Cream Bed Linen, crafted from 100% fine and silky Egyptian cotton. This luxurious bed linen is soft and cool to the touch, featuring a classic cream colourway with a narrow 2.5 cm Oxford border. The duvet covers have a convenient button closure, and the range includes both flat and deep fitted sheets to suit all mattress types. The product is woven in Portugal, ensuring high-quality craftsmanship.</w:t>
      </w:r>
      <w:r/>
    </w:p>
    <w:p>
      <w:pPr>
        <w:pStyle w:val="ListNumber"/>
        <w:spacing w:line="240" w:lineRule="auto"/>
        <w:ind w:left="720"/>
      </w:pPr>
      <w:r/>
      <w:hyperlink r:id="rId12">
        <w:r>
          <w:rPr>
            <w:color w:val="0000EE"/>
            <w:u w:val="single"/>
          </w:rPr>
          <w:t>https://www.heals.com/400-thread-count-cotton-percale-bed-linen.html</w:t>
        </w:r>
      </w:hyperlink>
      <w:r>
        <w:t xml:space="preserve"> - Heal's provides a 400-thread count Egyptian Cotton Percale White Bed Linen, made from Egyptian long staple yarn. This bedding collection offers a comfortable feel and an elegant night's sleep, featuring a closely woven percale plain-weave structure of spun yarns. The range includes duvet covers and fitted sheets in various sizes, all machine washable at 40°C. The product is crafted with attention to detail, ensuring durability and a luxurious experience.</w:t>
      </w:r>
      <w:r/>
    </w:p>
    <w:p>
      <w:pPr>
        <w:pStyle w:val="ListNumber"/>
        <w:spacing w:line="240" w:lineRule="auto"/>
        <w:ind w:left="720"/>
      </w:pPr>
      <w:r/>
      <w:hyperlink r:id="rId11">
        <w:r>
          <w:rPr>
            <w:color w:val="0000EE"/>
            <w:u w:val="single"/>
          </w:rPr>
          <w:t>https://www.heals.com/buying-care-guides/buying-guide-bed-linen</w:t>
        </w:r>
      </w:hyperlink>
      <w:r>
        <w:t xml:space="preserve"> - Heal's Bed Linen Buying Guide offers insights into selecting the right bedding. It explains the significance of thread count, noting that higher thread counts result in smoother, more lustrous, and durable fabrics. The guide also discusses different weaves, such as percale and sateen, and materials like linen and Egyptian cotton. It provides tips on caring for bed linen to maintain its quality and longevity, assisting customers in making informed decisions for their bedding needs.</w:t>
      </w:r>
      <w:r/>
    </w:p>
    <w:p>
      <w:pPr>
        <w:pStyle w:val="ListNumber"/>
        <w:spacing w:line="240" w:lineRule="auto"/>
        <w:ind w:left="720"/>
      </w:pPr>
      <w:r/>
      <w:hyperlink r:id="rId13">
        <w:r>
          <w:rPr>
            <w:color w:val="0000EE"/>
            <w:u w:val="single"/>
          </w:rPr>
          <w:t>https://www.next.us/en/style/st527573/352360</w:t>
        </w:r>
      </w:hyperlink>
      <w:r>
        <w:t xml:space="preserve"> - Next USA presents the Sage Green Collection Luxe 400 Thread Count 100% Egyptian Deep Fitted Cotton Sateen Sheet. This sheet is made from breathable, soft-to-the-touch Egyptian cotton, offering a luxurious feel. The longer fibres of Egyptian cotton provide strength and a beautiful sheen, ensuring the fabric stays looking new for longer. The sheet depth is 35cm, suitable for various mattress sizes, and it is machine washable for easy care.</w:t>
      </w:r>
      <w:r/>
    </w:p>
    <w:p>
      <w:pPr>
        <w:pStyle w:val="ListNumber"/>
        <w:spacing w:line="240" w:lineRule="auto"/>
        <w:ind w:left="720"/>
      </w:pPr>
      <w:r/>
      <w:hyperlink r:id="rId14">
        <w:r>
          <w:rPr>
            <w:color w:val="0000EE"/>
            <w:u w:val="single"/>
          </w:rPr>
          <w:t>https://www.next.us/en/style/st527573/790301</w:t>
        </w:r>
      </w:hyperlink>
      <w:r>
        <w:t xml:space="preserve"> - Next USA offers the Silver Grey Collection Luxe 400 Thread Count 100% Egyptian Extra Deep Fitted Cotton Sateen Sheet. This sheet is crafted from breathable Egyptian cotton, providing a soft and luxurious feel. The longer fibres contribute to the fabric's strength and a beautiful sheen, ensuring durability and longevity. With a sheet depth of 40cm, it fits various mattress sizes and is machine washable for convenience.</w:t>
      </w:r>
      <w:r/>
    </w:p>
    <w:p>
      <w:pPr>
        <w:pStyle w:val="ListNumber"/>
        <w:spacing w:line="240" w:lineRule="auto"/>
        <w:ind w:left="720"/>
      </w:pPr>
      <w:r/>
      <w:hyperlink r:id="rId15">
        <w:r>
          <w:rPr>
            <w:color w:val="0000EE"/>
            <w:u w:val="single"/>
          </w:rPr>
          <w:t>https://www.next.us/en/style/st527573/970369</w:t>
        </w:r>
      </w:hyperlink>
      <w:r>
        <w:t xml:space="preserve"> - Next USA features the Blush Pink Collection Luxe 400 Thread Count 100% Egyptian Deep Fitted Cotton Sateen Sheet. Made from breathable Egyptian cotton, this sheet offers a soft and luxurious feel. The longer fibres provide strength and a beautiful sheen, ensuring the fabric remains looking new for longer. The sheet depth is 35cm, suitable for various mattress sizes, and it is machine washable for easy maintenance.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post.co.uk/whats-on/shopping/heals-egyptian-cotton-20-off-10639539" TargetMode="External"/><Relationship Id="rId10" Type="http://schemas.openxmlformats.org/officeDocument/2006/relationships/hyperlink" Target="https://www.heals.com/400tc-egyptian-cotton-sateen-luxe-cream-bed-linen.html" TargetMode="External"/><Relationship Id="rId11" Type="http://schemas.openxmlformats.org/officeDocument/2006/relationships/hyperlink" Target="https://www.heals.com/buying-care-guides/buying-guide-bed-linen" TargetMode="External"/><Relationship Id="rId12" Type="http://schemas.openxmlformats.org/officeDocument/2006/relationships/hyperlink" Target="https://www.heals.com/400-thread-count-cotton-percale-bed-linen.html" TargetMode="External"/><Relationship Id="rId13" Type="http://schemas.openxmlformats.org/officeDocument/2006/relationships/hyperlink" Target="https://www.next.us/en/style/st527573/352360" TargetMode="External"/><Relationship Id="rId14" Type="http://schemas.openxmlformats.org/officeDocument/2006/relationships/hyperlink" Target="https://www.next.us/en/style/st527573/790301" TargetMode="External"/><Relationship Id="rId15" Type="http://schemas.openxmlformats.org/officeDocument/2006/relationships/hyperlink" Target="https://www.next.us/en/style/st527573/97036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