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Spotify Wrapped 2025 leverages AI for the most immersive year-end experience yet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final weeks of 2025 unfold, the familiar excitement surrounding Spotify Wrapped is mounting once again. This annual event has grown far beyond a simple music recap into a cultural phenomenon that millions worldwide eagerly anticipate. Traditionally launching in early December, Spotify Wrapped 2025 is expected to be released between December 2nd and 5th, reflecting data collected primarily from January through mid-November, with an extended tracking period into November allowing users more time to influence their streaming stats. The widespread buzz on social media and digital communities underscores Wrapped’s entrenched role as a year-end ritual where users explore a personalised soundtrack of their year, blending nostalgia with data-driven insights and highly shareable content.</w:t>
      </w:r>
      <w:r/>
    </w:p>
    <w:p>
      <w:r/>
      <w:r>
        <w:t>At the core of Wrapped 2025 lies a sophisticated use of AI and data science, which enables Spotify to deliver deeply personalised summaries of users’ listening habits. Consumers can anticipate the return of staple metrics such as their top five artists, songs, and genres, as well as total minutes streamed and most-played podcasts. Notably, personalised video messages from artists, captured in mid-November, will add a human touch to the automated recap, a feature confirmed for this year’s edition. Building on the AI-driven podcast-style recaps introduced in 2024, Wrapped 2025 may deepen the integration of Spotify’s AI DJ, enhancing automated storytelling with more nuanced voice customisation. Interactive features like "Listening Personality" stats, offering insights into individual listening habits, and deeper genre analyses, possibly spotlighting micro-genres and emerging artists, are highly anticipated for this year.</w:t>
      </w:r>
      <w:r/>
    </w:p>
    <w:p>
      <w:r/>
      <w:r>
        <w:t>Spotify has also been extending its social sharing capabilities to amplify Wrapped’s viral spread. A key innovation introduced in November 2025 is the “Listening Stats” feature, a sort of weekly "mini-Wrapped", which provides real-time snapshots of top artists, songs, curated playlists, and new artist discoveries. Updated every 24 hours, these weekly insights create a continuous stream of personal data engagement, intensifying competition with rival platforms. This move marks a strategic shift from a once-a-year experience toward a more dynamic, year-round model of personalisation.</w:t>
      </w:r>
      <w:r/>
    </w:p>
    <w:p>
      <w:r/>
      <w:r>
        <w:t>Behind the scenes, Spotify utilises extensive behavioural data, analysing everything from individual track plays and skips to engagement trends. Machine learning techniques such as clustering, collaborative filtering, and Natural Language Processing (NLP) analyse genres, user comparisons, and lyrical themes to generate recommendations and predictions. Additionally, generative design algorithms produce the visually captivating, interactive graphics that have become a hallmark of Wrapped’s shareability. Past additions like "Sound Town," which matched listening habits to cities, and the "Your Music Evolution" feature from 2024 continue to exemplify Spotify’s commitment to refreshing the experience each year. Nonetheless, Spotify is aware of user critiques regarding the desire for more authentic insights and less AI reliance; the platform has pledged improvements in data accuracy for 2025 to address these concerns.</w:t>
      </w:r>
      <w:r/>
    </w:p>
    <w:p>
      <w:r/>
      <w:r>
        <w:t>Spotify Wrapped’s impact extends beyond its own platform, fundamentally reshaping the streaming industry’s competitive dynamics. Its success has fortified Spotify’s market leadership by cultivating robust brand loyalty through compelling, personalised storytelling that makes users feel both "seen" and celebrated. Wrapped’s viral social media presence generates immense organic marketing, creating a strong "Fear Of Missing Out" (FOMO) effect that attracts new subscribers while re-engaging dormant users. Although competitors like Apple Music Replay, YouTube Music Recap, and Tidal Rewind offer year-end summaries, none have achieved the same cultural resonance or social media virality as Spotify. Apple Music Replay, which in 2025 introduced the "Replay All Time" feature reflecting a decade of listening, offers a different, more consistent approach throughout the year, yet Wrapped remains the more immersive, gamified experience. Furthermore, the “Wrapped” concept has inspired other platforms and brands, ranging from Duolingo to Hulu, to utilise data storytelling as a tool for boosting user engagement and brand visibility.</w:t>
      </w:r>
      <w:r/>
    </w:p>
    <w:p>
      <w:r/>
      <w:r>
        <w:t>More broadly, Spotify Wrapped exemplifies how AI-driven hyper-personalisation is influencing digital culture and user relationships with data. By transforming complex behavioural data into emotive, narrative-driven summaries, Wrapped helps users reflect on their musical journeys and identity in a way that feels both intimate and celebratory. This widespread acceptance of data sharing challenges traditional apprehensions about privacy, even as concerns endure. The campaign also raises critical debates around data privacy and algorithmic transparency. Spotify’s extensive data collection, including geolocation and payment information, has led to regulatory scrutiny, such as a notable €5 million fine by Sweden’s privacy authority for GDPR violations. Additionally, algorithmic biases may skew recommendations, potentially misrepresenting users’ true tastes, especially for accounts shared among multiple listeners.</w:t>
      </w:r>
      <w:r/>
    </w:p>
    <w:p>
      <w:r/>
      <w:r>
        <w:t>Looking ahead, Spotify Wrapped’s future is poised to grow even more dynamic and immersive through advances in AI. The expansion of "Listening Stats" hints at a move toward real-time personalisation that adapts continuously rather than presenting a single annual summary. AI capabilities could soon tailor insights more contextually, factoring in mood, location, or time of day, and further refine conversational interactivity through natural language processing. Long-term possibilities include integration with wearable devices to personalise music recommendations based on biometric signals and the use of generative AI to create bespoke music content. For artists, tools like "Wrapped for Artists" promise deeper analytics to better engage audiences.</w:t>
      </w:r>
      <w:r/>
    </w:p>
    <w:p>
      <w:r/>
      <w:r>
        <w:t>However, Spotify faces ongoing challenges related to data privacy, algorithmic refinement, and user satisfaction. Past feedback points to occasional inaccuracies or underwhelming insights, especially for shared accounts, underscoring the need for continuous improvement. There is also a risk of user fatigue with hyper-personalisation, prompting calls for innovation that balances AI enhancements with genuine musical discovery. Maintaining ethical standards in data use while innovating creatively will be key to sustaining Wrapped’s popularity and trust.</w:t>
      </w:r>
      <w:r/>
    </w:p>
    <w:p>
      <w:r/>
      <w:r>
        <w:t>Spotify Wrapped 2025 stands as a striking illustration of the interplay between technology, data, and culture. It reaffirms Spotify’s leadership in applying AI and data science to craft compelling, emotionally resonant digital experiences. The campaign’s ongoing success highlights the power of storytelling through data, the influence of user-generated content in marketing, and the nuanced balance required between personalisation and privacy. As Wrapped continues to evolve, it sets a benchmark for the digital industry in turning data into a shared cultural moment that is as enjoyable as it is insightful. The coming weeks will reveal user reactions to this year’s edition and how the competitive landscape continues to adapt to Spotify’s pioneering model.</w:t>
      </w:r>
      <w:r/>
    </w:p>
    <w:p>
      <w:pPr>
        <w:pStyle w:val="Heading3"/>
      </w:pPr>
      <w:r>
        <w:t>📌 Reference Map:</w:t>
      </w:r>
      <w:r/>
      <w:r/>
    </w:p>
    <w:p>
      <w:pPr>
        <w:pStyle w:val="ListBullet"/>
        <w:spacing w:line="240" w:lineRule="auto"/>
        <w:ind w:left="720"/>
      </w:pPr>
      <w:r/>
      <w:hyperlink r:id="rId9">
        <w:r>
          <w:rPr>
            <w:color w:val="0000EE"/>
            <w:u w:val="single"/>
          </w:rPr>
          <w:t>[1]</w:t>
        </w:r>
      </w:hyperlink>
      <w:r>
        <w:t xml:space="preserve"> (TokenRing AI) - Paragraphs 1, 2, 3, 4, 5, 6, 7, 8, 9, 10, 11</w:t>
      </w:r>
      <w:r/>
    </w:p>
    <w:p>
      <w:pPr>
        <w:pStyle w:val="ListBullet"/>
        <w:spacing w:line="240" w:lineRule="auto"/>
        <w:ind w:left="720"/>
      </w:pPr>
      <w:r/>
      <w:hyperlink r:id="rId10">
        <w:r>
          <w:rPr>
            <w:color w:val="0000EE"/>
            <w:u w:val="single"/>
          </w:rPr>
          <w:t>[2]</w:t>
        </w:r>
      </w:hyperlink>
      <w:r>
        <w:t xml:space="preserve"> (Newsweek) - Paragraphs 1, 2</w:t>
      </w:r>
      <w:r/>
    </w:p>
    <w:p>
      <w:pPr>
        <w:pStyle w:val="ListBullet"/>
        <w:spacing w:line="240" w:lineRule="auto"/>
        <w:ind w:left="720"/>
      </w:pPr>
      <w:r/>
      <w:hyperlink r:id="rId11">
        <w:r>
          <w:rPr>
            <w:color w:val="0000EE"/>
            <w:u w:val="single"/>
          </w:rPr>
          <w:t>[3]</w:t>
        </w:r>
      </w:hyperlink>
      <w:r>
        <w:t xml:space="preserve"> (Beebom) - Paragraphs 1, 2</w:t>
      </w:r>
      <w:r/>
    </w:p>
    <w:p>
      <w:pPr>
        <w:pStyle w:val="ListBullet"/>
        <w:spacing w:line="240" w:lineRule="auto"/>
        <w:ind w:left="720"/>
      </w:pPr>
      <w:r/>
      <w:hyperlink r:id="rId12">
        <w:r>
          <w:rPr>
            <w:color w:val="0000EE"/>
            <w:u w:val="single"/>
          </w:rPr>
          <w:t>[4]</w:t>
        </w:r>
      </w:hyperlink>
      <w:r>
        <w:t xml:space="preserve"> (TechRadar) - Paragraph 3</w:t>
      </w:r>
      <w:r/>
    </w:p>
    <w:p>
      <w:pPr>
        <w:pStyle w:val="ListBullet"/>
        <w:spacing w:line="240" w:lineRule="auto"/>
        <w:ind w:left="720"/>
      </w:pPr>
      <w:r/>
      <w:hyperlink r:id="rId13">
        <w:r>
          <w:rPr>
            <w:color w:val="0000EE"/>
            <w:u w:val="single"/>
          </w:rPr>
          <w:t>[5]</w:t>
        </w:r>
      </w:hyperlink>
      <w:r>
        <w:t xml:space="preserve"> (9to5Mac) - Paragraph 1</w:t>
      </w:r>
      <w:r/>
    </w:p>
    <w:p>
      <w:pPr>
        <w:pStyle w:val="ListBullet"/>
        <w:spacing w:line="240" w:lineRule="auto"/>
        <w:ind w:left="720"/>
      </w:pPr>
      <w:r/>
      <w:hyperlink r:id="rId14">
        <w:r>
          <w:rPr>
            <w:color w:val="0000EE"/>
            <w:u w:val="single"/>
          </w:rPr>
          <w:t>[6]</w:t>
        </w:r>
      </w:hyperlink>
      <w:r>
        <w:t xml:space="preserve"> (Yahoo) - Paragraph 1</w:t>
      </w:r>
      <w:r/>
    </w:p>
    <w:p>
      <w:pPr>
        <w:pStyle w:val="ListBullet"/>
        <w:spacing w:line="240" w:lineRule="auto"/>
        <w:ind w:left="720"/>
      </w:pPr>
      <w:r/>
      <w:hyperlink r:id="rId15">
        <w:r>
          <w:rPr>
            <w:color w:val="0000EE"/>
            <w:u w:val="single"/>
          </w:rPr>
          <w:t>[7]</w:t>
        </w:r>
      </w:hyperlink>
      <w:r>
        <w:t xml:space="preserve"> (Official Charts) - Paragraph 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https://markets.financialcontent.com/wral/article/tokenring-2025-11-18-spotify-wrapped-2025-a-cultural-phenomenon-deepens-its-ai-powered-embrace</w:t>
        </w:r>
      </w:hyperlink>
      <w:r>
        <w:t xml:space="preserve"> - Please view link - unable to able to access data</w:t>
      </w:r>
      <w:r/>
    </w:p>
    <w:p>
      <w:pPr>
        <w:pStyle w:val="ListNumber"/>
        <w:spacing w:line="240" w:lineRule="auto"/>
        <w:ind w:left="720"/>
      </w:pPr>
      <w:r/>
      <w:hyperlink r:id="rId10">
        <w:r>
          <w:rPr>
            <w:color w:val="0000EE"/>
            <w:u w:val="single"/>
          </w:rPr>
          <w:t>https://www.newsweek.com/when-does-spotify-wrapped-2025-come-out-11063720</w:t>
        </w:r>
      </w:hyperlink>
      <w:r>
        <w:t xml:space="preserve"> - This article discusses the anticipated release date of Spotify Wrapped 2025, noting that while Spotify has not officially announced the date, historical patterns suggest it will likely be released in early December. Previous Wrapped releases have occurred in late November or early December, with the 2024 edition launching on December 4. The piece also highlights that Spotify has been collecting user data beyond October 31st, extending the tracking period into November for Wrapped 2025.</w:t>
      </w:r>
      <w:r/>
    </w:p>
    <w:p>
      <w:pPr>
        <w:pStyle w:val="ListNumber"/>
        <w:spacing w:line="240" w:lineRule="auto"/>
        <w:ind w:left="720"/>
      </w:pPr>
      <w:r/>
      <w:hyperlink r:id="rId11">
        <w:r>
          <w:rPr>
            <w:color w:val="0000EE"/>
            <w:u w:val="single"/>
          </w:rPr>
          <w:t>https://beebom.com/when-does-spotify-wrapped-come-out/</w:t>
        </w:r>
      </w:hyperlink>
      <w:r>
        <w:t xml:space="preserve"> - Beebom's article provides insights into the expected release date of Spotify Wrapped 2025, indicating that while Spotify hasn't confirmed the exact date, the event is anticipated to occur during the first week of December. The piece also mentions that Spotify has updated its 'Spotify for Artists' page, requesting creators to submit personalized video clips by November 14th, suggesting preparations are underway for the 2025 edition.</w:t>
      </w:r>
      <w:r/>
    </w:p>
    <w:p>
      <w:pPr>
        <w:pStyle w:val="ListNumber"/>
        <w:spacing w:line="240" w:lineRule="auto"/>
        <w:ind w:left="720"/>
      </w:pPr>
      <w:r/>
      <w:hyperlink r:id="rId12">
        <w:r>
          <w:rPr>
            <w:color w:val="0000EE"/>
            <w:u w:val="single"/>
          </w:rPr>
          <w:t>https://www.techradar.com/audio/spotify/spotify-launches-listening-stats-every-24-hours-plus-a-weekly-wrapped-and-its-a-sure-fire-way-to-beat-apple-music-replay</w:t>
        </w:r>
      </w:hyperlink>
      <w:r>
        <w:t xml:space="preserve"> - TechRadar reports on Spotify's introduction of a new 'listening stats' feature ahead of the Wrapped 2025 event. This feature offers users weekly insights into their listening habits, displaying top artists and songs from the past four weeks directly on the app’s homepage sidebar, with updates every 24 hours. Additionally, users receive personalized playlists and weekly highlights, enhancing engagement and serving as a prelude to the annual Wrapped event.</w:t>
      </w:r>
      <w:r/>
    </w:p>
    <w:p>
      <w:pPr>
        <w:pStyle w:val="ListNumber"/>
        <w:spacing w:line="240" w:lineRule="auto"/>
        <w:ind w:left="720"/>
      </w:pPr>
      <w:r/>
      <w:hyperlink r:id="rId13">
        <w:r>
          <w:rPr>
            <w:color w:val="0000EE"/>
            <w:u w:val="single"/>
          </w:rPr>
          <w:t>https://9to5mac.com/2025/11/14/spotify-wrapped-2025-when-will-it-launch/</w:t>
        </w:r>
      </w:hyperlink>
      <w:r>
        <w:t xml:space="preserve"> - 9to5Mac discusses the expected launch of Spotify Wrapped 2025, noting that while the exact release date hasn't been announced, historical data suggests it will likely launch in the first few days of December. The article also mentions that Spotify has extended its data tracking period into November, allowing users more time to influence their Wrapped data.</w:t>
      </w:r>
      <w:r/>
    </w:p>
    <w:p>
      <w:pPr>
        <w:pStyle w:val="ListNumber"/>
        <w:spacing w:line="240" w:lineRule="auto"/>
        <w:ind w:left="720"/>
      </w:pPr>
      <w:r/>
      <w:hyperlink r:id="rId14">
        <w:r>
          <w:rPr>
            <w:color w:val="0000EE"/>
            <w:u w:val="single"/>
          </w:rPr>
          <w:t>https://www.yahoo.com/entertainment/music/articles/does-spotify-wrapped-come-know-153430447.html</w:t>
        </w:r>
      </w:hyperlink>
      <w:r>
        <w:t xml:space="preserve"> - Yahoo's article provides information on the anticipated release of Spotify Wrapped 2025, stating that while Spotify hasn't confirmed the exact date, previous releases have occurred in late November or early December. The piece also clarifies that Spotify continues to track user data beyond October 31st, extending into November for Wrapped 2025.</w:t>
      </w:r>
      <w:r/>
    </w:p>
    <w:p>
      <w:pPr>
        <w:pStyle w:val="ListNumber"/>
        <w:spacing w:line="240" w:lineRule="auto"/>
        <w:ind w:left="720"/>
      </w:pPr>
      <w:r/>
      <w:hyperlink r:id="rId15">
        <w:r>
          <w:rPr>
            <w:color w:val="0000EE"/>
            <w:u w:val="single"/>
          </w:rPr>
          <w:t>https://www.officialcharts.com/chart-news/spotify-wrapped-when-come-out-how-to-see-2025/</w:t>
        </w:r>
      </w:hyperlink>
      <w:r>
        <w:t xml:space="preserve"> - Official Charts discusses the release schedule of Spotify Wrapped, noting that while the exact date for 2025 hasn't been confirmed, previous editions have been released in late November or early December. The article also addresses the data tracking period, confirming that Spotify doesn't stop counting on October 31st, allowing streams from November to be included in Wrapped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tokenring-2025-11-18-spotify-wrapped-2025-a-cultural-phenomenon-deepens-its-ai-powered-embrace" TargetMode="External"/><Relationship Id="rId10" Type="http://schemas.openxmlformats.org/officeDocument/2006/relationships/hyperlink" Target="https://www.newsweek.com/when-does-spotify-wrapped-2025-come-out-11063720" TargetMode="External"/><Relationship Id="rId11" Type="http://schemas.openxmlformats.org/officeDocument/2006/relationships/hyperlink" Target="https://beebom.com/when-does-spotify-wrapped-come-out/" TargetMode="External"/><Relationship Id="rId12" Type="http://schemas.openxmlformats.org/officeDocument/2006/relationships/hyperlink" Target="https://www.techradar.com/audio/spotify/spotify-launches-listening-stats-every-24-hours-plus-a-weekly-wrapped-and-its-a-sure-fire-way-to-beat-apple-music-replay" TargetMode="External"/><Relationship Id="rId13" Type="http://schemas.openxmlformats.org/officeDocument/2006/relationships/hyperlink" Target="https://9to5mac.com/2025/11/14/spotify-wrapped-2025-when-will-it-launch/" TargetMode="External"/><Relationship Id="rId14" Type="http://schemas.openxmlformats.org/officeDocument/2006/relationships/hyperlink" Target="https://www.yahoo.com/entertainment/music/articles/does-spotify-wrapped-come-know-153430447.html" TargetMode="External"/><Relationship Id="rId15" Type="http://schemas.openxmlformats.org/officeDocument/2006/relationships/hyperlink" Target="https://www.officialcharts.com/chart-news/spotify-wrapped-when-come-out-how-to-see-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