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Target unveils ChatGPT shopping app with integrated fulfilment options and AI-powered features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Target is set to launch a pioneering ChatGPT-powered shopping app that promises to transform how customers browse and purchase products. The beta rollout will begin next week, integrating directly within ChatGPT to offer a seamless conversational shopping experience. Shoppers will be able to search for products, request ideas, such as quick dinner suggestions or thoughtful gifts, and build multi-item baskets, including fresh food options. The app supports various fulfilment choices like drive-up, pick-up, or shipping, aiming to enhance convenience and meet diverse customer needs.</w:t>
      </w:r>
      <w:r/>
    </w:p>
    <w:p>
      <w:r/>
      <w:r>
        <w:t>This initiative forms part of Target’s broader embrace of artificial intelligence to streamline and enrich the shopping journey. By embedding this app within ChatGPT, Target enables users to interact through natural conversation, asking direct questions and receiving personalised recommendations. This approach helps customers navigate Target’s extensive assortment more efficiently, reducing the time spent searching while improving the clarity and relevance of suggestions. According to Prat Vemana, Target’s executive vice president and chief information and product officer, delivering shopping tools on emerging platforms like ChatGPT is crucial for meeting customers wherever they prefer to engage.</w:t>
      </w:r>
      <w:r/>
    </w:p>
    <w:p>
      <w:r/>
      <w:r>
        <w:t>The partnership also signals a deeper collaboration with OpenAI on enterprise applications. Target will deploy ChatGPT Enterprise across its 18,000 headquarters employees to enhance supply chain forecasting, optimise store operations, and upgrade internal systems. These include employee support functions, customer service tools, AI-powered shopping assistants, and personalised gift finders, which collectively aim to boost productivity and customer satisfaction. OpenAI’s CEO of Applications, Fidji Simo, described the alliance as a model for how AI can drive joyful and useful experiences for both consumers and employees.</w:t>
      </w:r>
      <w:r/>
    </w:p>
    <w:p>
      <w:r/>
      <w:r>
        <w:t>This move follows OpenAI’s recent expansion into consumer retail, joining a growing roster of apps from brands such as Canva, Coursera, Figma, Expedia, Spotify, and Zillow. The addition of Target to this ecosystem underscores the increasing role of conversational AI in ‘agentic commerce’, where AI anticipates and facilitates consumer needs dynamically. OpenAI has also introduced Instant Checkout features to streamline purchases during conversations, already supported by retailers like Etsy and Shopify, further integrating commerce with conversational AI platforms.</w:t>
      </w:r>
      <w:r/>
    </w:p>
    <w:p>
      <w:r/>
      <w:r>
        <w:t>Looking ahead, Target plans to evolve the app with features like linking Target Circle loyalty accounts and offering same-day delivery, tailoring functionality based on user behaviour and feedback. This reflects the company’s commitment to leveraging technology to elevate experiences across its ecosystem of guests, team members, and vendor partners, aiming to simplify workflows, foster creativity, and personalise shopping. As AI technologies continue to mature, Target’s collaboration with OpenAI represents an ambitious step toward reimagining retail through the lens of conversational, AI-driven engagement.</w:t>
      </w:r>
      <w:r/>
    </w:p>
    <w:p>
      <w:pPr>
        <w:pStyle w:val="Heading3"/>
      </w:pPr>
      <w:r>
        <w:t>📌 Reference Map:</w:t>
      </w:r>
      <w:r/>
      <w:r/>
    </w:p>
    <w:p>
      <w:pPr>
        <w:pStyle w:val="ListBullet"/>
        <w:spacing w:line="240" w:lineRule="auto"/>
        <w:ind w:left="720"/>
      </w:pPr>
      <w:r/>
      <w:hyperlink r:id="rId9">
        <w:r>
          <w:rPr>
            <w:color w:val="0000EE"/>
            <w:u w:val="single"/>
          </w:rPr>
          <w:t>[1]</w:t>
        </w:r>
      </w:hyperlink>
      <w:r>
        <w:t xml:space="preserve"> (AutoGPT) - Paragraphs 1, 2, 3, 4, 7, 8 </w:t>
      </w:r>
      <w:r/>
    </w:p>
    <w:p>
      <w:pPr>
        <w:pStyle w:val="ListBullet"/>
        <w:spacing w:line="240" w:lineRule="auto"/>
        <w:ind w:left="720"/>
      </w:pPr>
      <w:r/>
      <w:hyperlink r:id="rId10">
        <w:r>
          <w:rPr>
            <w:color w:val="0000EE"/>
            <w:u w:val="single"/>
          </w:rPr>
          <w:t>[2]</w:t>
        </w:r>
      </w:hyperlink>
      <w:r>
        <w:t xml:space="preserve"> (Target Corporate) - Paragraphs 1, 2, 3, 6, 7 </w:t>
      </w:r>
      <w:r/>
    </w:p>
    <w:p>
      <w:pPr>
        <w:pStyle w:val="ListBullet"/>
        <w:spacing w:line="240" w:lineRule="auto"/>
        <w:ind w:left="720"/>
      </w:pPr>
      <w:r/>
      <w:hyperlink r:id="rId11">
        <w:r>
          <w:rPr>
            <w:color w:val="0000EE"/>
            <w:u w:val="single"/>
          </w:rPr>
          <w:t>[3]</w:t>
        </w:r>
      </w:hyperlink>
      <w:r>
        <w:t xml:space="preserve"> (OpenAI) - Paragraphs 3, 4 </w:t>
      </w:r>
      <w:r/>
    </w:p>
    <w:p>
      <w:pPr>
        <w:pStyle w:val="ListBullet"/>
        <w:spacing w:line="240" w:lineRule="auto"/>
        <w:ind w:left="720"/>
      </w:pPr>
      <w:r/>
      <w:hyperlink r:id="rId12">
        <w:r>
          <w:rPr>
            <w:color w:val="0000EE"/>
            <w:u w:val="single"/>
          </w:rPr>
          <w:t>[4]</w:t>
        </w:r>
      </w:hyperlink>
      <w:r>
        <w:t xml:space="preserve"> (TechCrunch) - Paragraphs 1, 4 </w:t>
      </w:r>
      <w:r/>
    </w:p>
    <w:p>
      <w:pPr>
        <w:pStyle w:val="ListBullet"/>
        <w:spacing w:line="240" w:lineRule="auto"/>
        <w:ind w:left="720"/>
      </w:pPr>
      <w:r/>
      <w:hyperlink r:id="rId13">
        <w:r>
          <w:rPr>
            <w:color w:val="0000EE"/>
            <w:u w:val="single"/>
          </w:rPr>
          <w:t>[5]</w:t>
        </w:r>
      </w:hyperlink>
      <w:r>
        <w:t xml:space="preserve"> (Axios) - Paragraph 4 </w:t>
      </w:r>
      <w:r/>
    </w:p>
    <w:p>
      <w:pPr>
        <w:pStyle w:val="ListBullet"/>
        <w:spacing w:line="240" w:lineRule="auto"/>
        <w:ind w:left="720"/>
      </w:pPr>
      <w:r/>
      <w:hyperlink r:id="rId14">
        <w:r>
          <w:rPr>
            <w:color w:val="0000EE"/>
            <w:u w:val="single"/>
          </w:rPr>
          <w:t>[6]</w:t>
        </w:r>
      </w:hyperlink>
      <w:r>
        <w:t xml:space="preserve"> (Nasdaq) - Paragraph 1 </w:t>
      </w:r>
      <w:r/>
    </w:p>
    <w:p>
      <w:pPr>
        <w:pStyle w:val="ListBullet"/>
        <w:spacing w:line="240" w:lineRule="auto"/>
        <w:ind w:left="720"/>
      </w:pPr>
      <w:r/>
      <w:hyperlink r:id="rId15">
        <w:r>
          <w:rPr>
            <w:color w:val="0000EE"/>
            <w:u w:val="single"/>
          </w:rPr>
          <w:t>[7]</w:t>
        </w:r>
      </w:hyperlink>
      <w:r>
        <w:t xml:space="preserve"> (Retail Dive)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https://autogpt.net/target-partners-with-openai-through-new-chatgpt-shopping-app/</w:t>
        </w:r>
      </w:hyperlink>
      <w:r>
        <w:t xml:space="preserve"> - Please view link - unable to able to access data</w:t>
      </w:r>
      <w:r/>
    </w:p>
    <w:p>
      <w:pPr>
        <w:pStyle w:val="ListNumber"/>
        <w:spacing w:line="240" w:lineRule="auto"/>
        <w:ind w:left="720"/>
      </w:pPr>
      <w:r/>
      <w:hyperlink r:id="rId10">
        <w:r>
          <w:rPr>
            <w:color w:val="0000EE"/>
            <w:u w:val="single"/>
          </w:rPr>
          <w:t>https://corporate.target.com/press/release/2025/11/target-to-launch-first-of-its-kind-conversational%2C-curated-shopping-experience-in-chatgpt</w:t>
        </w:r>
      </w:hyperlink>
      <w:r>
        <w:t xml:space="preserve"> - Target Corporation has announced a partnership with OpenAI to introduce a new shopping experience within ChatGPT. This initiative aims to provide a conversational and curated shopping experience, allowing customers to browse and purchase products directly through ChatGPT. The beta version of the Target app in ChatGPT is set to launch next week, offering features such as multi-item purchases in a single transaction, fresh food shopping, and various fulfillment options including drive-up, pick-up, or shipping. Shoppers will also have access to personalized recommendations and the ability to build baskets from Target's full assortment, all through their Target accounts. This collaboration reflects Target's commitment to integrating AI technology to enhance customer convenience and value. Prat Vemana, executive vice president and chief information and product officer at Target, emphasized the importance of meeting customers where they are, including emerging platforms like ChatGPT, to make shopping as easy and enjoyable as browsing in-store aisles. Fidji Simo, CEO of Applications at OpenAI, highlighted the significance of this partnership in demonstrating how AI can transform enterprise operations to create useful and joyful experiences for both customers and employees. The Target app in ChatGPT is designed to evolve over time, with plans to introduce new features such as linking Target Circle accounts and offering same-day delivery, further enhancing the shopping experience based on consumer usage patterns. This partnership is part of Target's broader strategy to leverage technology to elevate experiences for guests, team members, and vendor partners, integrating AI throughout the business to simplify workflows and foster creativity.</w:t>
      </w:r>
      <w:r/>
    </w:p>
    <w:p>
      <w:pPr>
        <w:pStyle w:val="ListNumber"/>
        <w:spacing w:line="240" w:lineRule="auto"/>
        <w:ind w:left="720"/>
      </w:pPr>
      <w:r/>
      <w:hyperlink r:id="rId11">
        <w:r>
          <w:rPr>
            <w:color w:val="0000EE"/>
            <w:u w:val="single"/>
          </w:rPr>
          <w:t>https://openai.com/index/target-partnership/</w:t>
        </w:r>
      </w:hyperlink>
      <w:r>
        <w:t xml:space="preserve"> - OpenAI and Target have expanded their partnership to introduce a new AI-powered shopping experience within ChatGPT. This collaboration enables customers to receive personalized recommendations, add multiple items to a cart in a single transaction, and choose from fulfillment options such as Drive Up, Order Pickup, or shipping. The integration of OpenAI's APIs and ChatGPT Enterprise aims to boost employee productivity and enhance guest experiences. Target's use of ChatGPT Enterprise across 18,000 employees at its headquarters supports better supply chain forecasting, streamlines store processes, and personalizes the digital experience. Fidji Simo, CEO of Applications at OpenAI, expressed excitement about working with Target to create useful and joyful experiences for customers and employees. This partnership reflects OpenAI's commitment to integrating AI into enterprise operations to drive transformation and innovation.</w:t>
      </w:r>
      <w:r/>
    </w:p>
    <w:p>
      <w:pPr>
        <w:pStyle w:val="ListNumber"/>
        <w:spacing w:line="240" w:lineRule="auto"/>
        <w:ind w:left="720"/>
      </w:pPr>
      <w:r/>
      <w:hyperlink r:id="rId12">
        <w:r>
          <w:rPr>
            <w:color w:val="0000EE"/>
            <w:u w:val="single"/>
          </w:rPr>
          <w:t>https://techcrunch.com/2025/11/19/target-joins-openais-growing-list-of-retail-apps/</w:t>
        </w:r>
      </w:hyperlink>
      <w:r>
        <w:t xml:space="preserve"> - OpenAI is expanding its presence in the retail sector with Target set to launch a new ChatGPT-powered app for shoppers. This follows OpenAI's previous additions of retail apps from Canva, Coursera, Figma, Expedia, Spotify, and Zillow. The Target app in ChatGPT, launching in beta next week, will allow shoppers to request ideas, browse and build multi-item baskets, shop for food, and complete purchases. The partnership also deepens OpenAI's existing enterprise relationship with Target, as the retailer plans to roll out ChatGPT Enterprise across its 18,000 employees at headquarters to improve supply chain forecasting and streamline store processes.</w:t>
      </w:r>
      <w:r/>
    </w:p>
    <w:p>
      <w:pPr>
        <w:pStyle w:val="ListNumber"/>
        <w:spacing w:line="240" w:lineRule="auto"/>
        <w:ind w:left="720"/>
      </w:pPr>
      <w:r/>
      <w:hyperlink r:id="rId13">
        <w:r>
          <w:rPr>
            <w:color w:val="0000EE"/>
            <w:u w:val="single"/>
          </w:rPr>
          <w:t>https://www.axios.com/2025/11/19/target-shopping-chatgpt-openai-ai-black-friday</w:t>
        </w:r>
      </w:hyperlink>
      <w:r>
        <w:t xml:space="preserve"> - Target has announced a partnership with OpenAI to integrate shopping capabilities into ChatGPT, enabling customers to browse and purchase products directly through the AI platform. This initiative, set to launch in beta next week, supports a growing trend known as 'agentic commerce,' where AI assists in predicting consumer needs and making purchases on their behalf. The new ChatGPT-powered Target app will allow users to build shopping baskets, complete transactions, and choose between pickup, drive-up, or shipping options. Target emphasized that this collaboration is part of its broader strategy to remain at the forefront of evolving consumer shopping behaviors, leveraging AI to optimize demand forecasting, assist employees, streamline supply chains, and enhance product design.</w:t>
      </w:r>
      <w:r/>
    </w:p>
    <w:p>
      <w:pPr>
        <w:pStyle w:val="ListNumber"/>
        <w:spacing w:line="240" w:lineRule="auto"/>
        <w:ind w:left="720"/>
      </w:pPr>
      <w:r/>
      <w:hyperlink r:id="rId14">
        <w:r>
          <w:rPr>
            <w:color w:val="0000EE"/>
            <w:u w:val="single"/>
          </w:rPr>
          <w:t>https://www.nasdaq.com/articles/target-launch-shopping-experience-chatgpt</w:t>
        </w:r>
      </w:hyperlink>
      <w:r>
        <w:t xml:space="preserve"> - Target Corporation has announced a new shopping experience within ChatGPT, allowing customers to shop Target products directly through the AI platform. The beta version of the Target app in ChatGPT is set to launch next week, offering features such as multi-item purchases in a single transaction, fresh food shopping, and various fulfillment options including drive-up, pick-up, or shipping. Shoppers will also have access to personalized recommendations and the ability to build baskets from Target's full assortment, all through their Target accounts. This collaboration reflects Target's commitment to integrating AI technology to enhance customer convenience and value.</w:t>
      </w:r>
      <w:r/>
    </w:p>
    <w:p>
      <w:pPr>
        <w:pStyle w:val="ListNumber"/>
        <w:spacing w:line="240" w:lineRule="auto"/>
        <w:ind w:left="720"/>
      </w:pPr>
      <w:r/>
      <w:hyperlink r:id="rId15">
        <w:r>
          <w:rPr>
            <w:color w:val="0000EE"/>
            <w:u w:val="single"/>
          </w:rPr>
          <w:t>https://www.retaildive.com/news/target-launches-chatgpt-openai-app-multi-item-baskets-fresh-food/805893/</w:t>
        </w:r>
      </w:hyperlink>
      <w:r>
        <w:t xml:space="preserve"> - Target is deepening its collaboration with OpenAI by launching a beta version of an app on OpenAI’s ChatGPT next week. The on-platform app will allow customers to make multi-item purchases, buy fresh food products, and select from drive-up, pick-up, or shipping fulfillment options. The integration also plans to introduce features such as linking Target Circle loyalty accounts and offering personalized product recommendations, further enhancing the shopping experience within ChatGPT.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utogpt.net/target-partners-with-openai-through-new-chatgpt-shopping-app/" TargetMode="External"/><Relationship Id="rId10" Type="http://schemas.openxmlformats.org/officeDocument/2006/relationships/hyperlink" Target="https://corporate.target.com/press/release/2025/11/target-to-launch-first-of-its-kind-conversational%2C-curated-shopping-experience-in-chatgpt" TargetMode="External"/><Relationship Id="rId11" Type="http://schemas.openxmlformats.org/officeDocument/2006/relationships/hyperlink" Target="https://openai.com/index/target-partnership/" TargetMode="External"/><Relationship Id="rId12" Type="http://schemas.openxmlformats.org/officeDocument/2006/relationships/hyperlink" Target="https://techcrunch.com/2025/11/19/target-joins-openais-growing-list-of-retail-apps/" TargetMode="External"/><Relationship Id="rId13" Type="http://schemas.openxmlformats.org/officeDocument/2006/relationships/hyperlink" Target="https://www.axios.com/2025/11/19/target-shopping-chatgpt-openai-ai-black-friday" TargetMode="External"/><Relationship Id="rId14" Type="http://schemas.openxmlformats.org/officeDocument/2006/relationships/hyperlink" Target="https://www.nasdaq.com/articles/target-launch-shopping-experience-chatgpt" TargetMode="External"/><Relationship Id="rId15" Type="http://schemas.openxmlformats.org/officeDocument/2006/relationships/hyperlink" Target="https://www.retaildive.com/news/target-launches-chatgpt-openai-app-multi-item-baskets-fresh-food/80589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