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Katanox and Selfbook forge AI-driven hotel booking revolution with seamless payments and personalised experiences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Katanox and Selfbook have announced a groundbreaking partnership aimed at revolutionising the hotel booking experience by developing an advanced AI-powered platform that integrates and automates reservations, payments, and settlements within the hospitality industry. This collaboration seeks to transform the often fragmented booking processes into a seamless and efficient system, significantly enhancing interactions between hotels and travellers globally.</w:t>
      </w:r>
      <w:r/>
    </w:p>
    <w:p>
      <w:r/>
      <w:r>
        <w:t>At the core of this partnership is the combination of Katanox’s robust financial and distribution infrastructure with Selfbook’s cutting-edge front-end booking and payment technologies. Katanox will focus on the critical aspects of verifying, processing, and reconciling payments swiftly and reliably, while Selfbook’s AI-driven booking engine facilitates direct distribution to a wide range of partners, including AI search platforms and premium card programs. Together, they aim to create a fully unified hotel commerce ecosystem, which eliminates common hurdles faced by hotels and guests throughout the booking lifecycle and brings unprecedented transparency and efficiency.</w:t>
      </w:r>
      <w:r/>
    </w:p>
    <w:p>
      <w:r/>
      <w:r>
        <w:t>This initiative is set to pioneer new AI capabilities such as predictive pricing models, personalised booking recommendations, and enhanced customer service support through AI chatbots. These innovations are expected not only to elevate the guest experience but also to streamline hotel operations and boost profitability. Wyndham Hotels &amp; Resorts is among the first major chains to adopt this integrated platform, signalling strong industry confidence and solidifying the partnership’s impact on the future of hospitality technology.</w:t>
      </w:r>
      <w:r/>
    </w:p>
    <w:p>
      <w:r/>
      <w:r>
        <w:t>The partnership aligns with a broader global movement towards the adoption of AI in travel and hospitality. Countries across North America, Europe, Asia, and the Middle East are anticipated to roll out this intelligent booking platform over the coming months. For travellers, this promises faster, more personalised booking experiences alongside smoother payment processes that address challenges such as currency conversion and offer increased payment flexibility. For hotels, the automation of routine tasks will reduce manual workload, improve revenue management, and enhance operational efficiency.</w:t>
      </w:r>
      <w:r/>
    </w:p>
    <w:p>
      <w:r/>
      <w:r>
        <w:t>From the consumer perspective, AI integration significantly enriches travel experiences. Personalised suggestions based on past behaviour, preferences, and peer reviews will become standard, while payments will be quicker and more secure. The consistency offered by this technology ensures that whether a guest is at a luxury resort in the Maldives or a budget hotel in Prague, they will enjoy a uniform and hassle-free experience from booking right through to check-out.</w:t>
      </w:r>
      <w:r/>
    </w:p>
    <w:p>
      <w:r/>
      <w:r>
        <w:t>The collaboration between Katanox and Selfbook represents an early but crucial step in what is expected to be a sweeping transformation of the hospitality sector through AI. As demand grows for seamless, efficient, and intelligent travel solutions, AI will become indispensable for hotels looking to maintain a competitive edge. Automated systems that optimise demand prediction, personalise service, and reduce operational costs will become increasingly prevalent, as evidenced by the rapid expansion of AI-powered services in adjacent industries.</w:t>
      </w:r>
      <w:r/>
    </w:p>
    <w:p>
      <w:r/>
      <w:r>
        <w:t>Furthermore, the partnership is just the beginning. The hospitality industry anticipates further AI-driven advancements beyond bookings and payments, including enhanced room management, virtual concierge services, and AI-based customer loyalty programs. The continuous evolution of AI technologies promises to reshape every facet of the guest experience, making it more interconnected, efficient, and enjoyable.</w:t>
      </w:r>
      <w:r/>
    </w:p>
    <w:p>
      <w:r/>
      <w:r>
        <w:t>Additional initiatives by Selfbook, such as partnerships with PayPal and Affirm to provide integrated booking capabilities within the PayPal app and flexible payment plans with low or zero APR, underscore the drive towards simplifying hotel transactions and broadening consumer access. Their work with global networks like HotelREZ further illustrates a commitment to modernising and expanding direct booking channels worldwide, enhancing hotel revenue streams and guest engagement alike.</w:t>
      </w:r>
      <w:r/>
    </w:p>
    <w:p>
      <w:r/>
      <w:r>
        <w:t>In summary, the alliance between Katanox and Selfbook is poised to redefine hotel bookings and payment systems, marking the onset of an AI-powered era of hospitality. By streamlining processes, enhancing transparency, and delivering personalised guest experiences, this partnership could significantly shape the future of travel. As adoption widens across global markets, travellers and hotels alike stand ready to benefit from a smarter, faster, and more automated hospitality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(Google News) - Paragraphs 1, 2, 3, 4, 5, 6, 7, 8, 9</w:t>
      </w:r>
      <w:r/>
    </w:p>
    <w:p>
      <w:pPr>
        <w:pStyle w:val="ListBullet"/>
        <w:spacing w:line="240" w:lineRule="auto"/>
        <w:ind w:left="720"/>
      </w:pPr>
      <w:r/>
      <w:hyperlink r:id="rId10">
        <w:r>
          <w:rPr>
            <w:color w:val="0000EE"/>
            <w:u w:val="single"/>
          </w:rPr>
          <w:t>[2]</w:t>
        </w:r>
      </w:hyperlink>
      <w:r>
        <w:t xml:space="preserve"> (Katanox blog) - Paragraphs 1, 2, 3</w:t>
      </w:r>
      <w:r/>
    </w:p>
    <w:p>
      <w:pPr>
        <w:pStyle w:val="ListBullet"/>
        <w:spacing w:line="240" w:lineRule="auto"/>
        <w:ind w:left="720"/>
      </w:pPr>
      <w:r/>
      <w:hyperlink r:id="rId11">
        <w:r>
          <w:rPr>
            <w:color w:val="0000EE"/>
            <w:u w:val="single"/>
          </w:rPr>
          <w:t>[3]</w:t>
        </w:r>
      </w:hyperlink>
      <w:r>
        <w:t xml:space="preserve"> (Selfbook) - Paragraph 10</w:t>
      </w:r>
      <w:r/>
    </w:p>
    <w:p>
      <w:pPr>
        <w:pStyle w:val="ListBullet"/>
        <w:spacing w:line="240" w:lineRule="auto"/>
        <w:ind w:left="720"/>
      </w:pPr>
      <w:r/>
      <w:hyperlink r:id="rId12">
        <w:r>
          <w:rPr>
            <w:color w:val="0000EE"/>
            <w:u w:val="single"/>
          </w:rPr>
          <w:t>[4]</w:t>
        </w:r>
      </w:hyperlink>
      <w:r>
        <w:t xml:space="preserve"> (Selfbook) - Paragraph 8, 10</w:t>
      </w:r>
      <w:r/>
    </w:p>
    <w:p>
      <w:pPr>
        <w:pStyle w:val="ListBullet"/>
        <w:spacing w:line="240" w:lineRule="auto"/>
        <w:ind w:left="720"/>
      </w:pPr>
      <w:r/>
      <w:hyperlink r:id="rId13">
        <w:r>
          <w:rPr>
            <w:color w:val="0000EE"/>
            <w:u w:val="single"/>
          </w:rPr>
          <w:t>[5]</w:t>
        </w:r>
      </w:hyperlink>
      <w:r>
        <w:t xml:space="preserve"> (Business Travel News) - Paragraphs 2, 3</w:t>
      </w:r>
      <w:r/>
    </w:p>
    <w:p>
      <w:pPr>
        <w:pStyle w:val="ListBullet"/>
        <w:spacing w:line="240" w:lineRule="auto"/>
        <w:ind w:left="720"/>
      </w:pPr>
      <w:r/>
      <w:hyperlink r:id="rId14">
        <w:r>
          <w:rPr>
            <w:color w:val="0000EE"/>
            <w:u w:val="single"/>
          </w:rPr>
          <w:t>[6]</w:t>
        </w:r>
      </w:hyperlink>
      <w:r>
        <w:t xml:space="preserve"> (Selfbook) - Paragraph 10</w:t>
      </w:r>
      <w:r/>
    </w:p>
    <w:p>
      <w:pPr>
        <w:pStyle w:val="ListBullet"/>
        <w:spacing w:line="240" w:lineRule="auto"/>
        <w:ind w:left="720"/>
      </w:pPr>
      <w:r/>
      <w:hyperlink r:id="rId15">
        <w:r>
          <w:rPr>
            <w:color w:val="0000EE"/>
            <w:u w:val="single"/>
          </w:rPr>
          <w:t>[7]</w:t>
        </w:r>
      </w:hyperlink>
      <w:r>
        <w:t xml:space="preserve"> (Selfbook)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9wFBVV95cUxPa19qaVVINHhJQjhYdVdLcUFyYklQZmlXUUZ5R1dHeVk4ZFhzUHJlaGcxdThxZkJIY1drNU5QSzhaQU9JcEFTb01kWUUzd1hsdTZQLWprQVNpa2VBN1pZWlZRYXhSWWRpNnhsNlBZVWtZU1hpSVY1U3BaczhkajJVRExfcUlzRHlSMnFoUGZqSjJDdVVNMEFKc2R6bmRvRFBfd2duSzFlUTBmWGxqM2NWdGtrNVZfZEtLNGxMXzJNbUhhUEZwNlhGaXZqcFV2VnZwSGJTOUlUQ0o4RjBzOEpqdlczVW1lUkJiMnJ5SXRadi1iSzFQeUVF?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https://katanox.com/blog/katanox-and-selfbook-partner-to-power-intelligent-ai-driven-hospitality-commerce</w:t>
        </w:r>
      </w:hyperlink>
      <w:r>
        <w:t xml:space="preserve"> - Katanox and Selfbook have announced a strategic partnership to create a unified AI-powered platform for hotel bookings. This collaboration combines Katanox's financial and distribution infrastructure with Selfbook's front-end booking and payment solutions, aiming to streamline the entire reservation process. The integration is expected to enhance efficiency and customer experience by automating reservations, payments, and settlements. Early adopters, including Wyndham Hotels &amp; Resorts, are set to benefit from this innovative approach to hospitality commerce.</w:t>
      </w:r>
      <w:r/>
    </w:p>
    <w:p>
      <w:pPr>
        <w:pStyle w:val="ListNumber"/>
        <w:spacing w:line="240" w:lineRule="auto"/>
        <w:ind w:left="720"/>
      </w:pPr>
      <w:r/>
      <w:hyperlink r:id="rId11">
        <w:r>
          <w:rPr>
            <w:color w:val="0000EE"/>
            <w:u w:val="single"/>
          </w:rPr>
          <w:t>https://selfbook.com/info-hub/paypal-is-adding-hotel-booking-powered-by-selfbook</w:t>
        </w:r>
      </w:hyperlink>
      <w:r>
        <w:t xml:space="preserve"> - Selfbook has partnered with PayPal to integrate hotel booking capabilities within the PayPal app. This collaboration allows users to search for and book hotels directly through the app, with the option to pay via PayPal or Venmo. The partnership also offers exclusive rates and the possibility of using PayPal's Buy Now, Pay Later feature for select hotels. This integration aims to simplify the booking process and provide a seamless experience for travelers.</w:t>
      </w:r>
      <w:r/>
    </w:p>
    <w:p>
      <w:pPr>
        <w:pStyle w:val="ListNumber"/>
        <w:spacing w:line="240" w:lineRule="auto"/>
        <w:ind w:left="720"/>
      </w:pPr>
      <w:r/>
      <w:hyperlink r:id="rId12">
        <w:r>
          <w:rPr>
            <w:color w:val="0000EE"/>
            <w:u w:val="single"/>
          </w:rPr>
          <w:t>https://selfbook.com/</w:t>
        </w:r>
      </w:hyperlink>
      <w:r>
        <w:t xml:space="preserve"> - Selfbook is a technology company revolutionizing hotel bookings and payments by integrating modern payment solutions with a seamless booking experience. Their platform connects hotels directly with a global audience, offering intuitive, secure, and compliant booking processes. Selfbook's services include AI-driven distribution, integration with widely used platforms, and a comprehensive embedded booking and payment solution for hotel websites, all designed to enhance guest engagement and increase direct bookings.</w:t>
      </w:r>
      <w:r/>
    </w:p>
    <w:p>
      <w:pPr>
        <w:pStyle w:val="ListNumber"/>
        <w:spacing w:line="240" w:lineRule="auto"/>
        <w:ind w:left="720"/>
      </w:pPr>
      <w:r/>
      <w:hyperlink r:id="rId13">
        <w:r>
          <w:rPr>
            <w:color w:val="0000EE"/>
            <w:u w:val="single"/>
          </w:rPr>
          <w:t>https://www.businesstravelnews.com/distribution/katanox-selfbook-partner-to-build-ai-hotel-booking-foundation</w:t>
        </w:r>
      </w:hyperlink>
      <w:r>
        <w:t xml:space="preserve"> - Katanox and Selfbook have partnered to develop an AI-driven hotel booking system that integrates Katanox's financial and distribution infrastructure with Selfbook's booking and payment capabilities. This collaboration aims to provide a unified, transparent process from reservations to payments and settlements. Early adopters, such as Wyndham Hotels &amp; Resorts, are expected to benefit from this innovative approach to hospitality commerce, enhancing efficiency and customer experience.</w:t>
      </w:r>
      <w:r/>
    </w:p>
    <w:p>
      <w:pPr>
        <w:pStyle w:val="ListNumber"/>
        <w:spacing w:line="240" w:lineRule="auto"/>
        <w:ind w:left="720"/>
      </w:pPr>
      <w:r/>
      <w:hyperlink r:id="rId14">
        <w:r>
          <w:rPr>
            <w:color w:val="0000EE"/>
            <w:u w:val="single"/>
          </w:rPr>
          <w:t>https://selfbook.com/info-hub/selfbook-partners-with-affirm-to-bring-flexible-payment-options-to-hotel-bookings</w:t>
        </w:r>
      </w:hyperlink>
      <w:r>
        <w:t xml:space="preserve"> - Selfbook has partnered with Affirm to offer flexible payment options for hotel bookings. This collaboration allows guests to pay over time using Affirm's monthly and biweekly payment plans, with APR as low as 0%. The partnership aims to enhance the guest experience by providing more payment flexibility and to drive additional direct business for hotels by offering these options directly on their websites.</w:t>
      </w:r>
      <w:r/>
    </w:p>
    <w:p>
      <w:pPr>
        <w:pStyle w:val="ListNumber"/>
        <w:spacing w:line="240" w:lineRule="auto"/>
        <w:ind w:left="720"/>
      </w:pPr>
      <w:r/>
      <w:hyperlink r:id="rId15">
        <w:r>
          <w:rPr>
            <w:color w:val="0000EE"/>
            <w:u w:val="single"/>
          </w:rPr>
          <w:t>https://selfbook.com/info-hub/selfbook-announces-partnership-with-hotelrez-hotels-resorts</w:t>
        </w:r>
      </w:hyperlink>
      <w:r>
        <w:t xml:space="preserve"> - Selfbook has announced a partnership with HotelREZ Hotels &amp; Resorts to bring seamless booking and payment capabilities to HotelREZ's global network of independent hotels. This collaboration aims to modernize the online booking journey by integrating Selfbook's fintech-enabled products, including Station, Direct, and Express, with HotelREZ's marketing and distribution services, enhancing the guest experience and driving direct bookings for member hotels.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9wFBVV95cUxPa19qaVVINHhJQjhYdVdLcUFyYklQZmlXUUZ5R1dHeVk4ZFhzUHJlaGcxdThxZkJIY1drNU5QSzhaQU9JcEFTb01kWUUzd1hsdTZQLWprQVNpa2VBN1pZWlZRYXhSWWRpNnhsNlBZVWtZU1hpSVY1U3BaczhkajJVRExfcUlzRHlSMnFoUGZqSjJDdVVNMEFKc2R6bmRvRFBfd2duSzFlUTBmWGxqM2NWdGtrNVZfZEtLNGxMXzJNbUhhUEZwNlhGaXZqcFV2VnZwSGJTOUlUQ0o4RjBzOEpqdlczVW1lUkJiMnJ5SXRadi1iSzFQeUVF?oc=5&amp;hl=en-US&amp;gl=US&amp;ceid=US:en" TargetMode="External"/><Relationship Id="rId10" Type="http://schemas.openxmlformats.org/officeDocument/2006/relationships/hyperlink" Target="https://katanox.com/blog/katanox-and-selfbook-partner-to-power-intelligent-ai-driven-hospitality-commerce" TargetMode="External"/><Relationship Id="rId11" Type="http://schemas.openxmlformats.org/officeDocument/2006/relationships/hyperlink" Target="https://selfbook.com/info-hub/paypal-is-adding-hotel-booking-powered-by-selfbook" TargetMode="External"/><Relationship Id="rId12" Type="http://schemas.openxmlformats.org/officeDocument/2006/relationships/hyperlink" Target="https://selfbook.com/" TargetMode="External"/><Relationship Id="rId13" Type="http://schemas.openxmlformats.org/officeDocument/2006/relationships/hyperlink" Target="https://www.businesstravelnews.com/distribution/katanox-selfbook-partner-to-build-ai-hotel-booking-foundation" TargetMode="External"/><Relationship Id="rId14" Type="http://schemas.openxmlformats.org/officeDocument/2006/relationships/hyperlink" Target="https://selfbook.com/info-hub/selfbook-partners-with-affirm-to-bring-flexible-payment-options-to-hotel-bookings" TargetMode="External"/><Relationship Id="rId15" Type="http://schemas.openxmlformats.org/officeDocument/2006/relationships/hyperlink" Target="https://selfbook.com/info-hub/selfbook-announces-partnership-with-hotelrez-hotels-resor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