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workers threaten to disrupt AI expansion over environmental and ethical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More than 1,000 Amazon employees have issued a rare and pointed warning to their company's leadership, cautioning that its rapid and aggressive rollout of artificial intelligence (AI) may have severe consequences for democracy, job security, and the environment. Organised by the advocacy group Amazon Employees for Climate Justice, the open letter expresses deep unease about what the workers describe as an “all-costs justified, warp speed” approach to AI expansion. The signatories, spanning engineers, product managers, warehouse staff, and other roles, call for a reassessment of the company’s priorities as it accelerates investment in AI-driven infrastructure.</w:t>
      </w:r>
      <w:r/>
    </w:p>
    <w:p>
      <w:r/>
      <w:r>
        <w:t>Central to their demands is a push for Amazon to power all its data centres with clean energy, reflecting concerns over the environmental footprint of AI operations. The letter highlights that Amazon plans to spend an estimated $150 billion on data centres over the next 15 years, with substantial investments in locations such as northern Indiana and Mississippi. This expansion risks amplifying energy demand in regions where fossil fuels like coal and gas remain significant parts of the energy mix. Workers accuse the company of setting aside its net-zero carbon pledge for 2040 as its annual emissions have risen approximately 35% since 2019. They warn that without a shift to renewable sources, new AI infrastructure could indirectly perpetuate fossil fuel dependence and accelerate climate damage.</w:t>
      </w:r>
      <w:r/>
    </w:p>
    <w:p>
      <w:r/>
      <w:r>
        <w:t>Beyond environmental issues, the employees voice alarm over how AI is affecting work culture and job stability. According to several insiders, including a senior software engineer with over a decade at Amazon, the introduction of AI tools has been accompanied by increasing pressures to boost productivity under tighter deadlines, with management signalling that those who do not adopt AI risk falling behind. There are reports that teams are expected to perform twice as much work, even though AI tools have yet to fully deliver on such productivity promises. This has fostered a culture of fear and fatigue, where workers feel surveilled and threatened by the implicit risk of layoffs tied to AI advancements.</w:t>
      </w:r>
      <w:r/>
    </w:p>
    <w:p>
      <w:r/>
      <w:r>
        <w:t>The letter also cautions against the misuse of AI technologies to enable surveillance, violence, or mass deportation, calling for safeguards to prevent such outcomes. To ensure democratic oversight and mitigate negative impacts, the employees demand the establishment of a non-managerial working group with significant influence over organisational decisions regarding AI adoption, potential layoffs, and environmental consequences.</w:t>
      </w:r>
      <w:r/>
    </w:p>
    <w:p>
      <w:r/>
      <w:r>
        <w:t>While employees are not opposed to AI itself, they seek a more responsible, ethical, and transparent approach to its deployment, one that balances technological innovation against social and environmental stewardship. A senior software engineer remarked that the company currently uses AI as justification for increased exploitation of resources and workers alike, rather than developing “climate-saving AI.” Another employee described efforts where AI-generated code proved flawed, requiring time-consuming fixes, underscoring the technology’s current limitations.</w:t>
      </w:r>
      <w:r/>
    </w:p>
    <w:p>
      <w:r/>
      <w:r>
        <w:t>The movement has resonated beyond Amazon, drawing support from over 2,400 workers at other major tech companies including Meta, Google, Apple, and Microsoft, reflecting widespread industry concern about AI’s accelerated adoption without adequate safeguards or worker protections.</w:t>
      </w:r>
      <w:r/>
    </w:p>
    <w:p>
      <w:r/>
      <w:r>
        <w:t>In sum, this unprecedented employee-led call-out underscores the growing tensions within tech giants over balancing AI-driven growth with environmental commitments, workers’ rights, and broader societal impacts. It signals a demand for corporate accountability and a cautious recalibration of AI's role at one of the globe’s most influential companies.</w:t>
      </w:r>
      <w:r/>
    </w:p>
    <w:p>
      <w:pPr>
        <w:pStyle w:val="Heading3"/>
      </w:pPr>
      <w:r>
        <w:t>📌 Reference Map:</w:t>
      </w:r>
      <w:r/>
      <w:r/>
    </w:p>
    <w:p>
      <w:pPr>
        <w:pStyle w:val="ListBullet"/>
        <w:spacing w:line="240" w:lineRule="auto"/>
        <w:ind w:left="720"/>
      </w:pPr>
      <w:r/>
      <w:hyperlink r:id="rId9">
        <w:r>
          <w:rPr>
            <w:color w:val="0000EE"/>
            <w:u w:val="single"/>
          </w:rPr>
          <w:t>[1]</w:t>
        </w:r>
      </w:hyperlink>
      <w:r>
        <w:t xml:space="preserve"> (Business Today) - Paragraphs 1, 2, 3, 4, 5, 6, 7, 8, 9, 10, 11 </w:t>
      </w:r>
      <w:r/>
    </w:p>
    <w:p>
      <w:pPr>
        <w:pStyle w:val="ListBullet"/>
        <w:spacing w:line="240" w:lineRule="auto"/>
        <w:ind w:left="720"/>
      </w:pPr>
      <w:r/>
      <w:hyperlink r:id="rId10">
        <w:r>
          <w:rPr>
            <w:color w:val="0000EE"/>
            <w:u w:val="single"/>
          </w:rPr>
          <w:t>[2]</w:t>
        </w:r>
      </w:hyperlink>
      <w:r>
        <w:t xml:space="preserve"> (The Guardian) - Paragraph 1, 4, 9 </w:t>
      </w:r>
      <w:r/>
    </w:p>
    <w:p>
      <w:pPr>
        <w:pStyle w:val="ListBullet"/>
        <w:spacing w:line="240" w:lineRule="auto"/>
        <w:ind w:left="720"/>
      </w:pPr>
      <w:r/>
      <w:hyperlink r:id="rId11">
        <w:r>
          <w:rPr>
            <w:color w:val="0000EE"/>
            <w:u w:val="single"/>
          </w:rPr>
          <w:t>[3]</w:t>
        </w:r>
      </w:hyperlink>
      <w:r>
        <w:t xml:space="preserve"> (Amazon Employees for Climate Justice) - Paragraph 1, 2, 4, 9 </w:t>
      </w:r>
      <w:r/>
    </w:p>
    <w:p>
      <w:pPr>
        <w:pStyle w:val="ListBullet"/>
        <w:spacing w:line="240" w:lineRule="auto"/>
        <w:ind w:left="720"/>
      </w:pPr>
      <w:r/>
      <w:hyperlink r:id="rId12">
        <w:r>
          <w:rPr>
            <w:color w:val="0000EE"/>
            <w:u w:val="single"/>
          </w:rPr>
          <w:t>[4]</w:t>
        </w:r>
      </w:hyperlink>
      <w:r>
        <w:t xml:space="preserve"> (Wired) - Paragraph 1, 4 </w:t>
      </w:r>
      <w:r/>
    </w:p>
    <w:p>
      <w:pPr>
        <w:pStyle w:val="ListBullet"/>
        <w:spacing w:line="240" w:lineRule="auto"/>
        <w:ind w:left="720"/>
      </w:pPr>
      <w:r/>
      <w:hyperlink r:id="rId13">
        <w:r>
          <w:rPr>
            <w:color w:val="0000EE"/>
            <w:u w:val="single"/>
          </w:rPr>
          <w:t>[5]</w:t>
        </w:r>
      </w:hyperlink>
      <w:r>
        <w:t xml:space="preserve"> (HR Grapevine) - Paragraph 1, 7 </w:t>
      </w:r>
      <w:r/>
    </w:p>
    <w:p>
      <w:pPr>
        <w:pStyle w:val="ListBullet"/>
        <w:spacing w:line="240" w:lineRule="auto"/>
        <w:ind w:left="720"/>
      </w:pPr>
      <w:r/>
      <w:hyperlink r:id="rId14">
        <w:r>
          <w:rPr>
            <w:color w:val="0000EE"/>
            <w:u w:val="single"/>
          </w:rPr>
          <w:t>[6]</w:t>
        </w:r>
      </w:hyperlink>
      <w:r>
        <w:t xml:space="preserve"> (DesiPost) - Paragraph 1, 2, 7 </w:t>
      </w:r>
      <w:r/>
    </w:p>
    <w:p>
      <w:pPr>
        <w:pStyle w:val="ListBullet"/>
        <w:spacing w:line="240" w:lineRule="auto"/>
        <w:ind w:left="720"/>
      </w:pPr>
      <w:r/>
      <w:hyperlink r:id="rId15">
        <w:r>
          <w:rPr>
            <w:color w:val="0000EE"/>
            <w:u w:val="single"/>
          </w:rPr>
          <w:t>[7]</w:t>
        </w:r>
      </w:hyperlink>
      <w:r>
        <w:t xml:space="preserve"> (Business Standard) - Paragraph 1,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https://www.businesstoday.in/india/story/our-jobs-and-the-earth-are-at-risk-1000-plus-amazon-staff-raise-alarm-over-ai-and-data-centre-push-504295-2025-11-30</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https://www.theguardian.com/technology/2025/nov/28/amazon-ai-climate-change</w:t>
        </w:r>
      </w:hyperlink>
      <w:r>
        <w:t xml:space="preserve"> - Over 1,000 Amazon employees have signed an open letter expressing serious concerns about the company's rapid AI development, stating that its 'all-costs justified, warp speed' approach could harm democracy, jobs, and the environment. The letter, organised by Amazon Employees for Climate Justice, calls for Amazon to power all data centres with clean energy, ensure AI systems do not enable violence or surveillance, and establish a non-manager working group to oversee AI-related decisions and mitigate environmental impacts. The employees also highlight the pressure to use AI tools to increase productivity, leading to unrealistic expectations and flawed outcomes.</w:t>
      </w:r>
      <w:r/>
    </w:p>
    <w:p>
      <w:pPr>
        <w:pStyle w:val="ListNumber"/>
        <w:spacing w:line="240" w:lineRule="auto"/>
        <w:ind w:left="720"/>
      </w:pPr>
      <w:r/>
      <w:hyperlink r:id="rId11">
        <w:r>
          <w:rPr>
            <w:color w:val="0000EE"/>
            <w:u w:val="single"/>
          </w:rPr>
          <w:t>https://www.amazonclimatejustice.org/open-letter</w:t>
        </w:r>
      </w:hyperlink>
      <w:r>
        <w:t xml:space="preserve"> - An open letter signed by over 1,000 Amazon employees and more than 2,400 supporters from other tech companies, including Meta, Google, Apple, and Microsoft, warns that Amazon's aggressive AI rollout could cause significant damage to democracy, jobs, and the environment. Organised by Amazon Employees for Climate Justice, the letter demands that Amazon power all data centres with clean energy, ensure AI systems do not enable violence or surveillance, and establish a non-manager working group to oversee AI-related decisions and mitigate environmental impacts. The employees also express concerns about the pressure to use AI tools to increase productivity, leading to unrealistic expectations and flawed outcomes.</w:t>
      </w:r>
      <w:r/>
    </w:p>
    <w:p>
      <w:pPr>
        <w:pStyle w:val="ListNumber"/>
        <w:spacing w:line="240" w:lineRule="auto"/>
        <w:ind w:left="720"/>
      </w:pPr>
      <w:r/>
      <w:hyperlink r:id="rId12">
        <w:r>
          <w:rPr>
            <w:color w:val="0000EE"/>
            <w:u w:val="single"/>
          </w:rPr>
          <w:t>https://www.wired.com/story/amazon-employees-open-letter-artificial-intelligence-layoffs/</w:t>
        </w:r>
      </w:hyperlink>
      <w:r>
        <w:t xml:space="preserve"> - Over 1,000 Amazon employees have anonymously signed an open letter warning that the company's 'all-costs-justified, warp-speed approach to AI development' could cause 'staggering damage to democracy, to our jobs, and to the earth.' Organised by Amazon Employees for Climate Justice, the letter has garnered support from more than 2,400 workers from other tech companies, including Meta, Google, Apple, and Microsoft. The signatories, including engineers, product managers, and warehouse associates, call for Amazon to power all data centres with clean energy, ensure AI systems do not enable violence or surveillance, and establish a non-manager working group to oversee AI-related decisions and mitigate environmental impacts.</w:t>
      </w:r>
      <w:r/>
    </w:p>
    <w:p>
      <w:pPr>
        <w:pStyle w:val="ListNumber"/>
        <w:spacing w:line="240" w:lineRule="auto"/>
        <w:ind w:left="720"/>
      </w:pPr>
      <w:r/>
      <w:hyperlink r:id="rId13">
        <w:r>
          <w:rPr>
            <w:color w:val="0000EE"/>
            <w:u w:val="single"/>
          </w:rPr>
          <w:t>https://www.hrgrapevine.com/us/content/article/2025-11-27-1000-amazon-staff-sign-letter-to-raise-alarm-over-ai-impact</w:t>
        </w:r>
      </w:hyperlink>
      <w:r>
        <w:t xml:space="preserve"> - More than 1,000 Amazon employees have anonymously signed an open letter warning that the company's 'all-costs-justified, warp-speed approach to AI development' risks causing 'staggering damage to democracy, to our jobs, and to the earth.' The campaign was organised by Amazon Employees for Climate Justice, whose members say they began gathering signatures last month before going public with the job titles of those who agreed. The group says the effort has also drawn more than 2,400 external supporters from organisations including Google and Apple. Those who signed inside Amazon include senior engineers, product leaders, marketing staff, and warehouse workers. A senior engineering manager with over two decades at the company said they backed the letter because they believed a manufactured 'race' to deliver AI had 'empowered executives to trample workers and the environment.'</w:t>
      </w:r>
      <w:r/>
    </w:p>
    <w:p>
      <w:pPr>
        <w:pStyle w:val="ListNumber"/>
        <w:spacing w:line="240" w:lineRule="auto"/>
        <w:ind w:left="720"/>
      </w:pPr>
      <w:r/>
      <w:hyperlink r:id="rId14">
        <w:r>
          <w:rPr>
            <w:color w:val="0000EE"/>
            <w:u w:val="single"/>
          </w:rPr>
          <w:t>https://www.desipost.net/news/amazon-workers-ai-climate-jobs-ethics</w:t>
        </w:r>
      </w:hyperlink>
      <w:r>
        <w:t xml:space="preserve"> - More than a thousand Amazon employees have delivered a rare, public rebuke to the company’s leadership: slow down. In an open letter addressed to CEO Andy Jassy and the senior leadership team, 1,039 signatories from across Amazon say the firm’s rush to scale artificial intelligence is threatening the planet, worker livelihoods, and basic democratic safeguards. The letter reads less like a plea and more like an alarm bell. Workers — engineers, product managers, warehouse associates and others — argue that Amazon is prioritising an AI arms race over commitments to reduce emissions, to protect jobs, and to avoid bolstering surveillance and militarised systems. They point to mounting evidence that massive AI infrastructure is resource‑intensive, and to internal signals that workers will be replaced by agents and automation as AI becomes embedded across the company.</w:t>
      </w:r>
      <w:r/>
    </w:p>
    <w:p>
      <w:pPr>
        <w:pStyle w:val="ListNumber"/>
        <w:spacing w:line="240" w:lineRule="auto"/>
        <w:ind w:left="720"/>
      </w:pPr>
      <w:r/>
      <w:hyperlink r:id="rId15">
        <w:r>
          <w:rPr>
            <w:color w:val="0000EE"/>
            <w:u w:val="single"/>
          </w:rPr>
          <w:t>https://www.business-standard.com/industry/news/more-than-1-000-amazon-workers-warn-ai-rush-risks-democracy-jobs-earth-125112900407_1.html</w:t>
        </w:r>
      </w:hyperlink>
      <w:r>
        <w:t xml:space="preserve"> - More than 1,000 Amazon employees have signed an open letter expressing serious concerns about artificial intelligence (AI) development, a month after the company announced mass layoff plans to increase the use of AI in its operations. Amazon's 'all-costs justified, warp speed' approach to the technology will cause damage to 'democracy, to our jobs, and to the earth,' the employees said in the letter published on Wednesday and signed anonymously by company workers. The letter was organised by the advocacy group Amazon Employees for Climate Justice and lays out demands touching both workplace conditions and the environmental footprint of Amazon's AI operations. Among the key calls, the staffers want Amazon to power all data centres with clean energy, ensure its AI systems do not enable 'violence, surveillance and mass deportation', and establish a non-manager working group 'that will have significant ownership over org-level goals and how or if AI should be used in their orgs, how or if AI-related layoffs or headcount freezes are implemented, and how to mitigate or minimise the collateral effects of AI use, such as environmental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india/story/our-jobs-and-the-earth-are-at-risk-1000-plus-amazon-staff-raise-alarm-over-ai-and-data-centre-push-504295-2025-11-30" TargetMode="External"/><Relationship Id="rId10" Type="http://schemas.openxmlformats.org/officeDocument/2006/relationships/hyperlink" Target="https://www.theguardian.com/technology/2025/nov/28/amazon-ai-climate-change" TargetMode="External"/><Relationship Id="rId11" Type="http://schemas.openxmlformats.org/officeDocument/2006/relationships/hyperlink" Target="https://www.amazonclimatejustice.org/open-letter" TargetMode="External"/><Relationship Id="rId12" Type="http://schemas.openxmlformats.org/officeDocument/2006/relationships/hyperlink" Target="https://www.wired.com/story/amazon-employees-open-letter-artificial-intelligence-layoffs/" TargetMode="External"/><Relationship Id="rId13" Type="http://schemas.openxmlformats.org/officeDocument/2006/relationships/hyperlink" Target="https://www.hrgrapevine.com/us/content/article/2025-11-27-1000-amazon-staff-sign-letter-to-raise-alarm-over-ai-impact" TargetMode="External"/><Relationship Id="rId14" Type="http://schemas.openxmlformats.org/officeDocument/2006/relationships/hyperlink" Target="https://www.desipost.net/news/amazon-workers-ai-climate-jobs-ethics" TargetMode="External"/><Relationship Id="rId15" Type="http://schemas.openxmlformats.org/officeDocument/2006/relationships/hyperlink" Target="https://www.business-standard.com/industry/news/more-than-1-000-amazon-workers-warn-ai-rush-risks-democracy-jobs-earth-125112900407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