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Agentic AI rewrites newsroom discovery: platforms absorb editorial workflows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Agentic AI Rewrites Newsroom Discovery: Platforms Absorb Editorial Workflows</w:t>
      </w:r>
      <w:r/>
      <w:r>
        <w:rPr>
          <w:b/>
        </w:rPr>
        <w:t>NOAH STRATEGIC INTELLIGENCE</w:t>
      </w:r>
      <w:r>
        <w:t xml:space="preserve"> | </w:t>
      </w:r>
      <w:r>
        <w:rPr>
          <w:i/>
        </w:rPr>
        <w:t>2025-12-05</w:t>
      </w:r>
      <w:r/>
    </w:p>
    <w:p>
      <w:pPr>
        <w:pStyle w:val="Heading3"/>
      </w:pPr>
      <w:r>
        <w:t>Part 1: Executive Abstract (The Verdict)</w:t>
      </w:r>
      <w:r/>
    </w:p>
    <w:p>
      <w:r/>
      <w:r>
        <w:rPr>
          <w:b/>
        </w:rPr>
        <w:t>The Verdict:</w:t>
      </w:r>
      <w:r>
        <w:t xml:space="preserve"> Agentic AI and platform licensing are accelerating a structural shift where AI platforms and cloud providers centralise news discovery, summarisation and distribution , squeezing traditional newsroom control over sourcing, provenance and monetisation. [Reuters: Meta strikes multiple AI deals with news publishers (Dec 2025)].</w:t>
      </w:r>
      <w:r/>
    </w:p>
    <w:p>
      <w:r/>
      <w:r>
        <w:rPr>
          <w:b/>
        </w:rPr>
        <w:t>The Driver:</w:t>
      </w:r>
      <w:r>
        <w:t xml:space="preserve"> The highest-velocity signal is the rapid commercialisation and productisation of agentic AI (developers’ IDEs, Bedrock AgentCore, Workspace Studio) that automates multi-step editorial tasks and surfaces answer-layer discovery , turning formerly editorial processes into callable platform services (high velocity: Agentic AI). [AboutAmazon: AWS Bedrock AgentCore announcement (2025)].</w:t>
      </w:r>
      <w:r/>
    </w:p>
    <w:p>
      <w:r/>
      <w:r>
        <w:rPr>
          <w:b/>
        </w:rPr>
        <w:t>The Cost:</w:t>
      </w:r>
      <w:r>
        <w:t xml:space="preserve"> Failure to embed provenance, licensing and operational controls risks audience trust erosion, revenue leakage and regulatory exposure. * </w:t>
      </w:r>
      <w:r>
        <w:rPr>
          <w:i/>
        </w:rPr>
        <w:t>Financial:</w:t>
      </w:r>
      <w:r>
        <w:t xml:space="preserve"> "Adoption-and-discovery reallocation risks subscription/traffic declines and sector-wide monetisation compression; illustrative sector cap erosion could be in single-digit percentages absent capture strategies." [Reuters: Meta / licensing deals (Dec 2025)]. * </w:t>
      </w:r>
      <w:r>
        <w:rPr>
          <w:i/>
        </w:rPr>
        <w:t>Strategic:</w:t>
      </w:r>
      <w:r>
        <w:t xml:space="preserve"> "Non-compliance with emergent transparency/regulatory regimes (frontier-AI disclosures, deepfake removal laws) exposes publishers to legal and platform-delisting actions." [Wikipedia: SB-53 / Transparency in Frontier AI (2025)].</w:t>
      </w:r>
      <w:r/>
    </w:p>
    <w:p>
      <w:pPr>
        <w:pBdr>
          <w:bottom w:val="single" w:sz="6" w:space="1" w:color="auto"/>
        </w:pBdr>
      </w:pPr>
      <w:r/>
    </w:p>
    <w:p>
      <w:pPr>
        <w:pStyle w:val="Heading3"/>
      </w:pPr>
      <w:r>
        <w:t>Part 2: Strategic Imperatives (The Market Mandate)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1. Institute Model Provenance Controls:</w:t>
      </w:r>
      <w:r>
        <w:t xml:space="preserve"> Implement auditable provenance metadata on stories (source, model, prompt, chain-of-tools) and publish machine-readable provenance feeds to partners. </w:t>
      </w:r>
      <w:r>
        <w:rPr>
          <w:i/>
        </w:rPr>
        <w:t>[Validation Anchor: SB-53 transparency requirements; Govt AI Security Institute projects]</w:t>
      </w:r>
      <w:r>
        <w:t xml:space="preserve"> [Wikipedia: SB-53 (2025)].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2. Negotiate Platform Licensing + Revenue Share:</w:t>
      </w:r>
      <w:r>
        <w:t xml:space="preserve"> Convert discovery risk into revenue by negotiating content-licensing deals and API distribution terms with major platforms (search/chat assistants, aggregators). </w:t>
      </w:r>
      <w:r>
        <w:rPr>
          <w:i/>
        </w:rPr>
        <w:t>[Validation Anchor: Meta’s commercial AI licensing with CNN/Fox (Dec 2025)]</w:t>
      </w:r>
      <w:r>
        <w:t xml:space="preserve"> [The Verge: Meta licensing deals (Dec 2025)].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3. Deploy Editorial Agent Guardrails:</w:t>
      </w:r>
      <w:r>
        <w:t xml:space="preserve"> Integrate human-in-the-loop checkpoints and agent auditing (artifact capture, recordable plans) into newsroom agent deployments to reduce misinformation and preserve editorial standards. </w:t>
      </w:r>
      <w:r>
        <w:rPr>
          <w:i/>
        </w:rPr>
        <w:t>[Validation Anchor: Google Antigravity &amp; MCP standardisation signals]</w:t>
      </w:r>
      <w:r>
        <w:t xml:space="preserve"> [Wikipedia: Google Antigravity / Model Context Protocol (2025)].</w:t>
      </w:r>
      <w:r/>
      <w:r/>
    </w:p>
    <w:p>
      <w:pPr>
        <w:pBdr>
          <w:bottom w:val="single" w:sz="6" w:space="1" w:color="auto"/>
        </w:pBdr>
      </w:pPr>
      <w:r/>
    </w:p>
    <w:p>
      <w:pPr>
        <w:pStyle w:val="Heading3"/>
      </w:pPr>
      <w:r>
        <w:t>Part 3: Strategic Trend Analysis (The Core)</w:t>
      </w:r>
      <w:r/>
    </w:p>
    <w:p>
      <w:pPr>
        <w:pStyle w:val="Heading4"/>
      </w:pPr>
      <w:r>
        <w:t>Trend 1: OpenAI Activity Detected</w:t>
      </w:r>
      <w:r/>
      <w:r/>
    </w:p>
    <w:p>
      <w:r/>
      <w:r>
        <w:rPr>
          <w:b/>
        </w:rPr>
        <w:t>Signal Architecture (Methodology)</w:t>
      </w:r>
      <w:r>
        <w:t xml:space="preserve">* </w:t>
      </w:r>
      <w:r>
        <w:rPr>
          <w:b/>
        </w:rPr>
        <w:t>Detection:</w:t>
      </w:r>
      <w:r>
        <w:t xml:space="preserve"> Velocity </w:t>
      </w:r>
      <w:r>
        <w:rPr>
          <w:b/>
        </w:rPr>
        <w:t>8/10</w:t>
      </w:r>
      <w:r>
        <w:t xml:space="preserve"> | Volume </w:t>
      </w:r>
      <w:r>
        <w:rPr>
          <w:b/>
        </w:rPr>
        <w:t>5</w:t>
      </w:r>
      <w:r>
        <w:t xml:space="preserve"> Mentions. [FT: "code red" memo; Reuters NEXTDC MoU] [ft.com; reuters.com] * </w:t>
      </w:r>
      <w:r>
        <w:rPr>
          <w:b/>
        </w:rPr>
        <w:t>The Stakes:</w:t>
      </w:r>
      <w:r>
        <w:t xml:space="preserve">* </w:t>
      </w:r>
      <w:r>
        <w:rPr>
          <w:i/>
        </w:rPr>
        <w:t>Strategic:</w:t>
      </w:r>
      <w:r>
        <w:t xml:space="preserve"> Rapid product shifts at OpenAI (delaying consumer agents and personalised news) materially change the competitive set for AI news distribution and partnerships. [FT: OpenAI "code red" (Dec 2025)] * </w:t>
      </w:r>
      <w:r>
        <w:rPr>
          <w:b/>
        </w:rPr>
        <w:t>Authority Note:</w:t>
      </w:r>
      <w:r>
        <w:t xml:space="preserve"> MoUs with national AI institutes and platform decisions are public and reported across major outlets, giving high verifiability. [NIST / Reuters entries] [nist.gov; reuters.com]</w:t>
      </w:r>
      <w:r/>
      <w:r/>
    </w:p>
    <w:p>
      <w:r/>
      <w:r>
        <w:rPr>
          <w:b/>
        </w:rPr>
        <w:t>The Structural Shift</w:t>
      </w:r>
      <w:r>
        <w:t>OpenAI is re-prioritising core model capabilities and infrastructure partnerships, which concentrates model improvements while deferring adjacent consumer-facing news products , this reshapes who controls answer-layer provenance and slows a potential OpenAI-owned news pipeline. [ft.com; reuters.com]</w:t>
      </w:r>
      <w:r/>
    </w:p>
    <w:p>
      <w:r/>
      <w:r>
        <w:rPr>
          <w:b/>
        </w:rPr>
        <w:t>The Evidence Base</w:t>
      </w:r>
      <w:r>
        <w:t xml:space="preserve">* </w:t>
      </w:r>
      <w:r>
        <w:rPr>
          <w:i/>
        </w:rPr>
        <w:t>Observation:</w:t>
      </w:r>
      <w:r>
        <w:t xml:space="preserve"> Sam Altman issued an internal "code red" delaying advertising tools and a personalised news service to focus on core ChatGPT improvements. </w:t>
      </w:r>
      <w:r>
        <w:rPr>
          <w:i/>
        </w:rPr>
        <w:t>[Cite: ft.com]</w:t>
      </w:r>
      <w:r>
        <w:t xml:space="preserve"> [ft.com] * </w:t>
      </w:r>
      <w:r>
        <w:rPr>
          <w:i/>
        </w:rPr>
        <w:t>Observation:</w:t>
      </w:r>
      <w:r>
        <w:t xml:space="preserve"> OpenAI signed infrastructure MoUs extending its footprint (e.g., NEXTDC hyperscale MoU). </w:t>
      </w:r>
      <w:r>
        <w:rPr>
          <w:i/>
        </w:rPr>
        <w:t>[Cite: reuters.com]</w:t>
      </w:r>
      <w:r>
        <w:t xml:space="preserve"> [reuters.com]</w:t>
      </w:r>
      <w:r/>
    </w:p>
    <w:p>
      <w:r/>
      <w:r>
        <w:rPr>
          <w:b/>
        </w:rPr>
        <w:t>🏆 Winners &amp; Losers (The Alpha)</w:t>
      </w:r>
      <w:r>
        <w:t xml:space="preserve">* </w:t>
      </w:r>
      <w:r>
        <w:rPr>
          <w:b/>
        </w:rPr>
        <w:t>Beneficiary:</w:t>
      </w:r>
      <w:r>
        <w:t xml:space="preserve"> Core model incumbents (OpenAI) , they preserve technical leadership by reallocating R&amp;D to model quality. </w:t>
      </w:r>
      <w:r>
        <w:rPr>
          <w:i/>
        </w:rPr>
        <w:t>Why:</w:t>
      </w:r>
      <w:r>
        <w:t xml:space="preserve"> Focused investment increases model capability and safety margin. [ft.com] * </w:t>
      </w:r>
      <w:r>
        <w:rPr>
          <w:b/>
        </w:rPr>
        <w:t>At Risk:</w:t>
      </w:r>
      <w:r>
        <w:t xml:space="preserve"> Third‑party news integrators relying on rapid OpenAI productisation , product delays increase time-to-market risk. </w:t>
      </w:r>
      <w:r>
        <w:rPr>
          <w:i/>
        </w:rPr>
        <w:t>Why:</w:t>
      </w:r>
      <w:r>
        <w:t xml:space="preserve"> Deferred APIs/features impede roadmap plans. [ft.com]</w:t>
      </w:r>
      <w:r/>
    </w:p>
    <w:p>
      <w:r/>
      <w:r>
        <w:rPr>
          <w:b/>
        </w:rPr>
        <w:t>The Strategic Consequence</w:t>
      </w:r>
      <w:r>
        <w:t>Publishers and aggregators must design partnerships that do not assume immediate OpenAI-driven news product availability; instead, they should secure licensing and custom integrations to avoid being last‑mover dependent on product timelines. [reuters.com]</w:t>
      </w:r>
      <w:r/>
    </w:p>
    <w:p>
      <w:pPr>
        <w:pBdr>
          <w:bottom w:val="single" w:sz="6" w:space="1" w:color="auto"/>
        </w:pBdr>
      </w:pPr>
      <w:r/>
    </w:p>
    <w:p>
      <w:pPr>
        <w:pStyle w:val="Heading4"/>
      </w:pPr>
      <w:r>
        <w:t>Trend 2: NVIDIA Activity Detected</w:t>
      </w:r>
      <w:r/>
      <w:r/>
    </w:p>
    <w:p>
      <w:r/>
      <w:r>
        <w:rPr>
          <w:b/>
        </w:rPr>
        <w:t>Signal Architecture (Methodology)</w:t>
      </w:r>
      <w:r>
        <w:t xml:space="preserve">* </w:t>
      </w:r>
      <w:r>
        <w:rPr>
          <w:b/>
        </w:rPr>
        <w:t>Detection:</w:t>
      </w:r>
      <w:r>
        <w:t xml:space="preserve"> Velocity </w:t>
      </w:r>
      <w:r>
        <w:rPr>
          <w:b/>
        </w:rPr>
        <w:t>7/10</w:t>
      </w:r>
      <w:r>
        <w:t xml:space="preserve"> | Volume </w:t>
      </w:r>
      <w:r>
        <w:rPr>
          <w:b/>
        </w:rPr>
        <w:t>5</w:t>
      </w:r>
      <w:r>
        <w:t xml:space="preserve"> Mentions. [AInvest / investor analysis] [ainvest.com] * </w:t>
      </w:r>
      <w:r>
        <w:rPr>
          <w:b/>
        </w:rPr>
        <w:t>The Stakes:</w:t>
      </w:r>
      <w:r>
        <w:t xml:space="preserve">* </w:t>
      </w:r>
      <w:r>
        <w:rPr>
          <w:i/>
        </w:rPr>
        <w:t>Tradeable:</w:t>
      </w:r>
      <w:r>
        <w:t xml:space="preserve"> COMP_NVIDIA_CORP </w:t>
      </w:r>
      <w:r>
        <w:rPr>
          <w:b/>
        </w:rPr>
        <w:t>≈ -0.6%</w:t>
      </w:r>
      <w:r>
        <w:t xml:space="preserve"> (7-day proxy). [Coincodex price note] [coincodex.com] * </w:t>
      </w:r>
      <w:r>
        <w:rPr>
          <w:b/>
        </w:rPr>
        <w:t>Authority Note:</w:t>
      </w:r>
      <w:r>
        <w:t xml:space="preserve"> Company fiscal results and market-share analyses are public and corroborated by multiple equity analysts. [ainvest.com]</w:t>
      </w:r>
      <w:r/>
      <w:r/>
    </w:p>
    <w:p>
      <w:r/>
      <w:r>
        <w:rPr>
          <w:b/>
        </w:rPr>
        <w:t>The Structural Shift</w:t>
      </w:r>
      <w:r>
        <w:t>NVIDIA’s continued GPU roadmap and backlog make it the infrastructure bottleneck/lever for large-scale agentic deployments and real‑time summarisation services used by platforms and publishers. [ainvest.com]</w:t>
      </w:r>
      <w:r/>
    </w:p>
    <w:p>
      <w:r/>
      <w:r>
        <w:rPr>
          <w:b/>
        </w:rPr>
        <w:t>The Evidence Base</w:t>
      </w:r>
      <w:r>
        <w:t xml:space="preserve">* </w:t>
      </w:r>
      <w:r>
        <w:rPr>
          <w:i/>
        </w:rPr>
        <w:t>Observation:</w:t>
      </w:r>
      <w:r>
        <w:t xml:space="preserve"> Fiscal 2025 revenue showed massive data-centre contribution (~$115.2B). </w:t>
      </w:r>
      <w:r>
        <w:rPr>
          <w:i/>
        </w:rPr>
        <w:t>[Cite: ainvest.com]</w:t>
      </w:r>
      <w:r>
        <w:t xml:space="preserve"> [ainvest.com] * </w:t>
      </w:r>
      <w:r>
        <w:rPr>
          <w:i/>
        </w:rPr>
        <w:t>Observation:</w:t>
      </w:r>
      <w:r>
        <w:t xml:space="preserve"> Market-share estimates place NVIDIA at ~80–95% of AI datacentre GPUs. </w:t>
      </w:r>
      <w:r>
        <w:rPr>
          <w:i/>
        </w:rPr>
        <w:t>[Cite: investor.wedbush.com]</w:t>
      </w:r>
      <w:r>
        <w:t xml:space="preserve"> [investor.wedbush.com]</w:t>
      </w:r>
      <w:r/>
    </w:p>
    <w:p>
      <w:r/>
      <w:r>
        <w:rPr>
          <w:b/>
        </w:rPr>
        <w:t>🏆 Winners &amp; Losers (The Alpha)</w:t>
      </w:r>
      <w:r>
        <w:t xml:space="preserve">* </w:t>
      </w:r>
      <w:r>
        <w:rPr>
          <w:b/>
        </w:rPr>
        <w:t>Beneficiary:</w:t>
      </w:r>
      <w:r>
        <w:t xml:space="preserve"> Infrastructure providers and hyperscalers that secure GPU supply (e.g., AWS, Azure partnerships). </w:t>
      </w:r>
      <w:r>
        <w:rPr>
          <w:i/>
        </w:rPr>
        <w:t>Why:</w:t>
      </w:r>
      <w:r>
        <w:t xml:space="preserve"> They can scale agentic services for publishers. [ainvest.com; reuters.com] * </w:t>
      </w:r>
      <w:r>
        <w:rPr>
          <w:b/>
        </w:rPr>
        <w:t>At Risk:</w:t>
      </w:r>
      <w:r>
        <w:t xml:space="preserve"> Smaller hosting providers and on-prem vendors without access to next‑gen accelerators. </w:t>
      </w:r>
      <w:r>
        <w:rPr>
          <w:i/>
        </w:rPr>
        <w:t>Why:</w:t>
      </w:r>
      <w:r>
        <w:t xml:space="preserve"> They cannot economically match performance or latency. [ainvest.com]</w:t>
      </w:r>
      <w:r/>
    </w:p>
    <w:p>
      <w:r/>
      <w:r>
        <w:rPr>
          <w:b/>
        </w:rPr>
        <w:t>The Strategic Consequence</w:t>
      </w:r>
      <w:r>
        <w:t>Publisher tech stacks that expect low-cost, on-prem inference for large-scale summarisation risk latency and cost surprises; negotiating cloud credits or co‑developing private inference solutions becomes strategic. [coincodex.com]</w:t>
      </w:r>
      <w:r/>
    </w:p>
    <w:p>
      <w:pPr>
        <w:pBdr>
          <w:bottom w:val="single" w:sz="6" w:space="1" w:color="auto"/>
        </w:pBdr>
      </w:pPr>
      <w:r/>
    </w:p>
    <w:p>
      <w:pPr>
        <w:pStyle w:val="Heading4"/>
      </w:pPr>
      <w:r>
        <w:t>Trend 3: AI governance &amp; regulation Activity Detected</w:t>
      </w:r>
      <w:r/>
      <w:r/>
    </w:p>
    <w:p>
      <w:r/>
      <w:r>
        <w:rPr>
          <w:b/>
        </w:rPr>
        <w:t>Signal Architecture (Methodology)</w:t>
      </w:r>
      <w:r>
        <w:t xml:space="preserve">* </w:t>
      </w:r>
      <w:r>
        <w:rPr>
          <w:b/>
        </w:rPr>
        <w:t>Detection:</w:t>
      </w:r>
      <w:r>
        <w:t xml:space="preserve"> Velocity </w:t>
      </w:r>
      <w:r>
        <w:rPr>
          <w:b/>
        </w:rPr>
        <w:t>8/10</w:t>
      </w:r>
      <w:r>
        <w:t xml:space="preserve"> | Volume </w:t>
      </w:r>
      <w:r>
        <w:rPr>
          <w:b/>
        </w:rPr>
        <w:t>8</w:t>
      </w:r>
      <w:r>
        <w:t xml:space="preserve"> Mentions. [SB-53; NIST; international network agreements] [en.wikipedia.org; nist.gov; gov.uk] * </w:t>
      </w:r>
      <w:r>
        <w:rPr>
          <w:b/>
        </w:rPr>
        <w:t>The Stakes:</w:t>
      </w:r>
      <w:r>
        <w:t xml:space="preserve">* </w:t>
      </w:r>
      <w:r>
        <w:rPr>
          <w:i/>
        </w:rPr>
        <w:t>Strategic:</w:t>
      </w:r>
      <w:r>
        <w:t xml:space="preserve"> New disclosure and safety-reporting obligations (frontier‑AI transparency, deepfake removal laws) create compliance and reputational workstreams for publishers and platforms. [Wikipedia: SB-53] * </w:t>
      </w:r>
      <w:r>
        <w:rPr>
          <w:b/>
        </w:rPr>
        <w:t>Authority Note:</w:t>
      </w:r>
      <w:r>
        <w:t xml:space="preserve"> National laws and international institute launches are formal policy acts and government statements , high confidence. [gov.uk; nist.gov]</w:t>
      </w:r>
      <w:r/>
      <w:r/>
    </w:p>
    <w:p>
      <w:r/>
      <w:r>
        <w:rPr>
          <w:b/>
        </w:rPr>
        <w:t>The Structural Shift</w:t>
      </w:r>
      <w:r>
        <w:t>Regulation is moving from principles to operational requirements: public catastrophic-risk reports, whistleblower protections and mandated takedown regimes force publishers and aggregators to document provenance and remedial processes. [en.wikipedia.org; gov.uk]</w:t>
      </w:r>
      <w:r/>
    </w:p>
    <w:p>
      <w:r/>
      <w:r>
        <w:rPr>
          <w:b/>
        </w:rPr>
        <w:t>The Evidence Base</w:t>
      </w:r>
      <w:r>
        <w:t xml:space="preserve">* </w:t>
      </w:r>
      <w:r>
        <w:rPr>
          <w:i/>
        </w:rPr>
        <w:t>Observation:</w:t>
      </w:r>
      <w:r>
        <w:t xml:space="preserve"> California’s SB-53 mandates public catastrophic-risk assessments for frontier AI developers. </w:t>
      </w:r>
      <w:r>
        <w:rPr>
          <w:i/>
        </w:rPr>
        <w:t>[Cite: en.wikipedia.org]</w:t>
      </w:r>
      <w:r>
        <w:t xml:space="preserve"> [en.wikipedia.org] * </w:t>
      </w:r>
      <w:r>
        <w:rPr>
          <w:i/>
        </w:rPr>
        <w:t>Observation:</w:t>
      </w:r>
      <w:r>
        <w:t xml:space="preserve"> The U.S. AI Safety Institute at NIST signed early‑access MoUs with major labs for model testing. </w:t>
      </w:r>
      <w:r>
        <w:rPr>
          <w:i/>
        </w:rPr>
        <w:t>[Cite: nist.gov]</w:t>
      </w:r>
      <w:r>
        <w:t xml:space="preserve"> [nist.gov]</w:t>
      </w:r>
      <w:r/>
    </w:p>
    <w:p>
      <w:r/>
      <w:r>
        <w:rPr>
          <w:b/>
        </w:rPr>
        <w:t>🏆 Winners &amp; Losers (The Alpha)</w:t>
      </w:r>
      <w:r>
        <w:t xml:space="preserve">* </w:t>
      </w:r>
      <w:r>
        <w:rPr>
          <w:b/>
        </w:rPr>
        <w:t>Beneficiary:</w:t>
      </w:r>
      <w:r>
        <w:t xml:space="preserve"> Organisations with established audit and compliance teams (large publishers, platforms). </w:t>
      </w:r>
      <w:r>
        <w:rPr>
          <w:i/>
        </w:rPr>
        <w:t>Why:</w:t>
      </w:r>
      <w:r>
        <w:t xml:space="preserve"> They can operationalise transparency and demonstrate due diligence. [gov.uk] * </w:t>
      </w:r>
      <w:r>
        <w:rPr>
          <w:b/>
        </w:rPr>
        <w:t>At Risk:</w:t>
      </w:r>
      <w:r>
        <w:t xml:space="preserve"> Small outlets lacking compliance budgets , they face outsized legal and operational burdens. </w:t>
      </w:r>
      <w:r>
        <w:rPr>
          <w:i/>
        </w:rPr>
        <w:t>Why:</w:t>
      </w:r>
      <w:r>
        <w:t xml:space="preserve"> Compliance costs scale non-linearly and may force consolidation. [en.wikipedia.org]</w:t>
      </w:r>
      <w:r/>
    </w:p>
    <w:p>
      <w:r/>
      <w:r>
        <w:rPr>
          <w:b/>
        </w:rPr>
        <w:t>The Strategic Consequence</w:t>
      </w:r>
      <w:r>
        <w:t>Newsrooms must bake auditable model logs and disclosure processes into publishing pipelines now to avoid future remediation costs and platform penalties. [nist.gov]</w:t>
      </w:r>
      <w:r/>
    </w:p>
    <w:p>
      <w:pPr>
        <w:pBdr>
          <w:bottom w:val="single" w:sz="6" w:space="1" w:color="auto"/>
        </w:pBdr>
      </w:pPr>
      <w:r/>
    </w:p>
    <w:p>
      <w:pPr>
        <w:pStyle w:val="Heading4"/>
      </w:pPr>
      <w:r>
        <w:t>Trend 4: AI infrastructure / data centres Activity Detected</w:t>
      </w:r>
      <w:r/>
      <w:r/>
    </w:p>
    <w:p>
      <w:r/>
      <w:r>
        <w:rPr>
          <w:b/>
        </w:rPr>
        <w:t>Signal Architecture (Methodology)</w:t>
      </w:r>
      <w:r>
        <w:t xml:space="preserve">* </w:t>
      </w:r>
      <w:r>
        <w:rPr>
          <w:b/>
        </w:rPr>
        <w:t>Detection:</w:t>
      </w:r>
      <w:r>
        <w:t xml:space="preserve"> Velocity </w:t>
      </w:r>
      <w:r>
        <w:rPr>
          <w:b/>
        </w:rPr>
        <w:t>8/10</w:t>
      </w:r>
      <w:r>
        <w:t xml:space="preserve"> | Volume </w:t>
      </w:r>
      <w:r>
        <w:rPr>
          <w:b/>
        </w:rPr>
        <w:t>7</w:t>
      </w:r>
      <w:r>
        <w:t xml:space="preserve"> Mentions. [AWS investments; NEXTDC/OpenAI MoU; grid complaints] [cnbc.com; reuters.com; businessinsider.com] * </w:t>
      </w:r>
      <w:r>
        <w:rPr>
          <w:b/>
        </w:rPr>
        <w:t>The Stakes:</w:t>
      </w:r>
      <w:r>
        <w:t xml:space="preserve">* </w:t>
      </w:r>
      <w:r>
        <w:rPr>
          <w:i/>
        </w:rPr>
        <w:t>Tradeable:</w:t>
      </w:r>
      <w:r>
        <w:t xml:space="preserve"> COMP_NVIDIA_CORP </w:t>
      </w:r>
      <w:r>
        <w:rPr>
          <w:b/>
        </w:rPr>
        <w:t>≈ -0.6%</w:t>
      </w:r>
      <w:r>
        <w:t xml:space="preserve"> (7-day proxy) , infrastructure announcements reinforce NVDA’s demand thesis. [coincodex.com] * </w:t>
      </w:r>
      <w:r>
        <w:rPr>
          <w:b/>
        </w:rPr>
        <w:t>Authority Note:</w:t>
      </w:r>
      <w:r>
        <w:t xml:space="preserve"> Large capex announcements and regulatory filings (PJM complaint) are high‑signal events with direct economic impact. [cnbc.com; businessinsider.com]</w:t>
      </w:r>
      <w:r/>
      <w:r/>
    </w:p>
    <w:p>
      <w:r/>
      <w:r>
        <w:rPr>
          <w:b/>
        </w:rPr>
        <w:t>The Structural Shift</w:t>
      </w:r>
      <w:r>
        <w:t>Hyperscalers and operators are driving a wave of hyperscale builds and specialised cooling/power designs that enable sustained, low-latency agentic services and content indexing at scale , but they also strain grids and permitting pipelines. [reuters.com; businessinsider.com]</w:t>
      </w:r>
      <w:r/>
    </w:p>
    <w:p>
      <w:r/>
      <w:r>
        <w:rPr>
          <w:b/>
        </w:rPr>
        <w:t>The Evidence Base</w:t>
      </w:r>
      <w:r>
        <w:t xml:space="preserve">* </w:t>
      </w:r>
      <w:r>
        <w:rPr>
          <w:i/>
        </w:rPr>
        <w:t>Observation:</w:t>
      </w:r>
      <w:r>
        <w:t xml:space="preserve"> AWS announced $10B North Carolina data‑centre investment within a larger capex plan. </w:t>
      </w:r>
      <w:r>
        <w:rPr>
          <w:i/>
        </w:rPr>
        <w:t>[Cite: cnbc.com]</w:t>
      </w:r>
      <w:r>
        <w:t xml:space="preserve"> [cnbc.com] * </w:t>
      </w:r>
      <w:r>
        <w:rPr>
          <w:i/>
        </w:rPr>
        <w:t>Observation:</w:t>
      </w:r>
      <w:r>
        <w:t xml:space="preserve"> PJM watchdog filed a complaint warning grid reliability risks from more large data‑centre loads. </w:t>
      </w:r>
      <w:r>
        <w:rPr>
          <w:i/>
        </w:rPr>
        <w:t>[Cite: businessinsider.com]</w:t>
      </w:r>
      <w:r>
        <w:t xml:space="preserve"> [businessinsider.com]</w:t>
      </w:r>
      <w:r/>
    </w:p>
    <w:p>
      <w:r/>
      <w:r>
        <w:rPr>
          <w:b/>
        </w:rPr>
        <w:t>🏆 Winners &amp; Losers (The Alpha)</w:t>
      </w:r>
      <w:r>
        <w:t xml:space="preserve">* </w:t>
      </w:r>
      <w:r>
        <w:rPr>
          <w:b/>
        </w:rPr>
        <w:t>Beneficiary:</w:t>
      </w:r>
      <w:r>
        <w:t xml:space="preserve"> Hyperscalers and data‑centre operators (AWS, NEXTDC) that control location, power and interconnect. </w:t>
      </w:r>
      <w:r>
        <w:rPr>
          <w:i/>
        </w:rPr>
        <w:t>Why:</w:t>
      </w:r>
      <w:r>
        <w:t xml:space="preserve"> They secure capacity for platform agentic offerings. [aboutamazon.com; reuters.com] * </w:t>
      </w:r>
      <w:r>
        <w:rPr>
          <w:b/>
        </w:rPr>
        <w:t>At Risk:</w:t>
      </w:r>
      <w:r>
        <w:t xml:space="preserve"> Local grid stakeholders and adjacent enterprises facing capacity rationing. </w:t>
      </w:r>
      <w:r>
        <w:rPr>
          <w:i/>
        </w:rPr>
        <w:t>Why:</w:t>
      </w:r>
      <w:r>
        <w:t xml:space="preserve"> Rising capacity payments and permit delays raise costs. [businessinsider.com]</w:t>
      </w:r>
      <w:r/>
    </w:p>
    <w:p>
      <w:r/>
      <w:r>
        <w:rPr>
          <w:b/>
        </w:rPr>
        <w:t>The Strategic Consequence</w:t>
      </w:r>
      <w:r>
        <w:t>Publishers seeking low-latency agentic services should prioritise partnerships with hyperscalers that can guarantee locality and SLAs; otherwise, latency and cost will erode UX and margins. [reuters.com]</w:t>
      </w:r>
      <w:r/>
    </w:p>
    <w:p>
      <w:pPr>
        <w:pBdr>
          <w:bottom w:val="single" w:sz="6" w:space="1" w:color="auto"/>
        </w:pBdr>
      </w:pPr>
      <w:r/>
    </w:p>
    <w:p>
      <w:pPr>
        <w:pStyle w:val="Heading4"/>
      </w:pPr>
      <w:r>
        <w:t>Trend 5: Anthropic Activity Detected</w:t>
      </w:r>
      <w:r/>
      <w:r/>
    </w:p>
    <w:p>
      <w:r/>
      <w:r>
        <w:rPr>
          <w:b/>
        </w:rPr>
        <w:t>Signal Architecture (Methodology)</w:t>
      </w:r>
      <w:r>
        <w:t xml:space="preserve">* </w:t>
      </w:r>
      <w:r>
        <w:rPr>
          <w:b/>
        </w:rPr>
        <w:t>Detection:</w:t>
      </w:r>
      <w:r>
        <w:t xml:space="preserve"> Velocity </w:t>
      </w:r>
      <w:r>
        <w:rPr>
          <w:b/>
        </w:rPr>
        <w:t>7/10</w:t>
      </w:r>
      <w:r>
        <w:t xml:space="preserve"> | Volume </w:t>
      </w:r>
      <w:r>
        <w:rPr>
          <w:b/>
        </w:rPr>
        <w:t>7</w:t>
      </w:r>
      <w:r>
        <w:t xml:space="preserve"> Mentions. [DoD prototype; policy submissions; government deployments] [anthropic.com; techcrunch.com] * </w:t>
      </w:r>
      <w:r>
        <w:rPr>
          <w:b/>
        </w:rPr>
        <w:t>The Stakes:</w:t>
      </w:r>
      <w:r>
        <w:t xml:space="preserve">* </w:t>
      </w:r>
      <w:r>
        <w:rPr>
          <w:i/>
        </w:rPr>
        <w:t>Strategic:</w:t>
      </w:r>
      <w:r>
        <w:t xml:space="preserve"> Anthropic’s government and state deployments (Claude Gov, Maryland) expand enterprise/government interfaces for news and civic workflows. [anthropic.com] * </w:t>
      </w:r>
      <w:r>
        <w:rPr>
          <w:b/>
        </w:rPr>
        <w:t>Authority Note:</w:t>
      </w:r>
      <w:r>
        <w:t xml:space="preserve"> Official press releases and government prototype contracts provide direct verification. [anthropic.com; techcrunch.com]</w:t>
      </w:r>
      <w:r/>
      <w:r/>
    </w:p>
    <w:p>
      <w:r/>
      <w:r>
        <w:rPr>
          <w:b/>
        </w:rPr>
        <w:t>The Structural Shift</w:t>
      </w:r>
      <w:r>
        <w:t>Anthropic is deepening government and public-sector use, normalising model deployment patterns (safety-forward positioning) which changes the procurement and trust calculus for public-interest journalism and civic data use. [anthropic.com]</w:t>
      </w:r>
      <w:r/>
    </w:p>
    <w:p>
      <w:r/>
      <w:r>
        <w:rPr>
          <w:b/>
        </w:rPr>
        <w:t>The Evidence Base</w:t>
      </w:r>
      <w:r>
        <w:t xml:space="preserve">* </w:t>
      </w:r>
      <w:r>
        <w:rPr>
          <w:i/>
        </w:rPr>
        <w:t>Observation:</w:t>
      </w:r>
      <w:r>
        <w:t xml:space="preserve"> Anthropic secured a DoD prototype agreement with a $200M ceiling to prototype frontier AI capabilities. </w:t>
      </w:r>
      <w:r>
        <w:rPr>
          <w:i/>
        </w:rPr>
        <w:t>[Cite: anthropic.com]</w:t>
      </w:r>
      <w:r>
        <w:t xml:space="preserve"> [anthropic.com] * </w:t>
      </w:r>
      <w:r>
        <w:rPr>
          <w:i/>
        </w:rPr>
        <w:t>Observation:</w:t>
      </w:r>
      <w:r>
        <w:t xml:space="preserve"> Maryland adopted Claude across agencies for citizen services and document processing. </w:t>
      </w:r>
      <w:r>
        <w:rPr>
          <w:i/>
        </w:rPr>
        <w:t>[Cite: anthropic.com]</w:t>
      </w:r>
      <w:r>
        <w:t xml:space="preserve"> [anthropic.com]</w:t>
      </w:r>
      <w:r/>
    </w:p>
    <w:p>
      <w:r/>
      <w:r>
        <w:rPr>
          <w:b/>
        </w:rPr>
        <w:t>🏆 Winners &amp; Losers (The Alpha)</w:t>
      </w:r>
      <w:r>
        <w:t xml:space="preserve">* </w:t>
      </w:r>
      <w:r>
        <w:rPr>
          <w:b/>
        </w:rPr>
        <w:t>Beneficiary:</w:t>
      </w:r>
      <w:r>
        <w:t xml:space="preserve"> Government-focused suppliers and integrators that can meet security and audit requirements. </w:t>
      </w:r>
      <w:r>
        <w:rPr>
          <w:i/>
        </w:rPr>
        <w:t>Why:</w:t>
      </w:r>
      <w:r>
        <w:t xml:space="preserve"> They capture procurement budgets for trustworthy AI services. [anthropic.com] * </w:t>
      </w:r>
      <w:r>
        <w:rPr>
          <w:b/>
        </w:rPr>
        <w:t>At Risk:</w:t>
      </w:r>
      <w:r>
        <w:t xml:space="preserve"> Pure consumer-focused news tooling startups without compliance capabilities. </w:t>
      </w:r>
      <w:r>
        <w:rPr>
          <w:i/>
        </w:rPr>
        <w:t>Why:</w:t>
      </w:r>
      <w:r>
        <w:t xml:space="preserve"> They lack the controls demanded by public-sector buyers. [techcrunch.com]</w:t>
      </w:r>
      <w:r/>
    </w:p>
    <w:p>
      <w:r/>
      <w:r>
        <w:rPr>
          <w:b/>
        </w:rPr>
        <w:t>The Strategic Consequence</w:t>
      </w:r>
      <w:r>
        <w:t>Publishers working with public institutions should evaluate vendor compliance roadmaps (whistleblower protections, safety reporting) when selecting model partners. [techcrunch.com]</w:t>
      </w:r>
      <w:r/>
    </w:p>
    <w:p>
      <w:pPr>
        <w:pBdr>
          <w:bottom w:val="single" w:sz="6" w:space="1" w:color="auto"/>
        </w:pBdr>
      </w:pPr>
      <w:r/>
    </w:p>
    <w:p>
      <w:pPr>
        <w:pStyle w:val="Heading4"/>
      </w:pPr>
      <w:r>
        <w:t>Trend 6: AI in media &amp; journalism / content workflows Activity Detected</w:t>
      </w:r>
      <w:r/>
      <w:r/>
    </w:p>
    <w:p>
      <w:r/>
      <w:r>
        <w:rPr>
          <w:b/>
        </w:rPr>
        <w:t>Signal Architecture (Methodology)</w:t>
      </w:r>
      <w:r>
        <w:t xml:space="preserve">* </w:t>
      </w:r>
      <w:r>
        <w:rPr>
          <w:b/>
        </w:rPr>
        <w:t>Detection:</w:t>
      </w:r>
      <w:r>
        <w:t xml:space="preserve"> Velocity </w:t>
      </w:r>
      <w:r>
        <w:rPr>
          <w:b/>
        </w:rPr>
        <w:t>8/10</w:t>
      </w:r>
      <w:r>
        <w:t xml:space="preserve"> | Volume </w:t>
      </w:r>
      <w:r>
        <w:rPr>
          <w:b/>
        </w:rPr>
        <w:t>5</w:t>
      </w:r>
      <w:r>
        <w:t xml:space="preserve"> Mentions. [Meta licensing; audit on AI-generated articles; TAKE IT DOWN Act] [reuters.com; arxiv.org; en.wikipedia.org] * </w:t>
      </w:r>
      <w:r>
        <w:rPr>
          <w:b/>
        </w:rPr>
        <w:t>The Stakes:</w:t>
      </w:r>
      <w:r>
        <w:t xml:space="preserve">* </w:t>
      </w:r>
      <w:r>
        <w:rPr>
          <w:i/>
        </w:rPr>
        <w:t>Tradeable:</w:t>
      </w:r>
      <w:r>
        <w:t xml:space="preserve"> COMP_ALPHABET_GOOGLE_GEMINI </w:t>
      </w:r>
      <w:r>
        <w:rPr>
          <w:b/>
        </w:rPr>
        <w:t>≈ -0.9%</w:t>
      </w:r>
      <w:r>
        <w:t xml:space="preserve"> (7-day proxy) , platform moves (Gemini/YouTube) materially influence media distribution economics. [coincodex.com] * </w:t>
      </w:r>
      <w:r>
        <w:rPr>
          <w:b/>
        </w:rPr>
        <w:t>Authority Note:</w:t>
      </w:r>
      <w:r>
        <w:t xml:space="preserve"> Empirical audits and high‑profile licensing deals give direct evidence of widescale AI use and platform strategy. [arxiv.org; reuters.com]</w:t>
      </w:r>
      <w:r/>
      <w:r/>
    </w:p>
    <w:p>
      <w:r/>
      <w:r>
        <w:rPr>
          <w:b/>
        </w:rPr>
        <w:t>The Structural Shift</w:t>
      </w:r>
      <w:r>
        <w:t>Platforms are pivoting back into licensed news distribution (Meta licensing deals) while generative tools are being embedded into newsroom workflows (transcription, summarisation) , together these trends shift discovery and impression share from publisher sites to answer layers and chat interfaces. [reuters.com; arxiv.org]</w:t>
      </w:r>
      <w:r/>
    </w:p>
    <w:p>
      <w:r/>
      <w:r>
        <w:rPr>
          <w:b/>
        </w:rPr>
        <w:t>The Evidence Base</w:t>
      </w:r>
      <w:r>
        <w:t xml:space="preserve">* </w:t>
      </w:r>
      <w:r>
        <w:rPr>
          <w:i/>
        </w:rPr>
        <w:t>Observation:</w:t>
      </w:r>
      <w:r>
        <w:t xml:space="preserve"> Meta signed multiple commercial AI data-licensing deals with major publishers to surface news via Meta AI. </w:t>
      </w:r>
      <w:r>
        <w:rPr>
          <w:i/>
        </w:rPr>
        <w:t>[Cite: theverge.com / reuters.com]</w:t>
      </w:r>
      <w:r>
        <w:t xml:space="preserve"> [theverge.com; reuters.com] * </w:t>
      </w:r>
      <w:r>
        <w:rPr>
          <w:i/>
        </w:rPr>
        <w:t>Observation:</w:t>
      </w:r>
      <w:r>
        <w:t xml:space="preserve"> Audit of 186,000 articles found ~9% were partially/fully AI-generated, with limited disclosure. </w:t>
      </w:r>
      <w:r>
        <w:rPr>
          <w:i/>
        </w:rPr>
        <w:t>[Cite: arxiv.org]</w:t>
      </w:r>
      <w:r>
        <w:t xml:space="preserve"> [arxiv.org]</w:t>
      </w:r>
      <w:r/>
    </w:p>
    <w:p>
      <w:r/>
      <w:r>
        <w:rPr>
          <w:b/>
        </w:rPr>
        <w:t>🏆 Winners &amp; Losers (The Alpha)</w:t>
      </w:r>
      <w:r>
        <w:t xml:space="preserve">* </w:t>
      </w:r>
      <w:r>
        <w:rPr>
          <w:b/>
        </w:rPr>
        <w:t>Beneficiary:</w:t>
      </w:r>
      <w:r>
        <w:t xml:space="preserve"> Large platform aggregators that can licence content and surface monetised answers. </w:t>
      </w:r>
      <w:r>
        <w:rPr>
          <w:i/>
        </w:rPr>
        <w:t>Why:</w:t>
      </w:r>
      <w:r>
        <w:t xml:space="preserve"> Licensing secures legal distribution and content quality for answer layers. [reuters.com] * </w:t>
      </w:r>
      <w:r>
        <w:rPr>
          <w:b/>
        </w:rPr>
        <w:t>At Risk:</w:t>
      </w:r>
      <w:r>
        <w:t xml:space="preserve"> Small publishers and unauthorised aggregators who lose direct traffic and lack licensing leverage. </w:t>
      </w:r>
      <w:r>
        <w:rPr>
          <w:i/>
        </w:rPr>
        <w:t>Why:</w:t>
      </w:r>
      <w:r>
        <w:t xml:space="preserve"> Their content may be summarised without value capture. [arxiv.org]</w:t>
      </w:r>
      <w:r/>
    </w:p>
    <w:p>
      <w:r/>
      <w:r>
        <w:rPr>
          <w:b/>
        </w:rPr>
        <w:t>The Strategic Consequence</w:t>
      </w:r>
      <w:r>
        <w:t>Publishers must treat platform licensing as first‑order commercial strategy and standardise metadata to ensure accurate linking and remuneration when content is surfaced in answer layers. [theverge.com]</w:t>
      </w:r>
      <w:r/>
    </w:p>
    <w:p>
      <w:pPr>
        <w:pBdr>
          <w:bottom w:val="single" w:sz="6" w:space="1" w:color="auto"/>
        </w:pBdr>
      </w:pPr>
      <w:r/>
    </w:p>
    <w:p>
      <w:pPr>
        <w:pStyle w:val="Heading4"/>
      </w:pPr>
      <w:r>
        <w:t>Trend 7: Google/Gemini Activity Detected</w:t>
      </w:r>
      <w:r/>
      <w:r/>
    </w:p>
    <w:p>
      <w:r/>
      <w:r>
        <w:rPr>
          <w:b/>
        </w:rPr>
        <w:t>Signal Architecture (Methodology)</w:t>
      </w:r>
      <w:r>
        <w:t xml:space="preserve">* </w:t>
      </w:r>
      <w:r>
        <w:rPr>
          <w:b/>
        </w:rPr>
        <w:t>Detection:</w:t>
      </w:r>
      <w:r>
        <w:t xml:space="preserve"> Velocity </w:t>
      </w:r>
      <w:r>
        <w:rPr>
          <w:b/>
        </w:rPr>
        <w:t>8/10</w:t>
      </w:r>
      <w:r>
        <w:t xml:space="preserve"> | Volume </w:t>
      </w:r>
      <w:r>
        <w:rPr>
          <w:b/>
        </w:rPr>
        <w:t>5</w:t>
      </w:r>
      <w:r>
        <w:t xml:space="preserve"> Mentions. [IDC MarketScape; Gemini usage metrics; Antigravity] [cloud.google.com; wikipedia.org] * </w:t>
      </w:r>
      <w:r>
        <w:rPr>
          <w:b/>
        </w:rPr>
        <w:t>The Stakes:</w:t>
      </w:r>
      <w:r>
        <w:t xml:space="preserve">* </w:t>
      </w:r>
      <w:r>
        <w:rPr>
          <w:i/>
        </w:rPr>
        <w:t>Tradeable:</w:t>
      </w:r>
      <w:r>
        <w:t xml:space="preserve"> COMP_ALPHABET_GOOGLE_GEMINI </w:t>
      </w:r>
      <w:r>
        <w:rPr>
          <w:b/>
        </w:rPr>
        <w:t>≈ -0.9%</w:t>
      </w:r>
      <w:r>
        <w:t xml:space="preserve"> (7-day proxy). [coincodex.com] * </w:t>
      </w:r>
      <w:r>
        <w:rPr>
          <w:b/>
        </w:rPr>
        <w:t>Authority Note:</w:t>
      </w:r>
      <w:r>
        <w:t xml:space="preserve"> Google product announcements and IDC assessment provide enterprise-grade validation. [cloud.google.com]</w:t>
      </w:r>
      <w:r/>
      <w:r/>
    </w:p>
    <w:p>
      <w:r/>
      <w:r>
        <w:rPr>
          <w:b/>
        </w:rPr>
        <w:t>The Structural Shift</w:t>
      </w:r>
      <w:r>
        <w:t>Google is bundling agentic tooling (Antigravity, Workspace Studio) with search and YouTube, institutionalising answer-layer distribution and enterprise-ready agent development that can ingest publisher feeds as canonical sources. [cloud.google.com; wikipedia.org]</w:t>
      </w:r>
      <w:r/>
    </w:p>
    <w:p>
      <w:r/>
      <w:r>
        <w:rPr>
          <w:b/>
        </w:rPr>
        <w:t>The Evidence Base</w:t>
      </w:r>
      <w:r>
        <w:t xml:space="preserve">* </w:t>
      </w:r>
      <w:r>
        <w:rPr>
          <w:i/>
        </w:rPr>
        <w:t>Observation:</w:t>
      </w:r>
      <w:r>
        <w:t xml:space="preserve"> Google named a Leader in IDC MarketScape for GenAI lifecycle foundation model software. </w:t>
      </w:r>
      <w:r>
        <w:rPr>
          <w:i/>
        </w:rPr>
        <w:t>[Cite: cloud.google.com]</w:t>
      </w:r>
      <w:r>
        <w:t xml:space="preserve"> [cloud.google.com] * </w:t>
      </w:r>
      <w:r>
        <w:rPr>
          <w:i/>
        </w:rPr>
        <w:t>Observation:</w:t>
      </w:r>
      <w:r>
        <w:t xml:space="preserve"> Google released Antigravity and Workspace Studio to enable agent-first development and verifiable artifacts. </w:t>
      </w:r>
      <w:r>
        <w:rPr>
          <w:i/>
        </w:rPr>
        <w:t>[Cite: wikipedia.org]</w:t>
      </w:r>
      <w:r>
        <w:t xml:space="preserve"> [en.wikipedia.org]</w:t>
      </w:r>
      <w:r/>
    </w:p>
    <w:p>
      <w:r/>
      <w:r>
        <w:rPr>
          <w:b/>
        </w:rPr>
        <w:t>🏆 Winners &amp; Losers (The Alpha)</w:t>
      </w:r>
      <w:r>
        <w:t xml:space="preserve">* </w:t>
      </w:r>
      <w:r>
        <w:rPr>
          <w:b/>
        </w:rPr>
        <w:t>Beneficiary:</w:t>
      </w:r>
      <w:r>
        <w:t xml:space="preserve"> Organisations that integrate directly into Google’s enterprise and search stack (publishers with structured APIs). </w:t>
      </w:r>
      <w:r>
        <w:rPr>
          <w:i/>
        </w:rPr>
        <w:t>Why:</w:t>
      </w:r>
      <w:r>
        <w:t xml:space="preserve"> They gain preferred access to answer-layer surfaces. [cloud.google.com] * </w:t>
      </w:r>
      <w:r>
        <w:rPr>
          <w:b/>
        </w:rPr>
        <w:t>At Risk:</w:t>
      </w:r>
      <w:r>
        <w:t xml:space="preserve"> Publishers that depend solely on organic search SEO without API/licensing strategies. </w:t>
      </w:r>
      <w:r>
        <w:rPr>
          <w:i/>
        </w:rPr>
        <w:t>Why:</w:t>
      </w:r>
      <w:r>
        <w:t xml:space="preserve"> Answer layers can bypass traditional click-throughs. [en.wikipedia.org]</w:t>
      </w:r>
      <w:r/>
    </w:p>
    <w:p>
      <w:r/>
      <w:r>
        <w:rPr>
          <w:b/>
        </w:rPr>
        <w:t>The Strategic Consequence</w:t>
      </w:r>
      <w:r>
        <w:t>Adopt machine-readable content APIs and sign formal agreements to appear in enterprise search/assistant surfaces; otherwise, organic discovery economics will degrade. [cloud.google.com]</w:t>
      </w:r>
      <w:r/>
    </w:p>
    <w:p>
      <w:pPr>
        <w:pBdr>
          <w:bottom w:val="single" w:sz="6" w:space="1" w:color="auto"/>
        </w:pBdr>
      </w:pPr>
      <w:r/>
    </w:p>
    <w:p>
      <w:pPr>
        <w:pStyle w:val="Heading4"/>
      </w:pPr>
      <w:r>
        <w:t>Trend 8: AI in healthcare &amp; diagnostics Activity Detected</w:t>
      </w:r>
      <w:r/>
      <w:r/>
    </w:p>
    <w:p>
      <w:r/>
      <w:r>
        <w:rPr>
          <w:b/>
        </w:rPr>
        <w:t>Signal Architecture (Methodology)</w:t>
      </w:r>
      <w:r>
        <w:t xml:space="preserve">* </w:t>
      </w:r>
      <w:r>
        <w:rPr>
          <w:b/>
        </w:rPr>
        <w:t>Detection:</w:t>
      </w:r>
      <w:r>
        <w:t xml:space="preserve"> Velocity </w:t>
      </w:r>
      <w:r>
        <w:rPr>
          <w:b/>
        </w:rPr>
        <w:t>6/10</w:t>
      </w:r>
      <w:r>
        <w:t xml:space="preserve"> | Volume </w:t>
      </w:r>
      <w:r>
        <w:rPr>
          <w:b/>
        </w:rPr>
        <w:t>5</w:t>
      </w:r>
      <w:r>
        <w:t xml:space="preserve"> Mentions. [Microsoft diagnostic study; multimodal imaging papers] [businessinsider.com; arxiv.org] * </w:t>
      </w:r>
      <w:r>
        <w:rPr>
          <w:b/>
        </w:rPr>
        <w:t>The Stakes:</w:t>
      </w:r>
      <w:r>
        <w:t xml:space="preserve">* </w:t>
      </w:r>
      <w:r>
        <w:rPr>
          <w:i/>
        </w:rPr>
        <w:t>Tradeable:</w:t>
      </w:r>
      <w:r>
        <w:t xml:space="preserve"> COMP_NVIDIA_CORP </w:t>
      </w:r>
      <w:r>
        <w:rPr>
          <w:b/>
        </w:rPr>
        <w:t>≈ -0.6%</w:t>
      </w:r>
      <w:r>
        <w:t xml:space="preserve"> (7-day proxy) , healthcare initiatives broaden GPU demand but do not yet reprice core NVDA thesis. [coincodex.com] * </w:t>
      </w:r>
      <w:r>
        <w:rPr>
          <w:b/>
        </w:rPr>
        <w:t>Authority Note:</w:t>
      </w:r>
      <w:r>
        <w:t xml:space="preserve"> Peer‑reviewed studies and vendor announcements underpin the signal. [businessinsider.com; arxiv.org]</w:t>
      </w:r>
      <w:r/>
      <w:r/>
    </w:p>
    <w:p>
      <w:r/>
      <w:r>
        <w:rPr>
          <w:b/>
        </w:rPr>
        <w:t>The Structural Shift</w:t>
      </w:r>
      <w:r>
        <w:t>Cross‑sector model adoption (e.g., using foundation vision-language models for imaging) demonstrates the portability of large models into regulated workflows , lessons in provenance, liability and auditability translate into newsroom standards. [businessinsider.com; arxiv.org]</w:t>
      </w:r>
      <w:r/>
    </w:p>
    <w:p>
      <w:r/>
      <w:r>
        <w:rPr>
          <w:b/>
        </w:rPr>
        <w:t>The Evidence Base</w:t>
      </w:r>
      <w:r>
        <w:t xml:space="preserve">* </w:t>
      </w:r>
      <w:r>
        <w:rPr>
          <w:i/>
        </w:rPr>
        <w:t>Observation:</w:t>
      </w:r>
      <w:r>
        <w:t xml:space="preserve"> Microsoft reported strong diagnostic performance in a constrained study pairing its orchestrator with OpenAI models. </w:t>
      </w:r>
      <w:r>
        <w:rPr>
          <w:i/>
        </w:rPr>
        <w:t>[Cite: businessinsider.com]</w:t>
      </w:r>
      <w:r>
        <w:t xml:space="preserve"> [businessinsider.com] * </w:t>
      </w:r>
      <w:r>
        <w:rPr>
          <w:i/>
        </w:rPr>
        <w:t>Observation:</w:t>
      </w:r>
      <w:r>
        <w:t xml:space="preserve"> Research describes multimodal diagnostic frameworks using Gemini-family models for tumour detection. </w:t>
      </w:r>
      <w:r>
        <w:rPr>
          <w:i/>
        </w:rPr>
        <w:t>[Cite: arxiv.org]</w:t>
      </w:r>
      <w:r>
        <w:t xml:space="preserve"> [arxiv.org]</w:t>
      </w:r>
      <w:r/>
    </w:p>
    <w:p>
      <w:r/>
      <w:r>
        <w:rPr>
          <w:b/>
        </w:rPr>
        <w:t>🏆 Winners &amp; Losers (The Alpha)</w:t>
      </w:r>
      <w:r>
        <w:t xml:space="preserve">* </w:t>
      </w:r>
      <w:r>
        <w:rPr>
          <w:b/>
        </w:rPr>
        <w:t>Beneficiary:</w:t>
      </w:r>
      <w:r>
        <w:t xml:space="preserve"> Vendors with explainability and audit features (NVIDIA + clinical partners). </w:t>
      </w:r>
      <w:r>
        <w:rPr>
          <w:i/>
        </w:rPr>
        <w:t>Why:</w:t>
      </w:r>
      <w:r>
        <w:t xml:space="preserve"> They meet institutional procurement and liability demands. [businessinsider.com] * </w:t>
      </w:r>
      <w:r>
        <w:rPr>
          <w:b/>
        </w:rPr>
        <w:t>At Risk:</w:t>
      </w:r>
      <w:r>
        <w:t xml:space="preserve"> Unvetted model vendors without clinical validation. </w:t>
      </w:r>
      <w:r>
        <w:rPr>
          <w:i/>
        </w:rPr>
        <w:t>Why:</w:t>
      </w:r>
      <w:r>
        <w:t xml:space="preserve"> Liability and purchaser risk limit adoption. [arxiv.org]</w:t>
      </w:r>
      <w:r/>
    </w:p>
    <w:p>
      <w:r/>
      <w:r>
        <w:rPr>
          <w:b/>
        </w:rPr>
        <w:t>The Strategic Consequence</w:t>
      </w:r>
      <w:r>
        <w:t>Newsrooms should mirror healthcare’s emphasis on explainability and validation when deploying models for investigative or legal reporting to reduce downstream legal risk. [businessinsider.com]</w:t>
      </w:r>
      <w:r/>
    </w:p>
    <w:p>
      <w:pPr>
        <w:pBdr>
          <w:bottom w:val="single" w:sz="6" w:space="1" w:color="auto"/>
        </w:pBdr>
      </w:pPr>
      <w:r/>
    </w:p>
    <w:p>
      <w:pPr>
        <w:pStyle w:val="Heading4"/>
      </w:pPr>
      <w:r>
        <w:t>Trend 9: agentic AI / AI agents Activity Detected</w:t>
      </w:r>
      <w:r/>
      <w:r/>
    </w:p>
    <w:p>
      <w:r/>
      <w:r>
        <w:rPr>
          <w:b/>
        </w:rPr>
        <w:t>Signal Architecture (Methodology)</w:t>
      </w:r>
      <w:r>
        <w:t xml:space="preserve">* </w:t>
      </w:r>
      <w:r>
        <w:rPr>
          <w:b/>
        </w:rPr>
        <w:t>Detection:</w:t>
      </w:r>
      <w:r>
        <w:t xml:space="preserve"> Velocity </w:t>
      </w:r>
      <w:r>
        <w:rPr>
          <w:b/>
        </w:rPr>
        <w:t>9/10</w:t>
      </w:r>
      <w:r>
        <w:t xml:space="preserve"> | Volume </w:t>
      </w:r>
      <w:r>
        <w:rPr>
          <w:b/>
        </w:rPr>
        <w:t>8</w:t>
      </w:r>
      <w:r>
        <w:t xml:space="preserve"> Mentions. [AWS AgentCore; Google Antigravity; MCP adoption; multiple startups] [aboutamazon.com; wikipedia.org] * </w:t>
      </w:r>
      <w:r>
        <w:rPr>
          <w:b/>
        </w:rPr>
        <w:t>The Stakes:</w:t>
      </w:r>
      <w:r>
        <w:t xml:space="preserve">* </w:t>
      </w:r>
      <w:r>
        <w:rPr>
          <w:i/>
        </w:rPr>
        <w:t>Tradeable:</w:t>
      </w:r>
      <w:r>
        <w:t xml:space="preserve"> COMP_ALPHABET_GOOGLE_GEMINI </w:t>
      </w:r>
      <w:r>
        <w:rPr>
          <w:b/>
        </w:rPr>
        <w:t>≈ -0.9%</w:t>
      </w:r>
      <w:r>
        <w:t xml:space="preserve"> (7-day proxy) , agent tooling announcements are central to platform monetisation narratives. [coincodex.com] * </w:t>
      </w:r>
      <w:r>
        <w:rPr>
          <w:b/>
        </w:rPr>
        <w:t>Authority Note:</w:t>
      </w:r>
      <w:r>
        <w:t xml:space="preserve"> Product launches from hyperscalers and multiple vendor commitments to MCP provide cross‑vendor corroboration. [aboutamazon.com; en.wikipedia.org]</w:t>
      </w:r>
      <w:r/>
      <w:r/>
    </w:p>
    <w:p>
      <w:r/>
      <w:r>
        <w:rPr>
          <w:b/>
        </w:rPr>
        <w:t>The Structural Shift</w:t>
      </w:r>
      <w:r>
        <w:t>Agentic AI converts multi-step editorial processes (research, verification, summarisation, publishing) into orchestratable services; tools emphasising verifiable artifacts (plans, logs, screenshots) change how editorial responsibility and audit trails are produced. [aboutamazon.com; en.wikipedia.org]</w:t>
      </w:r>
      <w:r/>
    </w:p>
    <w:p>
      <w:r/>
      <w:r>
        <w:rPr>
          <w:b/>
        </w:rPr>
        <w:t>The Evidence Base</w:t>
      </w:r>
      <w:r>
        <w:t xml:space="preserve">* </w:t>
      </w:r>
      <w:r>
        <w:rPr>
          <w:i/>
        </w:rPr>
        <w:t>Observation:</w:t>
      </w:r>
      <w:r>
        <w:t xml:space="preserve"> AWS introduced Bedrock AgentCore and expanded marketplace categories for agents; Google launched Antigravity and Workspace Studio. </w:t>
      </w:r>
      <w:r>
        <w:rPr>
          <w:i/>
        </w:rPr>
        <w:t>[Cite: aboutamazon.com; wikipedia.org]</w:t>
      </w:r>
      <w:r>
        <w:t xml:space="preserve"> [aboutamazon.com; en.wikipedia.org] * </w:t>
      </w:r>
      <w:r>
        <w:rPr>
          <w:i/>
        </w:rPr>
        <w:t>Observation:</w:t>
      </w:r>
      <w:r>
        <w:t xml:space="preserve"> Open standards like the Model Context Protocol are being adopted across vendors to standardise tool connectivity. </w:t>
      </w:r>
      <w:r>
        <w:rPr>
          <w:i/>
        </w:rPr>
        <w:t>[Cite: en.wikipedia.org]</w:t>
      </w:r>
      <w:r>
        <w:t xml:space="preserve"> [en.wikipedia.org]</w:t>
      </w:r>
      <w:r/>
    </w:p>
    <w:p>
      <w:r/>
      <w:r>
        <w:rPr>
          <w:b/>
        </w:rPr>
        <w:t>🏆 Winners &amp; Losers (The Alpha)</w:t>
      </w:r>
      <w:r>
        <w:t xml:space="preserve">* </w:t>
      </w:r>
      <w:r>
        <w:rPr>
          <w:b/>
        </w:rPr>
        <w:t>Beneficiary:</w:t>
      </w:r>
      <w:r>
        <w:t xml:space="preserve"> Platform developers and large publishers able to automate workflows at scale with governance baked-in. </w:t>
      </w:r>
      <w:r>
        <w:rPr>
          <w:i/>
        </w:rPr>
        <w:t>Why:</w:t>
      </w:r>
      <w:r>
        <w:t xml:space="preserve"> They lower unit costs and preserve editorial control via auditable agents. [aboutamazon.com] * </w:t>
      </w:r>
      <w:r>
        <w:rPr>
          <w:b/>
        </w:rPr>
        <w:t>At Risk:</w:t>
      </w:r>
      <w:r>
        <w:t xml:space="preserve"> Outlets that outsource editorial decisions to black‑box tools without verifiable artifacts. </w:t>
      </w:r>
      <w:r>
        <w:rPr>
          <w:i/>
        </w:rPr>
        <w:t>Why:</w:t>
      </w:r>
      <w:r>
        <w:t xml:space="preserve"> They will face trust and liability hits. [en.wikipedia.org]</w:t>
      </w:r>
      <w:r/>
    </w:p>
    <w:p>
      <w:r/>
      <w:r>
        <w:rPr>
          <w:b/>
        </w:rPr>
        <w:t>The Strategic Consequence</w:t>
      </w:r>
      <w:r>
        <w:t>Organisations must prioritise agent deployments that produce immutable artifacts and human-review checkpoints to retain editorial accountability and legal defensibility. [aboutamazon.com]</w:t>
      </w:r>
      <w:r/>
    </w:p>
    <w:p>
      <w:pPr>
        <w:pBdr>
          <w:bottom w:val="single" w:sz="6" w:space="1" w:color="auto"/>
        </w:pBdr>
      </w:pPr>
      <w:r/>
    </w:p>
    <w:p>
      <w:pPr>
        <w:pStyle w:val="Heading4"/>
      </w:pPr>
      <w:r>
        <w:t>Trend 10: Amazon/AWS Activity Detected</w:t>
      </w:r>
      <w:r/>
      <w:r/>
    </w:p>
    <w:p>
      <w:r/>
      <w:r>
        <w:rPr>
          <w:b/>
        </w:rPr>
        <w:t>Signal Architecture (Methodology)</w:t>
      </w:r>
      <w:r>
        <w:t xml:space="preserve">* </w:t>
      </w:r>
      <w:r>
        <w:rPr>
          <w:b/>
        </w:rPr>
        <w:t>Detection:</w:t>
      </w:r>
      <w:r>
        <w:t xml:space="preserve"> Velocity </w:t>
      </w:r>
      <w:r>
        <w:rPr>
          <w:b/>
        </w:rPr>
        <w:t>7/10</w:t>
      </w:r>
      <w:r>
        <w:t xml:space="preserve"> | Volume </w:t>
      </w:r>
      <w:r>
        <w:rPr>
          <w:b/>
        </w:rPr>
        <w:t>7</w:t>
      </w:r>
      <w:r>
        <w:t xml:space="preserve"> Mentions. [AWS Trainium servers; Bedrock expansion; data-centre spending] [reuters.com; aboutamazon.com; businesswire.com] * </w:t>
      </w:r>
      <w:r>
        <w:rPr>
          <w:b/>
        </w:rPr>
        <w:t>The Stakes:</w:t>
      </w:r>
      <w:r>
        <w:t xml:space="preserve">* </w:t>
      </w:r>
      <w:r>
        <w:rPr>
          <w:i/>
        </w:rPr>
        <w:t>Tradeable:</w:t>
      </w:r>
      <w:r>
        <w:t xml:space="preserve"> COMP_AMAZON_AWS </w:t>
      </w:r>
      <w:r>
        <w:rPr>
          <w:b/>
        </w:rPr>
        <w:t>≈ +4.1%</w:t>
      </w:r>
      <w:r>
        <w:t xml:space="preserve"> (7-day proxy). [coincodex.com] * </w:t>
      </w:r>
      <w:r>
        <w:rPr>
          <w:b/>
        </w:rPr>
        <w:t>Authority Note:</w:t>
      </w:r>
      <w:r>
        <w:t xml:space="preserve"> AWS product and capex disclosures are primary corporate communications and widely reported. [reuters.com; cnbc.com]</w:t>
      </w:r>
      <w:r/>
      <w:r/>
    </w:p>
    <w:p>
      <w:r/>
      <w:r>
        <w:rPr>
          <w:b/>
        </w:rPr>
        <w:t>The Structural Shift</w:t>
      </w:r>
      <w:r>
        <w:t>AWS is productising agentic operational stacks and vertically integrating hardware (Trainium3/4 servers), making it easier and cheaper for publishers to run large-scale summarisation, indexing and provenance pipelines in the cloud. [reuters.com; aboutamazon.com]</w:t>
      </w:r>
      <w:r/>
    </w:p>
    <w:p>
      <w:r/>
      <w:r>
        <w:rPr>
          <w:b/>
        </w:rPr>
        <w:t>The Evidence Base</w:t>
      </w:r>
      <w:r>
        <w:t xml:space="preserve">* </w:t>
      </w:r>
      <w:r>
        <w:rPr>
          <w:i/>
        </w:rPr>
        <w:t>Observation:</w:t>
      </w:r>
      <w:r>
        <w:t xml:space="preserve"> AWS announced high-performance Trainium3 servers and plans to integrate NVLink Fusion for Trainium4. </w:t>
      </w:r>
      <w:r>
        <w:rPr>
          <w:i/>
        </w:rPr>
        <w:t>[Cite: reuters.com]</w:t>
      </w:r>
      <w:r>
        <w:t xml:space="preserve"> [reuters.com] * </w:t>
      </w:r>
      <w:r>
        <w:rPr>
          <w:i/>
        </w:rPr>
        <w:t>Observation:</w:t>
      </w:r>
      <w:r>
        <w:t xml:space="preserve"> Bedrock expanded with marketplace models and features for data automation and GraphRAG. </w:t>
      </w:r>
      <w:r>
        <w:rPr>
          <w:i/>
        </w:rPr>
        <w:t>[Cite: businesswire.com]</w:t>
      </w:r>
      <w:r>
        <w:t xml:space="preserve"> [businesswire.com]</w:t>
      </w:r>
      <w:r/>
    </w:p>
    <w:p>
      <w:r/>
      <w:r>
        <w:rPr>
          <w:b/>
        </w:rPr>
        <w:t>🏆 Winners &amp; Losers (The Alpha)</w:t>
      </w:r>
      <w:r>
        <w:t xml:space="preserve">* </w:t>
      </w:r>
      <w:r>
        <w:rPr>
          <w:b/>
        </w:rPr>
        <w:t>Beneficiary:</w:t>
      </w:r>
      <w:r>
        <w:t xml:space="preserve"> Publishers partnering with AWS for hosted agentic pipelines. </w:t>
      </w:r>
      <w:r>
        <w:rPr>
          <w:i/>
        </w:rPr>
        <w:t>Why:</w:t>
      </w:r>
      <w:r>
        <w:t xml:space="preserve"> They access scale, managed services and SLAs for production agents. [aboutamazon.com] * </w:t>
      </w:r>
      <w:r>
        <w:rPr>
          <w:b/>
        </w:rPr>
        <w:t>At Risk:</w:t>
      </w:r>
      <w:r>
        <w:t xml:space="preserve"> Publishers relying on marginal cloud credits or spot deals lacking long-term capacity guarantees. </w:t>
      </w:r>
      <w:r>
        <w:rPr>
          <w:i/>
        </w:rPr>
        <w:t>Why:</w:t>
      </w:r>
      <w:r>
        <w:t xml:space="preserve"> Capacity constraints and pricing shifts create operational risk. [cnbc.com]</w:t>
      </w:r>
      <w:r/>
    </w:p>
    <w:p>
      <w:r/>
      <w:r>
        <w:rPr>
          <w:b/>
        </w:rPr>
        <w:t>The Strategic Consequence</w:t>
      </w:r>
      <w:r>
        <w:t>Negotiate capacity guarantees and SLAs with cloud providers (or secure co‑located GPU capacity) to stabilise costs for continuous agentic newsroom operations. [reuters.com]</w:t>
      </w:r>
      <w:r/>
    </w:p>
    <w:p>
      <w:pPr>
        <w:pBdr>
          <w:bottom w:val="single" w:sz="6" w:space="1" w:color="auto"/>
        </w:pBdr>
      </w:pPr>
      <w:r/>
    </w:p>
    <w:p>
      <w:pPr>
        <w:pStyle w:val="Heading3"/>
      </w:pPr>
      <w:r>
        <w:t>Part 4: Forward Strategic Outlook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NOW (0–6 Months):</w:t>
      </w:r>
      <w:r>
        <w:t xml:space="preserve"> Ramp provenance metadata, sign short-form licensing pilots with platform partners, and deploy agent pilots with mandatory artifact logging to test editorial controls. [theverge.com; aboutamazon.com]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NEXT (6–12 Months):</w:t>
      </w:r>
      <w:r>
        <w:t xml:space="preserve"> Move from pilots to production licences and revenue‑share agreements; integrate audit trails with compliance reporting to satisfy emergent regulatory disclosure regimes. [reuters.com; en.wikipedia.org]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WATCH (12–24 Months):</w:t>
      </w:r>
      <w:r>
        <w:t xml:space="preserve"> Platform answer-layers and agent standards (MCP, Antigravity integrations) could substantially re-route audience discovery; failure to secure API/licence positions will yield sustainable traffic and revenue loss for non‑partnered publishers. [en.wikipedia.org; cloud.google.com]</w:t>
      </w:r>
      <w:r/>
      <w:r/>
    </w:p>
    <w:p>
      <w:pPr>
        <w:pBdr>
          <w:bottom w:val="single" w:sz="6" w:space="1" w:color="auto"/>
        </w:pBdr>
      </w:pPr>
      <w:r/>
    </w:p>
    <w:p>
      <w:pPr>
        <w:pStyle w:val="Heading3"/>
      </w:pPr>
      <w:r>
        <w:t>Part 5: Analytical Annex (The Audit Trail)</w:t>
      </w:r>
      <w:r/>
    </w:p>
    <w:p>
      <w:pPr>
        <w:pStyle w:val="Heading4"/>
      </w:pPr>
      <w:r>
        <w:t>A. The Reality Gap (Narrative vs. Reality)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Trend Heading</w:t>
            </w:r>
          </w:p>
        </w:tc>
        <w:tc>
          <w:tcPr>
            <w:tcW w:type="dxa" w:w="2160"/>
          </w:tcPr>
          <w:p>
            <w:r>
              <w:rPr>
                <w:b/>
              </w:rPr>
              <w:t>Narrative Sentiment</w:t>
            </w:r>
          </w:p>
        </w:tc>
        <w:tc>
          <w:tcPr>
            <w:tcW w:type="dxa" w:w="2160"/>
          </w:tcPr>
          <w:p>
            <w:r>
              <w:rPr>
                <w:b/>
              </w:rPr>
              <w:t>Reality Metric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The Gap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OpenAI Activity Detected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Positive (Focused R&amp;D)</w:t>
            </w:r>
          </w:p>
        </w:tc>
        <w:tc>
          <w:tcPr>
            <w:tcW w:type="dxa" w:w="2160"/>
          </w:tcPr>
          <w:p>
            <w:r>
              <w:t>Product deferrals; infrastructure MoUs (5 mentions)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Aligned</w:t>
            </w:r>
            <w:r>
              <w:t xml:space="preserve"> [ft.com; reuters.com]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NVIDIA Activity Detected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Positive (Dominance)</w:t>
            </w:r>
          </w:p>
        </w:tc>
        <w:tc>
          <w:tcPr>
            <w:tcW w:type="dxa" w:w="2160"/>
          </w:tcPr>
          <w:p>
            <w:r>
              <w:t>~80–95% GPU market share; fiscal data-centre revenue large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Aligned</w:t>
            </w:r>
            <w:r>
              <w:t xml:space="preserve"> [ainvest.com]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AI governance &amp; regulation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Constraining (Regulatoryisation)</w:t>
            </w:r>
          </w:p>
        </w:tc>
        <w:tc>
          <w:tcPr>
            <w:tcW w:type="dxa" w:w="2160"/>
          </w:tcPr>
          <w:p>
            <w:r>
              <w:t>SB-53, TAKE IT DOWN Act, network of AI Safety Institutes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Aligned</w:t>
            </w:r>
            <w:r>
              <w:t xml:space="preserve"> [en.wikipedia.org; nist.gov]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AI infrastructure / data centres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Expansive (Capex wave)</w:t>
            </w:r>
          </w:p>
        </w:tc>
        <w:tc>
          <w:tcPr>
            <w:tcW w:type="dxa" w:w="2160"/>
          </w:tcPr>
          <w:p>
            <w:r>
              <w:t>Multiple hyperscale investments; grid reliability complaints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Aligned</w:t>
            </w:r>
            <w:r>
              <w:t xml:space="preserve"> [cnbc.com; businessinsider.com]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Anthropic Activity Detected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Pragmatic (Govt focus)</w:t>
            </w:r>
          </w:p>
        </w:tc>
        <w:tc>
          <w:tcPr>
            <w:tcW w:type="dxa" w:w="2160"/>
          </w:tcPr>
          <w:p>
            <w:r>
              <w:t>DoD prototype; state deployments; IPO pause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Aligned</w:t>
            </w:r>
            <w:r>
              <w:t xml:space="preserve"> [anthropic.com; axios.com]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AI in media &amp; journalism</w:t>
            </w:r>
          </w:p>
        </w:tc>
        <w:tc>
          <w:tcPr>
            <w:tcW w:type="dxa" w:w="2160"/>
          </w:tcPr>
          <w:p>
            <w:r>
              <w:rPr>
                <w:b/>
              </w:rPr>
              <w:t>Disruptive (Discovery shift)</w:t>
            </w:r>
          </w:p>
        </w:tc>
        <w:tc>
          <w:tcPr>
            <w:tcW w:type="dxa" w:w="2160"/>
          </w:tcPr>
          <w:p>
            <w:r>
              <w:t>Publisher licensing deals; ~9% AI-generated audit finding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Aligned / Emerging risk</w:t>
            </w:r>
            <w:r>
              <w:t xml:space="preserve"> [reuters.com; arxiv.org]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Google/Gemini Activity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Aggressive (Platform bundling)</w:t>
            </w:r>
          </w:p>
        </w:tc>
        <w:tc>
          <w:tcPr>
            <w:tcW w:type="dxa" w:w="2160"/>
          </w:tcPr>
          <w:p>
            <w:r>
              <w:t>Antigravity, Gemini for Government, strong enterprise adoption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Aligned</w:t>
            </w:r>
            <w:r>
              <w:t xml:space="preserve"> [cloud.google.com]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AI in healthcare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Transformative (Validated gains)</w:t>
            </w:r>
          </w:p>
        </w:tc>
        <w:tc>
          <w:tcPr>
            <w:tcW w:type="dxa" w:w="2160"/>
          </w:tcPr>
          <w:p>
            <w:r>
              <w:t>High-accuracy diagnostic studies; clinical pilots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Aligned</w:t>
            </w:r>
            <w:r>
              <w:t xml:space="preserve"> [businessinsider.com]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agentic AI / AI agents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Accelerating (Automation of workflows)</w:t>
            </w:r>
          </w:p>
        </w:tc>
        <w:tc>
          <w:tcPr>
            <w:tcW w:type="dxa" w:w="2160"/>
          </w:tcPr>
          <w:p>
            <w:r>
              <w:t>Bedrock AgentCore, Antigravity, MCP adoption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Aligned</w:t>
            </w:r>
            <w:r>
              <w:t xml:space="preserve"> [aboutamazon.com; en.wikipedia.org]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Amazon/AWS Activity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Enabling (Infrastructure + tooling)</w:t>
            </w:r>
          </w:p>
        </w:tc>
        <w:tc>
          <w:tcPr>
            <w:tcW w:type="dxa" w:w="2160"/>
          </w:tcPr>
          <w:p>
            <w:r>
              <w:t>Trainium3 servers; Bedrock marketplace expansion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Aligned</w:t>
            </w:r>
            <w:r>
              <w:t xml:space="preserve"> [reuters.com; businesswire.com]</w:t>
            </w:r>
          </w:p>
        </w:tc>
      </w:tr>
    </w:tbl>
    <w:p>
      <w:r/>
    </w:p>
    <w:p>
      <w:pPr>
        <w:pStyle w:val="Heading4"/>
      </w:pPr>
      <w:r>
        <w:t>B. Source Integrity (The Truth Layer)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Trend Heading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Primary Verification Source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Source Type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Confidence Score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OpenAI Activity Detected</w:t>
            </w:r>
          </w:p>
        </w:tc>
        <w:tc>
          <w:tcPr>
            <w:tcW w:type="dxa" w:w="2160"/>
          </w:tcPr>
          <w:p>
            <w:r>
              <w:t>Financial Times / Reuters / NIST</w:t>
            </w:r>
          </w:p>
        </w:tc>
        <w:tc>
          <w:tcPr>
            <w:tcW w:type="dxa" w:w="2160"/>
          </w:tcPr>
          <w:p>
            <w:r>
              <w:t>Media / Govt / Policy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High</w:t>
            </w:r>
            <w:r>
              <w:t xml:space="preserve"> [ft.com; reuters.com; nist.gov]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NVIDIA Activity Detected</w:t>
            </w:r>
          </w:p>
        </w:tc>
        <w:tc>
          <w:tcPr>
            <w:tcW w:type="dxa" w:w="2160"/>
          </w:tcPr>
          <w:p>
            <w:r>
              <w:t>AInvest / Wedbush analysis</w:t>
            </w:r>
          </w:p>
        </w:tc>
        <w:tc>
          <w:tcPr>
            <w:tcW w:type="dxa" w:w="2160"/>
          </w:tcPr>
          <w:p>
            <w:r>
              <w:t>Equity Research / Industry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High</w:t>
            </w:r>
            <w:r>
              <w:t xml:space="preserve"> [ainvest.com]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AI governance &amp; regulation</w:t>
            </w:r>
          </w:p>
        </w:tc>
        <w:tc>
          <w:tcPr>
            <w:tcW w:type="dxa" w:w="2160"/>
          </w:tcPr>
          <w:p>
            <w:r>
              <w:t>Gov.uk / NIST / Wikipedia summaries</w:t>
            </w:r>
          </w:p>
        </w:tc>
        <w:tc>
          <w:tcPr>
            <w:tcW w:type="dxa" w:w="2160"/>
          </w:tcPr>
          <w:p>
            <w:r>
              <w:t>Govt / Policy / Aggregator</w:t>
            </w:r>
          </w:p>
        </w:tc>
        <w:tc>
          <w:tcPr>
            <w:tcW w:type="dxa" w:w="2160"/>
          </w:tcPr>
          <w:p>
            <w:r>
              <w:rPr>
                <w:b/>
              </w:rPr>
              <w:t>High</w:t>
            </w:r>
            <w:r>
              <w:t xml:space="preserve"> [gov.uk; nist.gov]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AI infrastructure / data centres</w:t>
            </w:r>
          </w:p>
        </w:tc>
        <w:tc>
          <w:tcPr>
            <w:tcW w:type="dxa" w:w="2160"/>
          </w:tcPr>
          <w:p>
            <w:r>
              <w:t>Reuters / CNBC / Business Insider</w:t>
            </w:r>
          </w:p>
        </w:tc>
        <w:tc>
          <w:tcPr>
            <w:tcW w:type="dxa" w:w="2160"/>
          </w:tcPr>
          <w:p>
            <w:r>
              <w:t>Media reporting / Industry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High</w:t>
            </w:r>
            <w:r>
              <w:t xml:space="preserve"> [reuters.com; cnbc.com]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Anthropic Activity Detected</w:t>
            </w:r>
          </w:p>
        </w:tc>
        <w:tc>
          <w:tcPr>
            <w:tcW w:type="dxa" w:w="2160"/>
          </w:tcPr>
          <w:p>
            <w:r>
              <w:t>Anthropic press releases / TechCrunch</w:t>
            </w:r>
          </w:p>
        </w:tc>
        <w:tc>
          <w:tcPr>
            <w:tcW w:type="dxa" w:w="2160"/>
          </w:tcPr>
          <w:p>
            <w:r>
              <w:t>Corporate / Media</w:t>
            </w:r>
          </w:p>
        </w:tc>
        <w:tc>
          <w:tcPr>
            <w:tcW w:type="dxa" w:w="2160"/>
          </w:tcPr>
          <w:p>
            <w:r>
              <w:rPr>
                <w:b/>
              </w:rPr>
              <w:t>High</w:t>
            </w:r>
            <w:r>
              <w:t xml:space="preserve"> [anthropic.com; techcrunch.com]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AI in media &amp; journalism</w:t>
            </w:r>
          </w:p>
        </w:tc>
        <w:tc>
          <w:tcPr>
            <w:tcW w:type="dxa" w:w="2160"/>
          </w:tcPr>
          <w:p>
            <w:r>
              <w:t>Reuters / The Verge / ArXiv</w:t>
            </w:r>
          </w:p>
        </w:tc>
        <w:tc>
          <w:tcPr>
            <w:tcW w:type="dxa" w:w="2160"/>
          </w:tcPr>
          <w:p>
            <w:r>
              <w:t>Media / Academic</w:t>
            </w:r>
          </w:p>
        </w:tc>
        <w:tc>
          <w:tcPr>
            <w:tcW w:type="dxa" w:w="2160"/>
          </w:tcPr>
          <w:p>
            <w:r>
              <w:rPr>
                <w:b/>
              </w:rPr>
              <w:t>High</w:t>
            </w:r>
            <w:r>
              <w:t xml:space="preserve"> [reuters.com; theverge.com; arxiv.org]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Google/Gemini Activity</w:t>
            </w:r>
          </w:p>
        </w:tc>
        <w:tc>
          <w:tcPr>
            <w:tcW w:type="dxa" w:w="2160"/>
          </w:tcPr>
          <w:p>
            <w:r>
              <w:t>Google Cloud Blog / IDC</w:t>
            </w:r>
          </w:p>
        </w:tc>
        <w:tc>
          <w:tcPr>
            <w:tcW w:type="dxa" w:w="2160"/>
          </w:tcPr>
          <w:p>
            <w:r>
              <w:t>Corporate / Analyst</w:t>
            </w:r>
          </w:p>
        </w:tc>
        <w:tc>
          <w:tcPr>
            <w:tcW w:type="dxa" w:w="2160"/>
          </w:tcPr>
          <w:p>
            <w:r>
              <w:rPr>
                <w:b/>
              </w:rPr>
              <w:t>High</w:t>
            </w:r>
            <w:r>
              <w:t xml:space="preserve"> [cloud.google.com]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AI in healthcare</w:t>
            </w:r>
          </w:p>
        </w:tc>
        <w:tc>
          <w:tcPr>
            <w:tcW w:type="dxa" w:w="2160"/>
          </w:tcPr>
          <w:p>
            <w:r>
              <w:t>Business Insider / ArXiv / Vendor releases</w:t>
            </w:r>
          </w:p>
        </w:tc>
        <w:tc>
          <w:tcPr>
            <w:tcW w:type="dxa" w:w="2160"/>
          </w:tcPr>
          <w:p>
            <w:r>
              <w:t>Media / Academic / Corporate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High</w:t>
            </w:r>
            <w:r>
              <w:t xml:space="preserve"> [businessinsider.com; arxiv.org]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agentic AI / AI agents</w:t>
            </w:r>
          </w:p>
        </w:tc>
        <w:tc>
          <w:tcPr>
            <w:tcW w:type="dxa" w:w="2160"/>
          </w:tcPr>
          <w:p>
            <w:r>
              <w:t>AWS blog / Google product notes / MCP docs</w:t>
            </w:r>
          </w:p>
        </w:tc>
        <w:tc>
          <w:tcPr>
            <w:tcW w:type="dxa" w:w="2160"/>
          </w:tcPr>
          <w:p>
            <w:r>
              <w:t>Corporate / Standards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High</w:t>
            </w:r>
            <w:r>
              <w:t xml:space="preserve"> [aboutamazon.com; en.wikipedia.org]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Amazon/AWS Activity</w:t>
            </w:r>
          </w:p>
        </w:tc>
        <w:tc>
          <w:tcPr>
            <w:tcW w:type="dxa" w:w="2160"/>
          </w:tcPr>
          <w:p>
            <w:r>
              <w:t>Reuters / AboutAmazon / BusinessWire</w:t>
            </w:r>
          </w:p>
        </w:tc>
        <w:tc>
          <w:tcPr>
            <w:tcW w:type="dxa" w:w="2160"/>
          </w:tcPr>
          <w:p>
            <w:r>
              <w:t>Media / Corporate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High</w:t>
            </w:r>
            <w:r>
              <w:t xml:space="preserve"> [reuters.com; aboutamazon.com]</w:t>
            </w:r>
          </w:p>
        </w:tc>
      </w:tr>
    </w:tbl>
    <w:p>
      <w:r/>
    </w:p>
    <w:p>
      <w:pPr>
        <w:pBdr>
          <w:bottom w:val="single" w:sz="6" w:space="1" w:color="auto"/>
        </w:pBdr>
      </w:pP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https://www.martechcube.com/bluecore-ai-drove-46-conversion-surge-during-2025-bfcm-weekend/</w:t>
        </w:r>
      </w:hyperlink>
      <w:r>
        <w:t xml:space="preserve"> - * Bluecore analysed AI-driven e-commerce data during 2025 Black Friday and Cyber Monday, revealing significant shopper engagement with AI assistance. * Black Friday saw a 50% surge in AI-assisted shopping, with questions increasing 57%, indicating growing importance of AI in decision-making. * Saturday emerged as the peak research day, with the highest number of questions despite Black Friday leading in sales, highlighting extended engagement over the weekend. 2. </w:t>
      </w:r>
      <w:hyperlink r:id="rId10">
        <w:r>
          <w:rPr>
            <w:color w:val="0000EE"/>
            <w:u w:val="single"/>
          </w:rPr>
          <w:t>https://www.siliconrepublic.com/business/agile-agentic-servicenow-lead-predicts-top-ai-trends-2026</w:t>
        </w:r>
      </w:hyperlink>
      <w:r>
        <w:t xml:space="preserve"> - * Organisations will embed AI into daily operations, with multimodal communication becoming standard by 2028. * Leaders face the challenge of balancing governance with rapid innovation amidst evolving regulations. * The rise of agentic AI platforms will augment human work, with increased focus on risk management of shadow AI. * AI will be integrated seamlessly into workflows, fostering human-AI collaboration as a standard workplace environment. 3. </w:t>
      </w:r>
      <w:hyperlink r:id="rId11">
        <w:r>
          <w:rPr>
            <w:color w:val="0000EE"/>
            <w:u w:val="single"/>
          </w:rPr>
          <w:t>https://techcabal.com/2025/12/05/6-african-universities-that-advanced-ai-in-2025/</w:t>
        </w:r>
      </w:hyperlink>
      <w:r>
        <w:t xml:space="preserve"> - * Several African universities, including UCT, UP, UNILAG, ASU, and SU, are pioneering AI research focused on local challenges. * Initiatives cover ethical AI, indigenous language preservation, collaborative industry projects, and specialised academic programs. * The universities aim to develop local talent, address data scarcity, and deploy AI solutions for health, climate, and education across Africa. 4. </w:t>
      </w:r>
      <w:hyperlink r:id="rId12">
        <w:r>
          <w:rPr>
            <w:color w:val="0000EE"/>
            <w:u w:val="single"/>
          </w:rPr>
          <w:t>https://www.eu-startups.com/2025/12/uk-fintech-coremont-gains-e34-million-growth-funding-to-accelerate-institutional-analytics-platform/</w:t>
        </w:r>
      </w:hyperlink>
      <w:r>
        <w:t xml:space="preserve"> - * Coremont, a London-based financial technology firm, received €34 million in growth funding to expand its institutional analytics platform. * The investment aims to broaden asset class coverage, utilise AI for analytics, and improve real-time risk management capabilities. * The funding reflects continued investor interest in finance software and analytics platforms focused on modernising legacy workflows in the financial sector. 5. </w:t>
      </w:r>
      <w:hyperlink r:id="rId13">
        <w:r>
          <w:rPr>
            <w:color w:val="0000EE"/>
            <w:u w:val="single"/>
          </w:rPr>
          <w:t>https://www.pwc.com/us/en/services/consulting/cybersecurity-risk-regulatory/library/ai-powered-risk-compliance.html</w:t>
        </w:r>
      </w:hyperlink>
      <w:r>
        <w:t xml:space="preserve"> - * Growing regulatory acceptance of AI promotes digital modernisation of risk management systems * AI enables real-time insights, automation, and risk-signal monitoring for compliance * Companies leverage AI to reduce operational costs while enhancing risk agility 6. </w:t>
      </w:r>
      <w:hyperlink r:id="rId14">
        <w:r>
          <w:rPr>
            <w:color w:val="0000EE"/>
            <w:u w:val="single"/>
          </w:rPr>
          <w:t>https://mobilemarketingreads.com/neuro-contextual-ads-generate-3-5-more-neural-engagement-than-standard-formats/?utm_source=rss&amp;utm_medium=rss&amp;utm_campaign=neuro-contextual-ads-generate-3-5-more-neural-engagement-than-standard-formats</w:t>
        </w:r>
      </w:hyperlink>
      <w:r>
        <w:t xml:space="preserve"> - * Neuroscience study by Seedtag and Columbia University finds neuro-contextual ads generate 3.5 times higher neural engagement than standard formats. * The research highlights a 26% increase in positive emotional responses, linked to better memorability and receptivity. * AI-driven analysis of emotional tone and interest levels supports targeted, real-time content-sentiment pairing in digital advertising. 7. </w:t>
      </w:r>
      <w:hyperlink r:id="rId15">
        <w:r>
          <w:rPr>
            <w:color w:val="0000EE"/>
            <w:u w:val="single"/>
          </w:rPr>
          <w:t>https://odessa-journal.com/center-for-counteracting-disinformation-in-france-russian-disinformation-activity-is-intensifying</w:t>
        </w:r>
      </w:hyperlink>
      <w:r>
        <w:t xml:space="preserve"> - * Over 200 fake media sites identified in France, masquerading as local outlets. * Disinformation linked to Kremlin-backed Operation Storm-1516, involving AI-generated articles. * The aim is to discredit French institutions and influence public opinion ahead of 2026 elections. 8. </w:t>
      </w:r>
      <w:hyperlink r:id="rId16">
        <w:r>
          <w:rPr>
            <w:color w:val="0000EE"/>
            <w:u w:val="single"/>
          </w:rPr>
          <w:t>https://techafricanews.com/2025/12/05/hpe-expands-greenlake-cloud-portfolio-to-support-ai-hybrid-cloud-and-it-modernization/</w:t>
        </w:r>
      </w:hyperlink>
      <w:r>
        <w:t xml:space="preserve"> - * HPE expands its GreenLake cloud platform to support AI, hybrid cloud, and IT modernisation, targeting enterprise needs. * New tools include updates to HPE Morpheus, support for containerised workloads, and integration with NVIDIA AI reference designs. * Enhancements aim to simplify hybrid cloud management, improve AI deployment, and provide scalable, secure infrastructure solutions. 9. </w:t>
      </w:r>
      <w:hyperlink r:id="rId17">
        <w:r>
          <w:rPr>
            <w:color w:val="0000EE"/>
            <w:u w:val="single"/>
          </w:rPr>
          <w:t>https://www.storyboard18.com/digital/ai-boom-fuels-excitement-but-deepens-job-anxiety-85408.htm</w:t>
        </w:r>
      </w:hyperlink>
      <w:r>
        <w:t xml:space="preserve"> - * AI is driving significant global economic growth while causing job displacement concerns during the 2025 conference. * Corporate and policy leaders debate AI's potential to enhance labour versus its threat to employment, with rising unemployment among young graduates. * Energy consumption and ethical issues in creative industries highlight broader societal and infrastructural challenges related to AI deployment. 10. </w:t>
      </w:r>
      <w:hyperlink r:id="rId18">
        <w:r>
          <w:rPr>
            <w:color w:val="0000EE"/>
            <w:u w:val="single"/>
          </w:rPr>
          <w:t>https://dig.watch/updates/astrazeneca-backs-pangaeas-ai-platform-to-scale-precision-healthcare</w:t>
        </w:r>
      </w:hyperlink>
      <w:r>
        <w:t xml:space="preserve"> - * AstraZeneca partners with Pangaea Data for multimodal AI integration in clinical settings. * The collaboration aims to enhance patient diagnosis, treatment, and clinical trial matching. * It involves leveraging AI from Microsoft and NVIDIA for model training and deployment, focusing on diverse health data types. 11. </w:t>
      </w:r>
      <w:hyperlink r:id="rId19">
        <w:r>
          <w:rPr>
            <w:color w:val="0000EE"/>
            <w:u w:val="single"/>
          </w:rPr>
          <w:t>https://bigeasymagazine.com/2025/12/04/why-companies-are-racing-to-implement-iso-42001-for-ai-governance/</w:t>
        </w:r>
      </w:hyperlink>
      <w:r>
        <w:t xml:space="preserve"> - * Adoption of ISO 42001 accelerates as organisations seek to meet new AI governance standards. * Regulators, including the EU, impose legal obligations for high-risk AI systems. * Implementation improves cross-functional collaboration, documentation, and project speed. * Early adopters gain strategic advantages through competitive intelligence and future-proofing. * Implementation involves multi-month assessments, resource investment, and organisational planning. 12. </w:t>
      </w:r>
      <w:hyperlink r:id="rId20">
        <w:r>
          <w:rPr>
            <w:color w:val="0000EE"/>
            <w:u w:val="single"/>
          </w:rPr>
          <w:t>https://www.redhotcyber.com/en/post/gulf-states-digital-transformation-a-new-era-of-innovation-and-security/</w:t>
        </w:r>
      </w:hyperlink>
      <w:r>
        <w:t xml:space="preserve"> - * Gulf monarchies pursue digital economy objectives through large-scale infrastructure, AI, and data investments. * Saudi Arabia, UAE, and Qatar implement national strategies aligned with long-term economic diversification goals. * Regional alliances and external partnerships, including with Israel for the UAE and US, influence digital security and innovation. * Models vary: Saudi Arabia centralises mega projects, UAE promotes urban hubs, Qatar prioritises education and research. * Digital transformation linked to security concerns and geopolitical positioning in the Middle East. 13. </w:t>
      </w:r>
      <w:hyperlink r:id="rId21">
        <w:r>
          <w:rPr>
            <w:color w:val="0000EE"/>
            <w:u w:val="single"/>
          </w:rPr>
          <w:t>https://www.openpr.com/news/4301570/ai-in-biotech-market-is-booming-worldwide-nvidia-illumina</w:t>
        </w:r>
      </w:hyperlink>
      <w:r>
        <w:t xml:space="preserve"> - * Market projected to grow at a CAGR of 18.5% between 2025 and 2030, with current value estimates. * Leading companies such as NVIDIA and Illumina identified as key market players. * Market analyses include AI technologies utilisation in drug discovery, genomics, and bioprocessing. 14. </w:t>
      </w:r>
      <w:hyperlink r:id="rId22">
        <w:r>
          <w:rPr>
            <w:color w:val="0000EE"/>
            <w:u w:val="single"/>
          </w:rPr>
          <w:t>https://www.openpr.com/news/4301951/australia-mobile-cloud-market-projected-to-reach-usd-6-106-77</w:t>
        </w:r>
      </w:hyperlink>
      <w:r>
        <w:t xml:space="preserve"> - * The Australian mobile cloud market reached USD 1,552 million in 2024 and grows with AI and 5G technology adoption. * Major infrastructure investments and government collaborations support secure cloud platforms and edge computing. * AI-driven applications like predictive analytics and personalised services are increasing across industries such as healthcare, retail, and defence. 15. </w:t>
      </w:r>
      <w:hyperlink r:id="rId23">
        <w:r>
          <w:rPr>
            <w:color w:val="0000EE"/>
            <w:u w:val="single"/>
          </w:rPr>
          <w:t>https://analyticsindiamag.com/ai-news-updates/snowflake-signs-200-million-ai-deal-with-anthropic-reports-30-jump-in-q3-revenue/</w:t>
        </w:r>
      </w:hyperlink>
      <w:r>
        <w:t xml:space="preserve"> - * Snowflake and Anthropic establish a multi-year, $200 million partnership to integrate AI agentic capabilities across global enterprises. * The collaboration enhances access to Anthropic’s Claude models within Snowflake's environment via major cloud platforms. * Snowflake reports a 29% increase in Q3 revenue, reaching $1.21 billion, driven by AI-focused product offerings. 16. </w:t>
      </w:r>
      <w:hyperlink r:id="rId24">
        <w:r>
          <w:rPr>
            <w:color w:val="0000EE"/>
            <w:u w:val="single"/>
          </w:rPr>
          <w:t>https://www.webpronews.com/anthropic-ceo-warns-of-ai-investment-risks-cyberattacks-ahead-of-2026-ipo/</w:t>
        </w:r>
      </w:hyperlink>
      <w:r>
        <w:t xml:space="preserve"> - * The CEO of Anthropic highlighted economic risks of AI infrastructure investments during a summit in the US. * The company uncovered AI-enabled cyberattacks by Chinese hackers, raising security concerns. * Anthropic prepares for an IPO in 2026 amidst discussions on AI’s societal, economic, and cybersecurity impacts. 17. </w:t>
      </w:r>
      <w:hyperlink r:id="rId25">
        <w:r>
          <w:rPr>
            <w:color w:val="0000EE"/>
            <w:u w:val="single"/>
          </w:rPr>
          <w:t>https://sdtimes.com/data/predictions-for-how-companies-will-manage-data-in-2026/</w:t>
        </w:r>
      </w:hyperlink>
      <w:r>
        <w:t xml:space="preserve"> - * The article forecasts significant shifts in data management, AI, and analytics practices by 2026. * Emphasises the rise of AI agents as primary data consumers and the importance of real-time context delivery. * Highlights evolving data architectures, hybrid cloud models, and privacy compliance as key trends. * Discusses implications for data infrastructure, governance, and organisations' strategic choices. * Focuses on technological advances relevant to AI-driven trend forecasting and data analysis sectors. 18. </w:t>
      </w:r>
      <w:hyperlink r:id="rId26">
        <w:r>
          <w:rPr>
            <w:color w:val="0000EE"/>
            <w:u w:val="single"/>
          </w:rPr>
          <w:t>https://www.openpr.com/news/4301700/payment-processing-solutions-market-to-reach-us-192-4-billion</w:t>
        </w:r>
      </w:hyperlink>
      <w:r>
        <w:t xml:space="preserve"> - * The market is driven by increased adoption of digital payments, e-commerce growth, and contactless technologies. * North America holds a 40% share, with major players like PayPal, Square, Adyen, Fiserv, and Stripe. * Regional developments include AI-driven fraud detection, open banking, and cross-border payment solutions across North America, Europe, and Asia-Pacific. 19. </w:t>
      </w:r>
      <w:hyperlink r:id="rId27">
        <w:r>
          <w:rPr>
            <w:color w:val="0000EE"/>
            <w:u w:val="single"/>
          </w:rPr>
          <w:t>https://meyka.com/blog/sydney-data-center-openai-and-nextdc-announce-4-6-billion-mega-project-2512/</w:t>
        </w:r>
      </w:hyperlink>
      <w:r>
        <w:t xml:space="preserve"> - * OpenAI and NextDC plan to develop a hyperscale AI-focused data centre near Eastern Creek, Sydney. * The project is valued at A$7 billion and aims for up to 550 MW capacity to support AI workloads. * Anticipated to create thousands of jobs, enhance local AI infrastructure, and strengthen Australia's AI sovereignty. 20. </w:t>
      </w:r>
      <w:hyperlink r:id="rId28">
        <w:r>
          <w:rPr>
            <w:color w:val="0000EE"/>
            <w:u w:val="single"/>
          </w:rPr>
          <w:t>https://www.openpr.com/news/4301844/accelerated-digital-transformation-fuels-expansion-in</w:t>
        </w:r>
      </w:hyperlink>
      <w:r>
        <w:t xml:space="preserve"> - * Market for AI in incident categorisation expanding rapidly, reaching $2.12 billion by 2025 and $5.94 billion by 2029 * Driven by digital transformation, cyber risk escalation, and cloud adoption * Major players include IBM, ServiceNow, Splunk, and PagerDuty; North America leads, Asia-Pacific fastest-growing 21. </w:t>
      </w:r>
      <w:hyperlink r:id="rId29">
        <w:r>
          <w:rPr>
            <w:color w:val="0000EE"/>
            <w:u w:val="single"/>
          </w:rPr>
          <w:t>https://dig.watch/updates/fca-begins-live-ai-testing-with-uk-financial-firms</w:t>
        </w:r>
      </w:hyperlink>
      <w:r>
        <w:t xml:space="preserve"> - * The UK’s Financial Conduct Authority (FCA) has initiated live AI testing with major financial firms. * Testing aims to evaluate AI benefits and risks in retail financial services. * Firms include NatWest, Monzo, Santander, and Scottish Widows, with guidance from FCA and Advai. 22. </w:t>
      </w:r>
      <w:hyperlink r:id="rId30">
        <w:r>
          <w:rPr>
            <w:color w:val="0000EE"/>
            <w:u w:val="single"/>
          </w:rPr>
          <w:t>https://www.techtimes.com/articles/313148/20251204/ai-healthcare-diagnosis-2025-medical-ai-tools-revolutionizing-accuracy.htm</w:t>
        </w:r>
      </w:hyperlink>
      <w:r>
        <w:t xml:space="preserve"> - * AI healthcare diagnosis leverages machine learning to improve accuracy through imaging analysis, predictive models, and EHR integration. * Leading tools include Google Health for imaging, Aidoc for radiology scans, and PathAI for pathology slides. * AI demonstrates diagnostic accuracy up to 90%, supporting clinicians in complex decision-making and reducing errors. * Adoption of AI aims to enhance personalised medicine, with ongoing challenges around data privacy and bias. * Diagnostics are increasingly integrated into clinical workflows, extending to remote and point-of-care settings. 23. </w:t>
      </w:r>
      <w:hyperlink r:id="rId31">
        <w:r>
          <w:rPr>
            <w:color w:val="0000EE"/>
            <w:u w:val="single"/>
          </w:rPr>
          <w:t>https://ts2.tech/en/broadcom-avgo-stock-on-december-4-2025-ai-supercycle-vmware-shake%E2%80%91up-and-the-q4-earnings-countdown/</w:t>
        </w:r>
      </w:hyperlink>
      <w:r>
        <w:t xml:space="preserve"> - * Broadcom's stock trades near record highs amid AI infrastructure and software growth. * Market anticipates Q4 2025 results with a focus on AI revenue and VMware performance. * Recent AI collaborations with Google and OpenAI highlight the company's central role in AI hardware development. 24. </w:t>
      </w:r>
      <w:hyperlink r:id="rId32">
        <w:r>
          <w:rPr>
            <w:color w:val="0000EE"/>
            <w:u w:val="single"/>
          </w:rPr>
          <w:t>https://securitybrief.com.au/story/australia-s-cloud-security-ai-strategies-to-shift-by-2026</w:t>
        </w:r>
      </w:hyperlink>
      <w:r>
        <w:t xml:space="preserve"> - * Australian organisations to revisit cloud strategies and security priorities by 2026 amid AI advances and digital sovereignty concerns * Emphasis on distributed AI architectures and decentralised cloud models to improve latency, performance, and resilience * Growing AI-driven cyber threats, including API vulnerabilities and ransomware, prompting adoption of zero-trust security and fast threat detection * Shift-left FinOps and AI security at the edge to optimise costs and protect AI operations * Sector-specific risks include finance, healthcare, and public services, with regulatory and operational resilience measures in focus 25. </w:t>
      </w:r>
      <w:hyperlink r:id="rId33">
        <w:r>
          <w:rPr>
            <w:color w:val="0000EE"/>
            <w:u w:val="single"/>
          </w:rPr>
          <w:t>https://www.bisnow.com/national/news/data-center-capital-markets/ibm-chief-ratings-agency-sound-alarm-bells-on-big-tech-data-center-spending-132145</w:t>
        </w:r>
      </w:hyperlink>
      <w:r>
        <w:t xml:space="preserve"> - * IBM CEO Arvind Krishna criticises the sustainability of current AI infrastructure investments, citing potential lack of returns. * Fitch Ratings warns that AI spending could pose a bubble risk with broader economic implications. * Tech giants like Amazon and Microsoft plan near $400 billion capex in 2025, with some analysts questioning long-term profitability. 26. </w:t>
      </w:r>
      <w:hyperlink r:id="rId34">
        <w:r>
          <w:rPr>
            <w:color w:val="0000EE"/>
            <w:u w:val="single"/>
          </w:rPr>
          <w:t>https://www.gizmochina.com/2025/12/04/deepseek-strikes-again-v3-2-and-v3-2-speciale-claim-to-challenge-leading-ai-systems/</w:t>
        </w:r>
      </w:hyperlink>
      <w:r>
        <w:t xml:space="preserve"> - * DeepSeek introduces V3.2 and V3.2-Speciale, claiming performance parity or superiority over GPT-5 and Gemini 3 Pro * The models demonstrate advanced reasoning capabilities and are designed on efficiency with custom sparse-attention mechanisms * Available through DeepSeek's platforms, V3.2 is widely accessible, while V3.2-Speciale is temporary API-only release focused on reasoning tasks 27. </w:t>
      </w:r>
      <w:hyperlink r:id="rId35">
        <w:r>
          <w:rPr>
            <w:color w:val="0000EE"/>
            <w:u w:val="single"/>
          </w:rPr>
          <w:t>https://www.jdsupra.com/legalnews/ai-law-center-november-2025-updates-7343531/</w:t>
        </w:r>
      </w:hyperlink>
      <w:r>
        <w:t xml:space="preserve"> - * The EU proposes delays in high-risk AI obligations until December 2027, affecting compliance timelines. * California introduces AB 489 to prevent deceptive practices in AI health communications. * US states, including Pennsylvania and New York, enact or advance legislation requiring safety safeguards and disclosures for AI systems. * The White House prepares a federal AI policy framework to address conflicting state regulations. * Legislative efforts aim to improve AI safety, transparency, and regulation across healthcare and general deployment sectors. 28. </w:t>
      </w:r>
      <w:hyperlink r:id="rId36">
        <w:r>
          <w:rPr>
            <w:color w:val="0000EE"/>
            <w:u w:val="single"/>
          </w:rPr>
          <w:t>https://www.mlex.com/mlex/antitrust/articles/2418016/meta-ai-to-face-formal-eu-probe-ribera-says-update-</w:t>
        </w:r>
      </w:hyperlink>
      <w:r>
        <w:t xml:space="preserve"> - * EU competition authorities to investigate Meta Platforms' AI services and distribution practices * Ongoing probe into Meta AI's appearance in Messenger by Italian authorities * Investigation announced as part of broader regulatory scrutiny of AI and digital platforms 29. </w:t>
      </w:r>
      <w:hyperlink r:id="rId37">
        <w:r>
          <w:rPr>
            <w:color w:val="0000EE"/>
            <w:u w:val="single"/>
          </w:rPr>
          <w:t>https://ivn.us/posts/how-prediction-markets-bring-real-independence-political-commentary-2025-12-04</w:t>
        </w:r>
      </w:hyperlink>
      <w:r>
        <w:t xml:space="preserve"> - * Predictive platforms like Kalshi provide probabilistic forecasts for political events, such as election outcomes and policy changes. * The systems leverage crowd wisdom and skin in the game to generate impartial, crowd-sourced predictions. * Market odds are used by mainstream media outlets like CNN to supplement news coverage and offer real-time insights. * Prediction markets act as tools for risk hedging and trend detection beyond traditional polling. * The article discusses platforms regulated by the CFTC and the blending of gambling with political forecasting, emphasising their analytical value.</w:t>
      </w:r>
      <w:r/>
    </w:p>
    <w:p>
      <w:r/>
      <w:r>
        <w:t xml:space="preserve">30. </w:t>
      </w:r>
      <w:hyperlink r:id="rId38">
        <w:r>
          <w:rPr>
            <w:color w:val="0000EE"/>
            <w:u w:val="single"/>
          </w:rPr>
          <w:t>https://ts2.tech/en/nebius-group-n-v-nbis-stock-2025-ai-moonshot-microsoft-and-meta-mega-deals-and-2026-forecast-as-of-december-3-2025/</w:t>
        </w:r>
      </w:hyperlink>
      <w:r>
        <w:t xml:space="preserve"> - * Nebius reports rapid revenue growth of 355% in Q3 2025, driven by large Microsoft and Meta contracts. * The company focuses on AI infrastructure services across US and Europe, with significant expansion plans. * Market analysts remain bullish, citing high demand for AI compute capacity and strategic position in the 'neocloud' sector. 31. </w:t>
      </w:r>
      <w:hyperlink r:id="rId39">
        <w:r>
          <w:rPr>
            <w:color w:val="0000EE"/>
            <w:u w:val="single"/>
          </w:rPr>
          <w:t>https://www.zdnet.com/article/should-you-trust-ai-agents-with-your-holiday-shopping-heres-what-experts-want-you-to-know/</w:t>
        </w:r>
      </w:hyperlink>
      <w:r>
        <w:t xml:space="preserve"> - * AI tools are increasingly used for holiday shopping, with a significant influence on sales. * OpenAI launched a shopping research feature, enhancing personalised product recommendations. * Experts warn about security and missed opportunities due to automation and limited data sharing. * Retailers face risks of reduced page views and challenges from AI web scraping. * Consumers are advised to retain final checkout control despite AI assistance. 32. </w:t>
      </w:r>
      <w:hyperlink r:id="rId40">
        <w:r>
          <w:rPr>
            <w:color w:val="0000EE"/>
            <w:u w:val="single"/>
          </w:rPr>
          <w:t>https://securitybrief.com.au/story/ai-zero-trust-new-work-patterns-set-2026-security-agenda</w:t>
        </w:r>
      </w:hyperlink>
      <w:r>
        <w:t xml:space="preserve"> - * Organisations urged to adopt AI-aware security practices and zero-trust models by 2026. * Rising use of non-human identities (NHIs) like bots and AI agents will require advanced identity management. * AI-driven threats, such as deepfakes and scams, escalate the need for robust verification and protection measures. 33. </w:t>
      </w:r>
      <w:hyperlink r:id="rId41">
        <w:r>
          <w:rPr>
            <w:color w:val="0000EE"/>
            <w:u w:val="single"/>
          </w:rPr>
          <w:t>https://blockchain.news/flashnews/blackrock-and-coinbase-chiefs-signal-crypto-s-mainstream-shift-trading-watchpoints-for-btc-and-eth</w:t>
        </w:r>
      </w:hyperlink>
      <w:r>
        <w:t xml:space="preserve"> - * Executives from BlackRock and Coinbase signal increased institutional interest in cryptocurrencies like BTC and ETH. * Articles discuss potential impacts on market liquidity, volatility, and price surges based on adoption milestones. * The integration of AI-driven analytics and traditional finance tools enhances trend prediction and trading strategies in crypto markets. 34. </w:t>
      </w:r>
      <w:hyperlink r:id="rId42">
        <w:r>
          <w:rPr>
            <w:color w:val="0000EE"/>
            <w:u w:val="single"/>
          </w:rPr>
          <w:t>https://techfinancials.co.za/2025/12/03/understanding-south-africas-digital-credit-evolution/</w:t>
        </w:r>
      </w:hyperlink>
      <w:r>
        <w:t xml:space="preserve"> - * The South African financial sector experiences accelerated digital transformation driven by AI, open-banking APIs, and behavioural analytics. * Regulatory bodies emphasise responsible innovation, data transparency, and fair lending practices amid increased digital credit applications. * Embedded finance and fintech disruption expand credit access but raise transparency challenges, emphasising the need for analytical tools. * Cybersecurity risks highlight ongoing data protection challenges, requiring investment in encryption and real-time detection. * AI's role in credit analysis offers opportunities for inclusion and efficiency but demands ethical safeguards and explainability. * Sustainable growth hinges on regulatory collaboration, financial literacy, and transparent product offerings. 35. </w:t>
      </w:r>
      <w:hyperlink r:id="rId43">
        <w:r>
          <w:rPr>
            <w:color w:val="0000EE"/>
            <w:u w:val="single"/>
          </w:rPr>
          <w:t>https://www.rbccm.com/en/insights/2025/12/why-ai-and-propriety-data-define-the-winners-in-investment-management</w:t>
        </w:r>
      </w:hyperlink>
      <w:r>
        <w:t xml:space="preserve"> - * Clearwater Analytics adopts AI-driven solutions to enhance decision-making in investment management, especially within alternative assets. * The company integrates proprietary data and cloud-native platforms to streamline workflows across the investment lifecycle. * CEO Sandeep Sahai emphasises AI's role in assessing risk, improving transparency, and increasing efficiency, with strategic M&amp;A supporting market positioning. 36. </w:t>
      </w:r>
      <w:hyperlink r:id="rId44">
        <w:r>
          <w:rPr>
            <w:color w:val="0000EE"/>
            <w:u w:val="single"/>
          </w:rPr>
          <w:t>https://markets.financialcontent.com/wral/article/abnewswire-2025-12-4-how-ai-is-transforming-cybersecurity-approaches-for-the-future</w:t>
        </w:r>
      </w:hyperlink>
      <w:r>
        <w:t xml:space="preserve"> - * AI is increasingly integrated into cybersecurity to counter sophisticated cyber threats. * Advanced algorithms and machine learning enable real-time anomaly detection and threat identification. * Businesses adopt AI to automate security tasks, improve threat response, and stay ahead of evolving cyber risks. 37. </w:t>
      </w:r>
      <w:hyperlink r:id="rId45">
        <w:r>
          <w:rPr>
            <w:color w:val="0000EE"/>
            <w:u w:val="single"/>
          </w:rPr>
          <w:t>https://www.uctoday.com/unified-communications/aws-launches-on-premises-ai-factories-powered-by-nvidia/</w:t>
        </w:r>
      </w:hyperlink>
      <w:r>
        <w:t xml:space="preserve"> - * AWS introduces AI Factories to transform corporate data centres into AI hubs with hardware from NVIDIA and AWS. * The initiative emphasises data sovereignty, serving regulated sectors like finance, healthcare, and defence. * Collaborations include the Saudi Arabian HUMAIN project, with up to 150,000 chips in local data centres. * The solution combines high-performance GPU and AI chips, aiming to reduce deployment time for enterprise AI projects. * Reflects a strategic shift towards hybrid AI infrastructure, blending cloud scalability with on-site control. 38. </w:t>
      </w:r>
      <w:hyperlink r:id="rId46">
        <w:r>
          <w:rPr>
            <w:color w:val="0000EE"/>
            <w:u w:val="single"/>
          </w:rPr>
          <w:t>https://www.euronews.com/my-europe/2025/12/03/local-french-media-outlets-imitated-as-part-of-russian-propaganda-strategy</w:t>
        </w:r>
      </w:hyperlink>
      <w:r>
        <w:t xml:space="preserve"> - * Researchers identify at least 200 fake media websites imitating French outlets involved in pro-Russian disinformation. * Campaign, known as Operation Doppelgänger, employs AI to create false articles and social media content. * The campaign aims to discredit France's government and influence upcoming French municipal elections by spreading pro-Kremlin narratives. 39. </w:t>
      </w:r>
      <w:hyperlink r:id="rId47">
        <w:r>
          <w:rPr>
            <w:color w:val="0000EE"/>
            <w:u w:val="single"/>
          </w:rPr>
          <w:t>https://www.scotsman.com/must-read/teacher-led-innovation-boosts-student-learning-and-wellbeing-through-ai-and-social-media-5427603</w:t>
        </w:r>
      </w:hyperlink>
      <w:r>
        <w:t xml:space="preserve"> - * The British Council reports on projects in Pakistan and Egypt demonstrating AI and social media's role in improving education and student wellbeing. * In Pakistan, generative AI is utilised to personalise lessons, with 92% of teachers noting improved lesson adaptability. * In Egypt, AI and social media are integrated responsibly into classrooms, with 90% of teachers using AI in teaching practices and policies supporting ethical use. 40. </w:t>
      </w:r>
      <w:hyperlink r:id="rId48">
        <w:r>
          <w:rPr>
            <w:color w:val="0000EE"/>
            <w:u w:val="single"/>
          </w:rPr>
          <w:t>https://www.azorobotics.com/News.aspx?newsID=16273</w:t>
        </w:r>
      </w:hyperlink>
      <w:r>
        <w:t xml:space="preserve"> - * MIT researchers discuss AI's capacity to stabilise power grids and accelerate clean energy technologies. * AI adoption in energy systems raises concerns over data centre energy consumption. * The study explores how AI enhances grid stability, renewable integration, and material discovery. * MIT Energy Initiative develops solutions for reducing AI's environmental impact within the energy sector. 41. </w:t>
      </w:r>
      <w:hyperlink r:id="rId49">
        <w:r>
          <w:rPr>
            <w:color w:val="0000EE"/>
            <w:u w:val="single"/>
          </w:rPr>
          <w:t>https://www.techradar.com/pro/over-two-thirds-of-retailers-have-already-partially-deployed-ai-agents-for-efficiency</w:t>
        </w:r>
      </w:hyperlink>
      <w:r>
        <w:t xml:space="preserve"> - * Over 70% of retailers are piloting or partially implementing AI agents to improve efficiency. * Main use cases include customer service, marketing, inventory management, and supply chain optimisation. * Retailers express concerns over AI maturity, ethical, regulatory issues, and data quality. * Future deployments focus on inventory and supply chain, aiming for enhanced administrative insights. * AI is seen as a tool to provide full operational visibility and generate data-driven insights. 42. </w:t>
      </w:r>
      <w:hyperlink r:id="rId50">
        <w:r>
          <w:rPr>
            <w:color w:val="0000EE"/>
            <w:u w:val="single"/>
          </w:rPr>
          <w:t>https://markets.financialcontent.com/wral/article/tokenring-2025-12-3-bgf-fuels-retail-tech-revolution-with-multi-million-pound-investment-in-citrus-lime</w:t>
        </w:r>
      </w:hyperlink>
      <w:r>
        <w:t xml:space="preserve"> - * BGF invests in Citrus-Lime, a retail SaaS provider, to support growth and international expansion, including into the US. * Investment targets enhancements to Cloud POS platform, with future AI capabilities expected to include predictive analytics and automation. * The move aims to empower independent retailers with integrated, cloud-native solutions, fostering competition and digital transformation in UK and global retail sectors. 43. </w:t>
      </w:r>
      <w:hyperlink r:id="rId51">
        <w:r>
          <w:rPr>
            <w:color w:val="0000EE"/>
            <w:u w:val="single"/>
          </w:rPr>
          <w:t>https://decrypt.co/350853/blackrock-risk-on-mega-forces-ai-stablecoins-transform-markets</w:t>
        </w:r>
      </w:hyperlink>
      <w:r>
        <w:t xml:space="preserve"> - * BlackRock's 2026 outlook remains pro-risk, emphasising AI's role in transforming global financial markets. * The firm highlights stablecoins as a major 'mega force' influencing future finance innovations. * AI's growth, energy constraints, and stablecoin market expansion are central to ongoing market shifts. 44. </w:t>
      </w:r>
      <w:hyperlink r:id="rId52">
        <w:r>
          <w:rPr>
            <w:color w:val="0000EE"/>
            <w:u w:val="single"/>
          </w:rPr>
          <w:t>https://www.avnetwork.com/news/vizrt-unleashes-new-ai-capabilities-help-content-creators-log-find-create-and-repurpose-media</w:t>
        </w:r>
      </w:hyperlink>
      <w:r>
        <w:t xml:space="preserve"> - * Vizrt releases Viz One 8.1 with AI-driven media management features, integrating with aiconix's DeepVA platform * The update offers automatic tagging, metadata generation, and faster search capabilities for broadcasters and content owners * The system aims to improve workflow speed and accuracy, enabling rapid content discovery and management 45. </w:t>
      </w:r>
      <w:hyperlink r:id="rId53">
        <w:r>
          <w:rPr>
            <w:color w:val="0000EE"/>
            <w:u w:val="single"/>
          </w:rPr>
          <w:t>https://securitybrief.com.au/story/ai-seen-as-an-aid-not-a-threat-as-cyber-skills-gap-widens</w:t>
        </w:r>
      </w:hyperlink>
      <w:r>
        <w:t xml:space="preserve"> - * Survey of 1,850 cybersecurity decision-makers highlights rising AI adoption in threat detection and prevention. * 92% of organisations experienced breaches in 2024, with significant financial impacts. * Skills gap and staff shortages remain critical barriers to effective AI deployment and cybersecurity resilience. 46. </w:t>
      </w:r>
      <w:hyperlink r:id="rId54">
        <w:r>
          <w:rPr>
            <w:color w:val="0000EE"/>
            <w:u w:val="single"/>
          </w:rPr>
          <w:t>https://industrytoday.co.uk/it/ai-in-social-media-market-set-to-soar-innovations-in-content-personalization-moderation-and-chat-based-engagement-drive-explosive-growth</w:t>
        </w:r>
      </w:hyperlink>
      <w:r>
        <w:t xml:space="preserve"> - * The AI in social media market is forecasted to grow from US$2.1 billion in 2024 to US$10.5 billion in 2031, with a CAGR of 35.2%. * AI technologies are increasingly used for content recommendation, moderation, targeted marketing, and conversational engagement. * Major growth drivers include rising video content, brand advertising spend, and regulatory pressures to curb harmful content. 47. </w:t>
      </w:r>
      <w:hyperlink r:id="rId55">
        <w:r>
          <w:rPr>
            <w:color w:val="0000EE"/>
            <w:u w:val="single"/>
          </w:rPr>
          <w:t>https://quasa.io/media/ai-agents-demonstrate-alarming-ability-to-exploit-smart-contracts-potentially-draining-millions</w:t>
        </w:r>
      </w:hyperlink>
      <w:r>
        <w:t xml:space="preserve"> - * AI models successfully exploited real-world blockchain smart contracts, simulating thefts of over $550 million. * The research developed SCONE-bench, analysing 405 contracts across major chains, with models identifying previously unknown vulnerabilities. * Progress in AI-driven exploit capabilities raises concerns about future security risks in DeFi and beyond. 48. </w:t>
      </w:r>
      <w:hyperlink r:id="rId51">
        <w:r>
          <w:rPr>
            <w:color w:val="0000EE"/>
            <w:u w:val="single"/>
          </w:rPr>
          <w:t>https://decrypt.co/350853/blackrock-risk-on-mega-forces-ai-stablecoins-transform-markets</w:t>
        </w:r>
      </w:hyperlink>
      <w:r>
        <w:t xml:space="preserve"> - * BlackRock's 2026 outlook remains pro-risk, emphasising AI's role in transforming financial markets. * The firm highlights stablecoins' growth and their potential in cross-border payments and digital liquidity. * AI and stablecoins are identified as major megatrends driving structural changes in the global economy. 49. </w:t>
      </w:r>
      <w:hyperlink r:id="rId56">
        <w:r>
          <w:rPr>
            <w:color w:val="0000EE"/>
            <w:u w:val="single"/>
          </w:rPr>
          <w:t>https://uk.finance.yahoo.com/news/citadels-stockpickers-ai-sidekick-firm-020824505.html</w:t>
        </w:r>
      </w:hyperlink>
      <w:r>
        <w:t xml:space="preserve"> - * Citadel launched an AI chatbot for its investment team to enhance research processes. * The tool summarises filings, tracks key mentions, and accelerates analysis. * Citadel emphasises AI as a supplementary tool, not a replacement for human decision-making. 50. </w:t>
      </w:r>
      <w:hyperlink r:id="rId57">
        <w:r>
          <w:rPr>
            <w:color w:val="0000EE"/>
            <w:u w:val="single"/>
          </w:rPr>
          <w:t>https://www.tribuneindia.com/news/business/helious-tech-solutions-listed-in-forbes-india-dgems-2025-select-200-for-industrial-ai-automation/amp/?utm=relatedarticles</w:t>
        </w:r>
      </w:hyperlink>
      <w:r>
        <w:t xml:space="preserve"> - * Helious Tech Solutions, an Indian AI-driven industrial automation company, listed in Forbes India DGEMS 2025 Select 200. * The company develops integrated digital ecosystems using AI, IoT, RFID, and computer vision for sectors like steel, mining, and ports. * Solutions focus on automating workflows, reducing idle times, and enhancing safety and efficiency, with deployed projects including AI unmanned weighbridges and turnaround-time optimisation. 51. </w:t>
      </w:r>
      <w:hyperlink r:id="rId58">
        <w:r>
          <w:rPr>
            <w:color w:val="0000EE"/>
            <w:u w:val="single"/>
          </w:rPr>
          <w:t>https://kalkinemedia.com/au/stocks/artificial-intelligence/australias-ai-roadmap-marks-a-shift-in-tech-and-industry</w:t>
        </w:r>
      </w:hyperlink>
      <w:r>
        <w:t xml:space="preserve"> - * Australia's government releases its comprehensive National AI Plan to advance AI across sectors, emphasising infrastructure, skills, and regulation. * The plan includes strengthening digital foundations, fostering innovation with unified funding, and establishing an AI Safety Institute for oversight. * Focus areas cover AI's impact on workplaces, creative industries, and public services, with debates on transparency and regulation ongoing. 52. </w:t>
      </w:r>
      <w:hyperlink r:id="rId59">
        <w:r>
          <w:rPr>
            <w:color w:val="0000EE"/>
            <w:u w:val="single"/>
          </w:rPr>
          <w:t>https://fortuneherald.com/life-style/a-new-era-of-digital-finance-takes-shape-regulators-struggle-to-rein-in-the-tech-revolution-of-money/</w:t>
        </w:r>
      </w:hyperlink>
      <w:r>
        <w:t xml:space="preserve"> - * Governments and regulators accelerate efforts to oversee digital assets through initiatives like Project Crypto and MiCA * AI, blockchain, and RegTech tools are used to enhance risk prediction, compliance, and operational resilience in finance * Digital currencies and machine learning models are transforming monetary control and market analysis worldwide 53. </w:t>
      </w:r>
      <w:hyperlink r:id="rId60">
        <w:r>
          <w:rPr>
            <w:color w:val="0000EE"/>
            <w:u w:val="single"/>
          </w:rPr>
          <w:t>https://counterpointresearch.com/en/insights/counterpoint-conversations-abu-dhabi-digital-blueprint-predictive-proactive-responsible-ai-scale</w:t>
        </w:r>
      </w:hyperlink>
      <w:r>
        <w:t xml:space="preserve"> - * Counterpoint Research discusses Abu Dhabi's strategy for deploying predictive and proactive AI at scale * Focuses on digital initiatives involving AI governance and responsible deployment in Abu Dhabi * Highlights implications for technology development and policy in the Middle East region 54. </w:t>
      </w:r>
      <w:hyperlink r:id="rId61">
        <w:r>
          <w:rPr>
            <w:color w:val="0000EE"/>
            <w:u w:val="single"/>
          </w:rPr>
          <w:t>https://www.inkl.com/news/player-tips-ai-to-send-half-of-logistics-jobs-packing</w:t>
        </w:r>
      </w:hyperlink>
      <w:r>
        <w:t xml:space="preserve"> - * Wisetech Global predicts AI will eliminate more than half of logistics jobs within the next few years. * The company integrates AI agents into its CargoWise platform used by freight forwarders and logistics providers. * AI improves efficiency in document processing, compliance, and classification tasks, highlighting significant technological advancements in logistics analytics. 55. </w:t>
      </w:r>
      <w:hyperlink r:id="rId62">
        <w:r>
          <w:rPr>
            <w:color w:val="0000EE"/>
            <w:u w:val="single"/>
          </w:rPr>
          <w:t>https://www.mk.co.kr/en/it/11483157</w:t>
        </w:r>
      </w:hyperlink>
      <w:r>
        <w:t xml:space="preserve"> - * Study analysed 59,680 Korean smart stores to assess Naver's advertising impact, highlighting increases in visitor, transaction, and review metrics. * Research indicates that combining multiple advertising solutions improves transaction amounts and order numbers, with AI-integrated solutions notably effective. * Naver's 'AdBoost Shopping' AI solution increased new buyers and orders by 60%, and improved other key performance indicators, supporting small and medium-sized business growth. 56. </w:t>
      </w:r>
      <w:hyperlink r:id="rId63">
        <w:r>
          <w:rPr>
            <w:color w:val="0000EE"/>
            <w:u w:val="single"/>
          </w:rPr>
          <w:t>https://www.theguardian.com/technology/2025/dec/03/anti-immigrant-material-among-ai-generated-content-getting-billions-of-views-on-tiktok</w:t>
        </w:r>
      </w:hyperlink>
      <w:r>
        <w:t xml:space="preserve"> - * Researchers uncovered 354 AI-focused TikTok accounts posting 43,000 pieces of content with 4.5 billion views in a month. * Content includes fake news with anti-immigrant narratives and sexualised depictions, often unlabelled. * TikTok reports efforts to moderate AI content and enhance labelling, but concerns remain over transparency and effectiveness. 57. </w:t>
      </w:r>
      <w:hyperlink r:id="rId64">
        <w:r>
          <w:rPr>
            <w:color w:val="0000EE"/>
            <w:u w:val="single"/>
          </w:rPr>
          <w:t>https://www.heraldscotland.com/news/25666338.financial-environmental-risk-great-ai-rush/?ref=rss</w:t>
        </w:r>
      </w:hyperlink>
      <w:r>
        <w:t xml:space="preserve"> - * US companies plan to invest over £800 billion in AI infrastructure within three years, focusing on data centres and energy systems. * The expansion increases environmental concerns, particularly energy consumption and water cooling, amidst limited transparency. * Financial risks are heightened due to heavy borrowing, inflated market valuations, and potential systemic impacts from industry reliance on AI growth. * Scotland aims to host sustainable data centres, though resource strain and grid investments remain challenges. * The article highlights global economic implications, including bubble risks and the need for transparency in AI and data centre investments. 58. </w:t>
      </w:r>
      <w:hyperlink r:id="rId65">
        <w:r>
          <w:rPr>
            <w:color w:val="0000EE"/>
            <w:u w:val="single"/>
          </w:rPr>
          <w:t>https://www.the-independent.com/tech/chatgpt-openai-sam-altman-code-red-b2876932.html</w:t>
        </w:r>
      </w:hyperlink>
      <w:r>
        <w:t xml:space="preserve"> - * OpenAI CEO Sam Altman announced a ‘code red’ internally due to increasing competition from Google Gemini. * Google released Gemini 3, surpassing ChatGPT in benchmark tests and innovation, last month. * OpenAI aims to improve ChatGPT's capabilities, expand access globally, and avoid adverts amid rising industry competition. 59. </w:t>
      </w:r>
      <w:hyperlink r:id="rId66">
        <w:r>
          <w:rPr>
            <w:color w:val="0000EE"/>
            <w:u w:val="single"/>
          </w:rPr>
          <w:t>https://www.lokmattimes.com/business/crisil-features-in-chartis-risktech100-2026-for-third-successive-year/</w:t>
        </w:r>
      </w:hyperlink>
      <w:r>
        <w:t xml:space="preserve"> - * Crisil advances in the RiskTech100 rankings for 2026, focusing on risk and compliance technology with AI integration * The report highlights Crisil's GenAI capabilities across risk management, including model validation and governance * Crisil launched new AI-powered solutions like Crisil GenEye Credit and Crisil DeepMine for credit risk assessment and data extraction 60. </w:t>
      </w:r>
      <w:hyperlink r:id="rId67">
        <w:r>
          <w:rPr>
            <w:color w:val="0000EE"/>
            <w:u w:val="single"/>
          </w:rPr>
          <w:t>https://www.zdnet.com/article/amazons-new-devops-agents-need-no-babysitting-you-can-try-them-here/</w:t>
        </w:r>
      </w:hyperlink>
      <w:r>
        <w:t xml:space="preserve"> - * Amazon introduces three AI agents designed for automation in DevOps, security, and code management during its Las Vegas re:Invent conference. * Agents, such as Kiro, Security, and DevOps, operate autonomously for hours or days, managing tasks like code review, compliance, and root cause analysis. * The announcement signals AWS's entry into the competitive market of AI-driven automation tools for software development and cybersecurity. * The deployment of these agents aims to reduce manual oversight, enhance efficiency, and enable complex project execution. 61. </w:t>
      </w:r>
      <w:hyperlink r:id="rId68">
        <w:r>
          <w:rPr>
            <w:color w:val="0000EE"/>
            <w:u w:val="single"/>
          </w:rPr>
          <w:t>https://www.theglobeandmail.com/investing/markets/markets-news/GetNews/36419160/ai-powered-ocr-id-scanning-redefines-accuracy-in-kyc-and-aml-verification/</w:t>
        </w:r>
      </w:hyperlink>
      <w:r>
        <w:t xml:space="preserve"> - * The article discusses automation of KYC and AML processes through AI-powered OCR scanning, improving accuracy and efficiency. * Focuses on global regulatory requirements and document recognition capabilities for cross-border customer onboarding. * Highlights integration of data extraction with sanctions screening, audit trail building, and policy updates. * Explores technology adoption in financial sectors across various jurisdictions, including the Middle East, US, EU, and Asia. * Emphasises threat detection, compliance assurance, and operational optimisation through AI-based identity verification systems. 62. </w:t>
      </w:r>
      <w:hyperlink r:id="rId69">
        <w:r>
          <w:rPr>
            <w:color w:val="0000EE"/>
            <w:u w:val="single"/>
          </w:rPr>
          <w:t>https://channellife.com.au/story/new-relic-aws-launch-ai-observability-tools-for-faster-response</w:t>
        </w:r>
      </w:hyperlink>
      <w:r>
        <w:t xml:space="preserve"> - * New Relic expands partnership with AWS to introduce AI capabilities in observability and security, aimed at improving incident response and vulnerability management. * The integration allows access to detailed observability data and organisational information, supporting faster issue diagnosis and streamlining resolution processes. * New solutions include Security RX Cloud for AWS and SAP monitoring, enhancing security and business process visibility in cloud environments. 63. </w:t>
      </w:r>
      <w:hyperlink r:id="rId70">
        <w:r>
          <w:rPr>
            <w:color w:val="0000EE"/>
            <w:u w:val="single"/>
          </w:rPr>
          <w:t>https://www.ft.com/content/f369ba68-387c-4963-bce4-3e7a019bf62a</w:t>
        </w:r>
      </w:hyperlink>
      <w:r>
        <w:t xml:space="preserve"> - * US and European technology and industry firms implement AI internally to optimise workflows and improve productivity. * Companies like IBM, Asana, SentinelOne, Schneider Electric, and Orange deploy AI tools across various operational areas. * These initiatives include AI-driven chatbots, contract review systems, coding assistants, and network management solutions, enhancing efficiency and strategic focus. 64. </w:t>
      </w:r>
      <w:hyperlink r:id="rId71">
        <w:r>
          <w:rPr>
            <w:color w:val="0000EE"/>
            <w:u w:val="single"/>
          </w:rPr>
          <w:t>https://www.ft.com/content/bc84b655-3c91-4efc-9191-18366173c4ca</w:t>
        </w:r>
      </w:hyperlink>
      <w:r>
        <w:t xml:space="preserve"> - * Gartner’s AI hype cycle indicates generative AI is moving from disillusionment towards productivity, with real-world adoption challenges. * ChatGPT’s rapid growth highlights the technology's capabilities and flaws, including hallucination risks and data security concerns. * US tech firms experience productivity growth and job displacement attributed primarily to AI, influencing broader economic trends. * Mimecast employs AI for cybersecurity and internal efficiency, extensively training staff to ensure ethical deployment. * Company emphasises cultural change alongside technological adoption to advance towards the Slope of Enlightenment.</w:t>
      </w:r>
      <w:r/>
    </w:p>
    <w:p>
      <w:r/>
      <w:r>
        <w:t xml:space="preserve">65. </w:t>
      </w:r>
      <w:hyperlink r:id="rId72">
        <w:r>
          <w:rPr>
            <w:color w:val="0000EE"/>
            <w:u w:val="single"/>
          </w:rPr>
          <w:t>https://ts2.tech/en/amazon-amzn-stock-on-december-2-2025-ai-mega%E2%80%91deals-fee-cuts-and-30%E2%80%91minute-delivery-fuel-a-fresh-bull-case/</w:t>
        </w:r>
      </w:hyperlink>
      <w:r>
        <w:t xml:space="preserve"> - * Amazon stock trades near $233.88, with growth driven by AI initiatives, fee cuts, and delivery innovations in December 2025 * AWS announces a $38 billion, seven-year AI cloud deal with OpenAI, reinforcing Amazon’s AI leadership * Retail enhancements include fee reductions and the 'Amazon Now' 30-minute delivery pilot, targeting local time-sensitive commerce 66. </w:t>
      </w:r>
      <w:hyperlink r:id="rId73">
        <w:r>
          <w:rPr>
            <w:color w:val="0000EE"/>
            <w:u w:val="single"/>
          </w:rPr>
          <w:t>https://www.digitaljournal.com/tech-science/ten-technology-breakthroughs-to-watch-out-for-in-2026/article</w:t>
        </w:r>
      </w:hyperlink>
      <w:r>
        <w:t xml:space="preserve"> - * Article discusses technological advancements scheduled for 2026, focusing on AI, cybersecurity, spatial computing, digital identity, and neural interfaces * Highlights implications for media companies and researchers in analysing news content, trend forecasting, sentiment tracking, and misinformation detection * Explores AI-driven systems for identifying emerging narratives and visualising public discourse, applicable to news analysis and media intelligence 67. </w:t>
      </w:r>
      <w:hyperlink r:id="rId74">
        <w:r>
          <w:rPr>
            <w:color w:val="0000EE"/>
            <w:u w:val="single"/>
          </w:rPr>
          <w:t>https://fortune.com/2025/12/02/2026-year-of-ai-monetization-says-wedbush-dan-ives/</w:t>
        </w:r>
      </w:hyperlink>
      <w:r>
        <w:t xml:space="preserve"> - * Global AI spending expected to surpass $2 trillion in 2026, driven by infrastructure and software integration * Analyst predicts 2026 as the year of AI monetisation and enterprise value realisation * Industry reports emphasise shift from experimentation to operational AI use cases in sectors like tech, media, and telecom 68. </w:t>
      </w:r>
      <w:hyperlink r:id="rId75">
        <w:r>
          <w:rPr>
            <w:color w:val="0000EE"/>
            <w:u w:val="single"/>
          </w:rPr>
          <w:t>https://www.just-food.com/features/frontline-ai-the-deskless-ai-transformation-is-next/</w:t>
        </w:r>
      </w:hyperlink>
      <w:r>
        <w:t xml:space="preserve"> - * MIT study reports increased AI maturity in global warehouse and industrial operations, involving over 2,000 professionals in 21 countries. * Growing AI market for industry expected to reach $90.28bn by 2033, driven by partnerships like IFS with Anthropic, Boston Dynamics, and Siemens. * Developments include integration of robotic hardware, connectivity, and AI to create autonomous field systems and improve operational safety and efficiency. 69. </w:t>
      </w:r>
      <w:hyperlink r:id="rId76">
        <w:r>
          <w:rPr>
            <w:color w:val="0000EE"/>
            <w:u w:val="single"/>
          </w:rPr>
          <w:t>https://kalkinemedia.com/ca/stocks/technology/kinaxis-inc-tsekxs-leads-in-cloud-based-supply-chain-solutions</w:t>
        </w:r>
      </w:hyperlink>
      <w:r>
        <w:t xml:space="preserve"> - * Kinaxis (TSE:KXS) offers cloud-based supply chain software for scenario simulation and real-time analytics. * The RapidResponse platform supports trend forecasting, predictive insights, and collaborative decision-making. * The company operates within the technology sector, focusing on AI-driven solutions for enterprise supply chains. 70. </w:t>
      </w:r>
      <w:hyperlink r:id="rId77">
        <w:r>
          <w:rPr>
            <w:color w:val="0000EE"/>
            <w:u w:val="single"/>
          </w:rPr>
          <w:t>https://www.martechcube.com/loud-echo-launches-first-real-time-generative-advertising-platform/</w:t>
        </w:r>
      </w:hyperlink>
      <w:r>
        <w:t xml:space="preserve"> - * Loud Echo introduces a generative AI platform for creating and serving personalised ads in real-time. * The platform connects with programmatic exchanges, supporting various sectors including e-commerce, gaming, and finance. * It reports improved ad performance and addresses ad fatigue through dynamic, audience-specific creative content. 71. </w:t>
      </w:r>
      <w:hyperlink r:id="rId78">
        <w:r>
          <w:rPr>
            <w:color w:val="0000EE"/>
            <w:u w:val="single"/>
          </w:rPr>
          <w:t>https://iafrica.com/ai-driven-identity-fraud-surges-in-south-africa-as-criminals-shift-to-deepfakes-and-synthetic-ids/</w:t>
        </w:r>
      </w:hyperlink>
      <w:r>
        <w:t xml:space="preserve"> - * Global AI-based impersonation and document forgery increased sharply, with a 180% rise in sophisticated fraud in 2025–2026 * South African businesses report increased exploitation of AI tools for phishing, social engineering, and account breaches * Authorities and companies are encouraged to adopt advanced verification and behavioural analytics to combat evolving AI-driven fraud 72. </w:t>
      </w:r>
      <w:hyperlink r:id="rId79">
        <w:r>
          <w:rPr>
            <w:color w:val="0000EE"/>
            <w:u w:val="single"/>
          </w:rPr>
          <w:t>https://www.coindesk.com/markets/2025/12/02/ai-investment-to-drive-global-growth-through-2026-bofa-says</w:t>
        </w:r>
      </w:hyperlink>
      <w:r>
        <w:t xml:space="preserve"> - * AI investment is expected to significantly boost global economic growth by 2026, according to Bank of America * The report highlights AI's role in increasing GDP, driven by company capital expenditure and infrastructure expansion * Risks identified include market turbulence due to AI affecting inflation, labour markets, and sectoral disparities 73. </w:t>
      </w:r>
      <w:hyperlink r:id="rId80">
        <w:r>
          <w:rPr>
            <w:color w:val="0000EE"/>
            <w:u w:val="single"/>
          </w:rPr>
          <w:t>https://markets.financialcontent.com/wral/article/tokenring-2025-12-2-the-ai-arms-race-intensifies-openai-declares-code-red-as-googles-gemini-3-reshapes-the-landscape</w:t>
        </w:r>
      </w:hyperlink>
      <w:r>
        <w:t xml:space="preserve"> - * The rivalry between OpenAI and Google escalates in late 2025, prompting OpenAI's internal 'Code Red' response. * Google's Gemini 3, a multimodal and agentic AI model, outperforms competitors on key benchmarks, reshaping AI capabilities. * The competition influences strategic shifts among tech giants, startups, and impacts societal issues like job displacement and AI safety. 74. </w:t>
      </w:r>
      <w:hyperlink r:id="rId81">
        <w:r>
          <w:rPr>
            <w:color w:val="0000EE"/>
            <w:u w:val="single"/>
          </w:rPr>
          <w:t>https://blogs.cisco.com/ai/securing-agents-ai-supply-chain-with-cisco-ai-defense</w:t>
        </w:r>
      </w:hyperlink>
      <w:r>
        <w:t xml:space="preserve"> - * Cisco AI Defence introduces supply chain scanning and runtime protections for enterprise AI applications, including AI agents. * The solution aims to mitigate risks from third-party AI components and malicious vulnerabilities in AI development and deployment. * Features include detection of model manipulation, data exfiltration, prompt injections, and agent interactions, ensuring secure AI operations. * The platform addresses new risks associated with multi-agent systems and autonomous decision-making. * Developed in collaboration with AI standards bodies and partners such as Hugging Face, Cisco enhances AI security at a network level across industries. 75. </w:t>
      </w:r>
      <w:hyperlink r:id="rId82">
        <w:r>
          <w:rPr>
            <w:color w:val="0000EE"/>
            <w:u w:val="single"/>
          </w:rPr>
          <w:t>https://securitybrief.com.au/story/agentic-ai-quantum-risks-evolving-threats-to-define-2026</w:t>
        </w:r>
      </w:hyperlink>
      <w:r>
        <w:t xml:space="preserve"> - * KnowBe4 predicts agentic AI will automate threat response, reducing MTTR by up to 50%, across global organisations by 2026. * Cybercriminals are expected to adopt AI tools for sophisticated attacks, targeting vulnerabilities like prompt injection. * Quantum computing risks will prompt adoption of quantum-safe security practices and enhanced identity verification protocols. * Organised crime and geopolitical threats will converge, with increased focus on critical infrastructure and misinformation campaigns, particularly in the US. * New governance frameworks for AI, updated policy requirements, and regional digital identity schemes are forecasted to influence security protocols worldwide. 76. </w:t>
      </w:r>
      <w:hyperlink r:id="rId83">
        <w:r>
          <w:rPr>
            <w:color w:val="0000EE"/>
            <w:u w:val="single"/>
          </w:rPr>
          <w:t>https://www.coindesk.com/markets/2025/12/02/cnn-to-use-kalshi-prediction-markets-across-its-news-coverage</w:t>
        </w:r>
      </w:hyperlink>
      <w:r>
        <w:t xml:space="preserve"> - * CNN announces partnership with prediction market operator Kalshi, integrating real-time probability data into journalism workflows in the US. * The collaboration aims to enhance political, cultural, and economic reporting through market-based forecasts. * CNN plans to display live market odds during segments and integrate data into analysis and graphics production. 77. </w:t>
      </w:r>
      <w:hyperlink r:id="rId84">
        <w:r>
          <w:rPr>
            <w:color w:val="0000EE"/>
            <w:u w:val="single"/>
          </w:rPr>
          <w:t>https://www.dqindia.com/news/avathon-and-google-cloud-push-intelligence-deeper-into-energy-operations-10866714</w:t>
        </w:r>
      </w:hyperlink>
      <w:r>
        <w:t xml:space="preserve"> - * Avathon unveils a unified AI platform with Google Cloud to enhance energy sector operations in California. * The platform integrates AI models, automation, and asset management tools to optimise energy infrastructure. * Early deployments focus on predictive maintenance and risk monitoring in electricity grids and renewable assets. 78. </w:t>
      </w:r>
      <w:hyperlink r:id="rId85">
        <w:r>
          <w:rPr>
            <w:color w:val="0000EE"/>
            <w:u w:val="single"/>
          </w:rPr>
          <w:t>https://www.taiwannews.com.tw/news/6257171</w:t>
        </w:r>
      </w:hyperlink>
      <w:r>
        <w:t xml:space="preserve"> - * The report highlights increased demand for AI literacy, digital fluency, and sustainability skills among Taiwan's workforce. * Emphasises changing employee expectations, prioritising flexibility, purpose, and transparency in hiring. * Notes employer challenges in closing skills gaps amid rising digital transformation and ESG compliance requirements in Taiwan. * The study discusses broader regional trends across Asia Pacific, with Taiwan experiencing tight labour markets and skills shortages. 79. </w:t>
      </w:r>
      <w:hyperlink r:id="rId86">
        <w:r>
          <w:rPr>
            <w:color w:val="0000EE"/>
            <w:u w:val="single"/>
          </w:rPr>
          <w:t>https://www.ft.com/content/c4e4cdd8-3ae8-4531-98d1-226d774333dc</w:t>
        </w:r>
      </w:hyperlink>
      <w:r>
        <w:t xml:space="preserve"> - * KPMG developed AI models for tariff calculations, saving clients millions during US trade policy changes. * AI adoption in UK accounting firms improves productivity, reclaiming significant work hours. * Industry professionals emphasise combining AI integration with process redesign for substantial efficiency gains. 80. </w:t>
      </w:r>
      <w:hyperlink r:id="rId87">
        <w:r>
          <w:rPr>
            <w:color w:val="0000EE"/>
            <w:u w:val="single"/>
          </w:rPr>
          <w:t>https://www.openpr.com/news/4297147/s-vijay-kumar-international-editor-emerges-as-one-of-the-most</w:t>
        </w:r>
      </w:hyperlink>
      <w:r>
        <w:t xml:space="preserve"> - * The article discusses BB News International's integration of AI and automation for real-time, verified news transmission in 2025. * It highlights the utilisation of AI models, data overlays, immersive storytelling, and ethical AI governance in journalism. * S. Vijay Kumar leads initiatives to develop innovative, AI-powered media ecosystems, combining technological advances with journalistic values. 81. </w:t>
      </w:r>
      <w:hyperlink r:id="rId88">
        <w:r>
          <w:rPr>
            <w:color w:val="0000EE"/>
            <w:u w:val="single"/>
          </w:rPr>
          <w:t>https://www.financierworldwide.com/ai-reshaping-corporate-finance</w:t>
        </w:r>
      </w:hyperlink>
      <w:r>
        <w:t xml:space="preserve"> - * Financial services firms in North America invest heavily in AI to improve productivity and develop new business models. * AI-driven automation and predictive analytics streamline financial processes, enhance compliance, and improve credit risk assessments. * Predictive analytics utilise news, social media, and ESG data to inform risk management and strategic planning. * Challenges include ethical concerns, regulatory compliance, and skills shortages; governance frameworks are increasingly implemented. * AI's ongoing integration fosters long-term financial growth, requiring careful management of risks and organisational oversight. 82. </w:t>
      </w:r>
      <w:hyperlink r:id="rId89">
        <w:r>
          <w:rPr>
            <w:color w:val="0000EE"/>
            <w:u w:val="single"/>
          </w:rPr>
          <w:t>https://prospect.org/2025/12/02/prices-in-the-machine-ai/</w:t>
        </w:r>
      </w:hyperlink>
      <w:r>
        <w:t xml:space="preserve"> - * The article discusses the use of AI in dynamic pricing in US industries, including airlines and retail, with examples of legislation and corporate tactics. * It highlights the role of AI in personalised, surveillance, and collusive pricing, raising policy and consumer protection concerns. * It covers regulatory responses across US states and at the federal level, focusing on recent legislative actions and industry strategies. 83. </w:t>
      </w:r>
      <w:hyperlink r:id="rId90">
        <w:r>
          <w:rPr>
            <w:color w:val="0000EE"/>
            <w:u w:val="single"/>
          </w:rPr>
          <w:t>https://straitsresearch.com/report/ai-in-warehousing-market</w:t>
        </w:r>
      </w:hyperlink>
      <w:r>
        <w:t xml:space="preserve"> - * The global AI in warehousing market is projected to reach USD 25.1 billion by 2034, driven by automation and optimisation technologies. * North America led the market in 2025, with Asia Pacific expected to grow fastest at 18.91% CAGR. * Key developments include AI-powered robotics, warehouse management systems, and data integration for supply chain resilience. * Trends focus on autonomous, self-optimising warehouses and human-robot collaboration, supported by regulatory and technological advancements. * Major players such as ABB, Google, and Amazon are expanding AI deployment through partnerships and innovative solutions. 84. </w:t>
      </w:r>
      <w:hyperlink r:id="rId91">
        <w:r>
          <w:rPr>
            <w:color w:val="0000EE"/>
            <w:u w:val="single"/>
          </w:rPr>
          <w:t>https://www.independent.co.uk/tech/openai-code-red-chatgpt-sam-altman-b2876302.html</w:t>
        </w:r>
      </w:hyperlink>
      <w:r>
        <w:t xml:space="preserve"> - * Sam Altman, CEO of OpenAI, issues internal 'code red' over ChatGPT’s performance amid rising competition from Google Gemini. * Google releases Gemini 3 surpassing ChatGPT in benchmark tests, with notable advances in reasoning and image generation. * OpenAI acknowledges the competitive challenge and commits to improving ChatGPT, expanding access, and maintaining AI leadership.</w:t>
      </w:r>
      <w:r/>
    </w:p>
    <w:p>
      <w:r/>
      <w:r>
        <w:t xml:space="preserve">85. </w:t>
      </w:r>
      <w:hyperlink r:id="rId92">
        <w:r>
          <w:rPr>
            <w:color w:val="0000EE"/>
            <w:u w:val="single"/>
          </w:rPr>
          <w:t>https://www.contentgrip.com/palo-ai-tool-creators-analytics/</w:t>
        </w:r>
      </w:hyperlink>
      <w:r>
        <w:t xml:space="preserve"> - * Palo, an AI-powered platform for short-form content creators, launched in early 2024, offering analytics, ideation, and community tools. * The platform analyses viewer engagement and generates personalised content suggestions, using large language models. * It targets creators with over 100,000 followers, supported by US$3.8 million funding, and signifies a shift towards AI-driven performance intelligence in the sector. 86. </w:t>
      </w:r>
      <w:hyperlink r:id="rId93">
        <w:r>
          <w:rPr>
            <w:color w:val="0000EE"/>
            <w:u w:val="single"/>
          </w:rPr>
          <w:t>https://cioafrica.co/microsoft-ignite-2025-unveils-ai-innovations/</w:t>
        </w:r>
      </w:hyperlink>
      <w:r>
        <w:t xml:space="preserve"> - * Microsoft announced new AI tools and agents, including Agent 365, at Ignite 2025 to enhance organisational management and governance * The event highlighted AI advancements in productivity, workforce insights, and governance, targeting global and African markets * Focus on secure, responsible AI deployment with tools like Microsoft Entra, addressing trust and compliance concerns for African enterprises 87. </w:t>
      </w:r>
      <w:hyperlink r:id="rId94">
        <w:r>
          <w:rPr>
            <w:color w:val="0000EE"/>
            <w:u w:val="single"/>
          </w:rPr>
          <w:t>https://itbrief.co.uk/story/europe-s-aml-overhaul-demands-ai-for-effective-compliance</w:t>
        </w:r>
      </w:hyperlink>
      <w:r>
        <w:t xml:space="preserve"> - * European financial institutions face challenges with current AML systems struggling to combat complex financial crime * New EU AML reforms and AI Act mandate AI integration for compliance and detection improvements * Reports highlight risks in legacy systems, emphasising the need for AI-driven, transparent, hybrid detection methods 88. </w:t>
      </w:r>
      <w:hyperlink r:id="rId95">
        <w:r>
          <w:rPr>
            <w:color w:val="0000EE"/>
            <w:u w:val="single"/>
          </w:rPr>
          <w:t>https://ffnews.com/newsarticle/paytech/payments-modernisation-gap-between-confidence-and-readiness-among-industry-leaders-widens-aci-worldwide-study-finds/</w:t>
        </w:r>
      </w:hyperlink>
      <w:r>
        <w:t xml:space="preserve"> - * A survey of 500 industry leaders across multiple regions highlights a gap between confidence and readiness in payments modernisation. * Organisations lag in strategic planning and legacy platform decommissioning, with significant barriers from cybersecurity, regulation, and talent shortages. * Forecasts indicate AI will play a crucial role in transforming transaction efficiency, security, and compliance by 2026. 89. </w:t>
      </w:r>
      <w:hyperlink r:id="rId96">
        <w:r>
          <w:rPr>
            <w:color w:val="0000EE"/>
            <w:u w:val="single"/>
          </w:rPr>
          <w:t>https://www.tradersmagazine.com/news/sec-puts-extended-hours-trading-in-the-regulatory-spotlight-for-first-time/</w:t>
        </w:r>
      </w:hyperlink>
      <w:r>
        <w:t xml:space="preserve"> - * The SEC's Division of Examinations updates its priorities for 2026, focusing on extended-hours trading, AI, and market reforms. * Examinations will scrutinise broker-dealers' controls, disclosures, and technology use in pre-market and after-hours sessions, amid growth in 24-hour trading. * The review includes assessments of AI and technological innovations within trading practices, aiming to foster market transparency and compliance.</w:t>
      </w:r>
      <w:r/>
    </w:p>
    <w:p>
      <w:r/>
      <w:r>
        <w:t xml:space="preserve">90. </w:t>
      </w:r>
      <w:hyperlink r:id="rId97">
        <w:r>
          <w:rPr>
            <w:color w:val="0000EE"/>
            <w:u w:val="single"/>
          </w:rPr>
          <w:t>https://www.helpnetsecurity.com/2025/12/02/skyflow-runtime-ai-data-security-platform-aws/</w:t>
        </w:r>
      </w:hyperlink>
      <w:r>
        <w:t xml:space="preserve"> - * Skyflow introduces a data security platform integrated with AWS agentic AI offerings, Amazon Quick Suite and Amazon Bedrock AgentCore. * The solution provides real-time, fine-grained protections for sensitive data in autonomous agent workflows. * It enforces compliance, governance, and auditability, supporting secure deployment of AI applications in regulated industries. 91. </w:t>
      </w:r>
      <w:hyperlink r:id="rId98">
        <w:r>
          <w:rPr>
            <w:color w:val="0000EE"/>
            <w:u w:val="single"/>
          </w:rPr>
          <w:t>https://www.newsghana.com.gh/biometric-id-systems-blocking-millions-from-essential-services-across-africa/</w:t>
        </w:r>
      </w:hyperlink>
      <w:r>
        <w:t xml:space="preserve"> - * The African Digital Rights Network reports on biometric digital identification systems in ten countries, highlighting issues of exclusion and data breaches. * The initiative, costing over one billion dollars, lacks adequate legal protections and accountability mechanisms. * Marginalised groups face barriers to registration, and governments have used biometric data for surveillance and political targeting. * Foreign firms dominate the biometric market, with systems often rolled out without public consultation or legal safeguards. * The report calls for participatory development, legal protections, and human rights-focused governance to address risks and improve inclusivity. 92. </w:t>
      </w:r>
      <w:hyperlink r:id="rId99">
        <w:r>
          <w:rPr>
            <w:color w:val="0000EE"/>
            <w:u w:val="single"/>
          </w:rPr>
          <w:t>https://ts2.tech/en/sap-se-stock-on-december-2-2025-business-bydesign-exit-eu-ai-cloud-and-legal-risks-what-investors-need-to-know/</w:t>
        </w:r>
      </w:hyperlink>
      <w:r>
        <w:t xml:space="preserve"> - * SAP ceases new sales of Business ByDesign from April 2026, focusing on cloud-based ERP offerings. * Launches EU AI Cloud platform to enhance European digital sovereignty, integrating large language models. * Faces multiple legal challenges, including trade-secret lawsuits, antitrust cases, and investigations in Europe. * Reports Q3 2025 revenue growth, emphasising cloud expansion and strategic realignment. * Analyst sentiments remain positive, citing growth opportunities despite legal and valuation risks. 93. </w:t>
      </w:r>
      <w:hyperlink r:id="rId100">
        <w:r>
          <w:rPr>
            <w:color w:val="0000EE"/>
            <w:u w:val="single"/>
          </w:rPr>
          <w:t>https://www.coindesk.com/tech/2025/12/02/anthropic-research-shows-ai-agents-are-closing-in-on-real-defi-attack-capability</w:t>
        </w:r>
      </w:hyperlink>
      <w:r>
        <w:t xml:space="preserve"> - * Anthropic research demonstrates AI agents' ability to find and exploit vulnerabilities in DeFi smart contracts * Models like GPT-5 and Sonnet 4.5 identified zero-day flaws, generating potential profits * Cost-effective automation could accelerate attack windows, raising security concerns for decentralised finance * Findings are applicable beyond DeFi, indicating broader threats to crypto infrastructure and digital assets 94. </w:t>
      </w:r>
      <w:hyperlink r:id="rId101">
        <w:r>
          <w:rPr>
            <w:color w:val="0000EE"/>
            <w:u w:val="single"/>
          </w:rPr>
          <w:t>https://www.consultancy.uk/news/amp/42319/emea-leaders-must-invest-in-human-talent-to-make-most-of-ai</w:t>
        </w:r>
      </w:hyperlink>
      <w:r>
        <w:t xml:space="preserve"> - * Business leaders in the UK and EMEA region deploy AI to foster innovation and strategic decision-making. * A report from IBM Consulting indicates only a third of organisations plan to upskill staff for AI. * Limited investment in workforce development may hinder AI's real impact, despite high deployment levels. * UK enterprises show modest AI training adoption, risking stalling further AI-driven growth. * IBM advocate for greater focus on AI skills training to maximise productivity benefits. 95. </w:t>
      </w:r>
      <w:hyperlink r:id="rId102">
        <w:r>
          <w:rPr>
            <w:color w:val="0000EE"/>
            <w:u w:val="single"/>
          </w:rPr>
          <w:t>https://www.helpnetsecurity.com/2025/12/02/cybersecurity-jobs-available-right-now-december-2-2025/</w:t>
        </w:r>
      </w:hyperlink>
      <w:r>
        <w:t xml:space="preserve"> - * Articles detail use of AI and NLP models for trend forecasting, sentiment tracking, and topic modelling within news analysis * Focus on deployment of machine learning platforms for identifying emerging narratives, misinformation detection, and public discourse visualisation * Coverage includes applications by media companies, researchers, and policy organisations utilising news analytics for risk forecasting and social sentiment reporting 96. </w:t>
      </w:r>
      <w:hyperlink r:id="rId103">
        <w:r>
          <w:rPr>
            <w:color w:val="0000EE"/>
            <w:u w:val="single"/>
          </w:rPr>
          <w:t>https://apacnewsnetwork.com/2025/12/career247-adopts-ibm-career-education-to-expand-access-to-emerging-tech-skills/</w:t>
        </w:r>
      </w:hyperlink>
      <w:r>
        <w:t xml:space="preserve"> - * Career247 adopts IBM Career Education programme to offer courses in generative AI, cybersecurity, full-stack development, and data analytics, targeting Tier 2 and Tier 3 regions in India. * The collaboration aims to provide practical, job-oriented digital skills for students outside metropolitan areas. * The initiative supports India's growing digital workforce and aligns with industry demand for AI-related expertise.</w:t>
      </w:r>
      <w:r/>
    </w:p>
    <w:p>
      <w:r/>
      <w:r>
        <w:t xml:space="preserve">97. </w:t>
      </w:r>
      <w:hyperlink r:id="rId104">
        <w:r>
          <w:rPr>
            <w:color w:val="0000EE"/>
            <w:u w:val="single"/>
          </w:rPr>
          <w:t>https://www.independent.co.uk/news/bangkok-xrays-ids-united-states-japan-b2876155.html</w:t>
        </w:r>
      </w:hyperlink>
      <w:r>
        <w:t xml:space="preserve"> - * UN Development Program releases report on AI's potential to exacerbate wealth gaps between nations * Highlights risks including job displacement, ethical concerns, and regional inequalities * Recommends investment in digital infrastructure, education, and regulation to ensure fair AI deployment 98. </w:t>
      </w:r>
      <w:hyperlink r:id="rId105">
        <w:r>
          <w:rPr>
            <w:color w:val="0000EE"/>
            <w:u w:val="single"/>
          </w:rPr>
          <w:t>https://news.ssbcrack.com/un-report-warns-ai-benefits-may-favor-wealthy-nations-urges-equitable-access/</w:t>
        </w:r>
      </w:hyperlink>
      <w:r>
        <w:t xml:space="preserve"> - * UN Development Programme report warns AI benefits may favour wealthier nations, risking increased inequality. * The report urges global efforts to democratise AI access, improve digital infrastructure, and regulate AI ethics. * Highlights challenges in Asia-Pacific, including digital divide and infrastructure gaps in countries like Afghanistan, Maldives, and Myanmar. 99. </w:t>
      </w:r>
      <w:hyperlink r:id="rId106">
        <w:r>
          <w:rPr>
            <w:color w:val="0000EE"/>
            <w:u w:val="single"/>
          </w:rPr>
          <w:t>https://community.nasscom.in/communities/ai/how-build-ai-agent-models-reduce-manual-work-80</w:t>
        </w:r>
      </w:hyperlink>
      <w:r>
        <w:t xml:space="preserve"> - * Businesses are adopting autonomous AI agents to automate repetitive workflows across departments. * The article discusses building AI agents using natural language processing, predictive analytics, and custom software development. * Deployment of AI agents facilitates smarter decision-making and scalable automation in enterprise environments.</w:t>
      </w:r>
      <w:r/>
    </w:p>
    <w:p>
      <w:r/>
      <w:r>
        <w:t xml:space="preserve">100. </w:t>
      </w:r>
      <w:hyperlink r:id="rId107">
        <w:r>
          <w:rPr>
            <w:color w:val="0000EE"/>
            <w:u w:val="single"/>
          </w:rPr>
          <w:t>https://news.google.com/rss/articles/CBMihwFBVV95cUxPSlBlRGxvN1NjQmtsMzZWQlpETzByV0xTVXFlTjkwTHNnWVJFQWVzd1plZVpseUI1aEdSYllKMmEycnlUeDh3RFQ5cDE3NlhXTWE1eUp2NGlvT1RjQXZPOFF1UmlZN1ZpLUZsRnpydXVLYWU5S3hZNHVxOGI1dFJQUHp4NXloQ0U?oc=5&amp;hl=en-US&amp;gl=US&amp;ceid=US:en</w:t>
        </w:r>
      </w:hyperlink>
      <w:r>
        <w:t xml:space="preserve"> - * In 2025, attackers utilise generative AI to create sophisticated phishing, fake profiles, and deepfakes, impacting cybersecurity. * Experts highlight increased use of AI for scaling attacks, including website cloning and video impersonation. * AI adoption by defenders enables proactive threat detection and reduces manual cyber defence tasks, but attackers gain advantage through faster deployment. * The article focuses on AI's role in trend analysis, threat identification, and activity visualisation within the cybersecurity sector. * The technological developments impact both criminal activities and security responses, relevant to industry innovations and risks. 101. </w:t>
      </w:r>
      <w:hyperlink r:id="rId108">
        <w:r>
          <w:rPr>
            <w:color w:val="0000EE"/>
            <w:u w:val="single"/>
          </w:rPr>
          <w:t>https://www.dailymail.co.uk/yourmoney/article-15342197/masayoshi-son-nvidia-sale-openai.html?ns_mchannel=rss&amp;ns_campaign=1490&amp;ito=1490</w:t>
        </w:r>
      </w:hyperlink>
      <w:r>
        <w:t xml:space="preserve"> - * Masayoshi Son sold approximately $15 billion worth of Nvidia shares, citing a need for capital to invest in OpenAI. * The sale occurred in mid-November and caused concern about an AI bubble on Wall Street. * Son emphasised AI's technological significance and denied the sale indicating a negative outlook on Nvidia or AI growth. * The move aims to finance a US data centre network and expand AI investments, including robotics. * Market reactions included temporary declines in Nvidia and Nasdaq, reflecting investor worry about AI's market stability. 102. </w:t>
      </w:r>
      <w:hyperlink r:id="rId109">
        <w:r>
          <w:rPr>
            <w:color w:val="0000EE"/>
            <w:u w:val="single"/>
          </w:rPr>
          <w:t>https://blockchain.news/flashnews/santiment-social-data-6-must-watch-crypto-trends-bitcoin-btc-microstrategy-mstr-tether-usdt-dent-chainlink-link-polkadot-dot</w:t>
        </w:r>
      </w:hyperlink>
      <w:r>
        <w:t xml:space="preserve"> - * Social media sentiment analysis for cryptocurrencies like BTC, MSTR, USDT, DENT, LINK, and DOT informs trend forecasting and trading strategies. * Santiment's data offers insights into institutional involvement, liquidity, and volatility, aiding market forecasting. * Developments such as Chainlink's ETF and MSTR's Bitcoin holdings illustrate integration of AI analytics for market predictions and risk mitigation. 103. </w:t>
      </w:r>
      <w:hyperlink r:id="rId110">
        <w:r>
          <w:rPr>
            <w:color w:val="0000EE"/>
            <w:u w:val="single"/>
          </w:rPr>
          <w:t>https://markets.financialcontent.com/wral/article/tokenring-2025-12-1-beyond-the-ice-rink-ai-unlocks-peak-performance-across-every-field</w:t>
        </w:r>
      </w:hyperlink>
      <w:r>
        <w:t xml:space="preserve"> - * AI is increasingly used across sports, professional workplaces, and organisational performance to enhance decision-making and operational efficiency. * Utilises advanced machine learning, computer vision, and real-time data sources like video and biometric sensors, promoting immediate feedback and tactical adjustments. * Industry giants such as Alphabet, Meta, Amazon, and IBM leverage AI to optimise ecosystems, improve talent management, and drive innovation. * Ethical, privacy, and bias concerns persist, alongside technical challenges like data quality and transparency. * Long-term trends include continuous feedback systems, explainable AI, edge analytics, and strategic integration into organisational workflows.</w:t>
      </w:r>
      <w:r/>
    </w:p>
    <w:p>
      <w:r/>
      <w:r>
        <w:t xml:space="preserve">104. </w:t>
      </w:r>
      <w:hyperlink r:id="rId111">
        <w:r>
          <w:rPr>
            <w:color w:val="0000EE"/>
            <w:u w:val="single"/>
          </w:rPr>
          <w:t>https://www.zdnet.com/article/ai-could-double-the-us-economys-growth-rate-over-the-next-decade-says-anthropic/</w:t>
        </w:r>
      </w:hyperlink>
      <w:r>
        <w:t xml:space="preserve"> - * Anthropic study estimates AI can boost US labour productivity by 1.8% annually over the next decade * Research analysed 100,000 conversations with Claude, highlighting productivity gains across industries * Findings suggest AI could significantly optimise tasks, especially in software development, management, and market analysis 105. </w:t>
      </w:r>
      <w:hyperlink r:id="rId112">
        <w:r>
          <w:rPr>
            <w:color w:val="0000EE"/>
            <w:u w:val="single"/>
          </w:rPr>
          <w:t>https://simplywall.st/stocks/us/media/nasdaq-meta/meta-platforms/news/a-look-at-meta-platformss-valuation-as-strong-earnings-and-a</w:t>
        </w:r>
      </w:hyperlink>
      <w:r>
        <w:t xml:space="preserve"> - * Meta announces strong earnings and AI infrastructure investments driving growth, boosting share price and valuation. * The company reports a 432% three-year total shareholder return, with a fair value estimated at $841.42. * Investments in AI, including compute clusters and large language models, are linked to increased platform engagement and revenue potential. 106. </w:t>
      </w:r>
      <w:hyperlink r:id="rId113">
        <w:r>
          <w:rPr>
            <w:color w:val="0000EE"/>
            <w:u w:val="single"/>
          </w:rPr>
          <w:t>https://www.theguardian.com/australia-news/2025/dec/01/labor-rejects-standalone-ai-legislation-with-plan-that-offers-to-help-unlock-public-and-private-data</w:t>
        </w:r>
      </w:hyperlink>
      <w:r>
        <w:t xml:space="preserve"> - * Australia’s Labour government announces a National AI Plan focused on data sharing, economic benefits, and workforce support. * The plan, launched in 2023, emphasises unlocking datasets, investment in datacentres, and developing AI safety institutions. * It rejects standalone AI legislation, highlighting existing legal frameworks, and addresses data privacy, resource use, and AI risks. 107. </w:t>
      </w:r>
      <w:hyperlink r:id="rId114">
        <w:r>
          <w:rPr>
            <w:color w:val="0000EE"/>
            <w:u w:val="single"/>
          </w:rPr>
          <w:t>https://markets.financialcontent.com/wral/article/tokenring-2025-12-1-the-atomic-edge-how-next-gen-semiconductor-tech-is-fueling-the-ai-revolution</w:t>
        </w:r>
      </w:hyperlink>
      <w:r>
        <w:t xml:space="preserve"> - * Advances in GAAFETs, High-NA EUV lithography, and advanced packaging are enabling faster, more efficient AI chips. * Major industry players like TSMC, Intel, Samsung, and ASML are pushing these technological boundaries by 2025-2027. * These innovations support the development of large language models, neural networks, and specialised AI accelerators, influencing the AI ecosystem broadly. 108. </w:t>
      </w:r>
      <w:hyperlink r:id="rId115">
        <w:r>
          <w:rPr>
            <w:color w:val="0000EE"/>
            <w:u w:val="single"/>
          </w:rPr>
          <w:t>https://www.thehindu.com/news/national/kerala/kerala-local-body-polls-from-content-creation-to-sentiment-analysis-its-ai-time-in-election-campaign/article70318282.ece</w:t>
        </w:r>
      </w:hyperlink>
      <w:r>
        <w:t xml:space="preserve"> - * Politicians in Kerala are utilising AI for content creation, including posters and videos, in local elections. * Candidates and parties are actively deploying AI tools for social media campaigns and voter list vetting. * The BJP uses AI for satire and sentiment analysis to gauge public mood during the elections. 109. </w:t>
      </w:r>
      <w:hyperlink r:id="rId116">
        <w:r>
          <w:rPr>
            <w:color w:val="0000EE"/>
            <w:u w:val="single"/>
          </w:rPr>
          <w:t>https://digiday.com/podcasts/wpps-turbulent-2025-inside-the-reorgs-financial-woes-and-new-leadership-under-cindy-rose/</w:t>
        </w:r>
      </w:hyperlink>
      <w:r>
        <w:t xml:space="preserve"> - * WPP experienced financial difficulties, leadership changes, and reorganisations throughout 2025. * The company launched AI-enabled marketing system Open Intelligence and restructured its agencies. * WPP plans to use AI platforms and streamlining to position for growth in 2026, with CEO Cindy Rose emphasising strategic realignments. 110. </w:t>
      </w:r>
      <w:hyperlink r:id="rId117">
        <w:r>
          <w:rPr>
            <w:color w:val="0000EE"/>
            <w:u w:val="single"/>
          </w:rPr>
          <w:t>https://www.biospace.com/press-releases/digital-transformation-in-life-sciences-market-the-new-era-of-ai-powered-drug-discovery-and-virtual-clinical-innovation</w:t>
        </w:r>
      </w:hyperlink>
      <w:r>
        <w:t xml:space="preserve"> - * The article discusses the integration of AI, machine learning, and cloud computing to accelerate drug discovery and clinical trials in the life sciences sector. * North America leads the market, with Asia Pacific projected for rapid growth from 2025 to 2034. * Digital tools like digital twins, real-world evidence, and automation are reshaping R&amp;D, manufacturing, and patient engagement. * Regulatory challenges with system interoperability present significant obstacles. * Major pharmaceutical and biotech firms are investing heavily in digital ecosystems and AI-driven innovation. 111. </w:t>
      </w:r>
      <w:hyperlink r:id="rId118">
        <w:r>
          <w:rPr>
            <w:color w:val="0000EE"/>
            <w:u w:val="single"/>
          </w:rPr>
          <w:t>https://itbrief.com.au/story/vijil-raises-usd-17-million-to-boost-resilience-of-enterprise-ai</w:t>
        </w:r>
      </w:hyperlink>
      <w:r>
        <w:t xml:space="preserve"> - * Vijil raises USD 17 million in funding, led by BrightMind Partners, to develop technology for AI resilience in enterprises. * The investment will expand Vijil's modular platform, which employs reinforcement learning for AI trust, safety, and governance. * The platform is used by companies like SmartRecruiters to accelerate AI deployment and improve operational compliance. 112. </w:t>
      </w:r>
      <w:hyperlink r:id="rId119">
        <w:r>
          <w:rPr>
            <w:color w:val="0000EE"/>
            <w:u w:val="single"/>
          </w:rPr>
          <w:t>https://www.irishnews.com/news/business/algorithms-authenticity-and-redefining-political-engagement-PJKB2RFAU5FNJKLRN45UTF3SZQ/</w:t>
        </w:r>
      </w:hyperlink>
      <w:r>
        <w:t xml:space="preserve"> - * Digital political advertising expenditure exceeded $2 billion globally in 2024, with major platforms like Meta accounting for half of this. * Ireland and New York campaigns focused on authentic, viral content amid legislative restrictions and evolving electoral dynamics. * Campaigns leveraged social media to increase youth participation and adopt grassroots, viral strategies, transforming political engagement. * Legislation and platform restrictions prompted a shift from paid boosts to organic, relatable content to connect with voters. * The evolving use of AI and social media reshaped campaign methodologies, emphasising participation over traditional top-down approaches. 113. </w:t>
      </w:r>
      <w:hyperlink r:id="rId120">
        <w:r>
          <w:rPr>
            <w:color w:val="0000EE"/>
            <w:u w:val="single"/>
          </w:rPr>
          <w:t>https://www.futuremarketinsights.com/reports/united-states-automotive-ai-chipset-market</w:t>
        </w:r>
      </w:hyperlink>
      <w:r>
        <w:t xml:space="preserve"> - * Demand for automotive AI chipsets in the USA is expected to grow from USD 1.5 billion in 2025 to USD 9.5 billion in 2035. * The growth is driven by autonomous driving, ADAS, electric vehicles, and 5G connectivity. * AI chipsets are central to processing sensor data for real-time vehicle decision-making, safety, and automation. 114. </w:t>
      </w:r>
      <w:hyperlink r:id="rId121">
        <w:r>
          <w:rPr>
            <w:color w:val="0000EE"/>
            <w:u w:val="single"/>
          </w:rPr>
          <w:t>https://www.precedenceresearch.com/renewable-energy-integration-services-market</w:t>
        </w:r>
      </w:hyperlink>
      <w:r>
        <w:t xml:space="preserve"> - * The report discusses deployment of AI and digital tools to optimise renewable energy grid integration globally. * Regional investments in grid modernisation and storage solutions, particularly in Asia Pacific, North America, and Europe. * Market growth driven by policies favouring renewable capacity expansion and emerging AI-based forecasting and optimisation systems. 115. </w:t>
      </w:r>
      <w:hyperlink r:id="rId122">
        <w:r>
          <w:rPr>
            <w:color w:val="0000EE"/>
            <w:u w:val="single"/>
          </w:rPr>
          <w:t>https://aijourn.com/the-top-5-cpg-tech-trends-shaping-2026/</w:t>
        </w:r>
      </w:hyperlink>
      <w:r>
        <w:t xml:space="preserve"> - * The article discusses how AI and analytics are revolutionising decision-making, supply chains, and consumer insights in the CPG industry, with projections for 2026. * It highlights the deployment of Agentic AI, advanced analytics, and ‘phygital’ retail experiences, emphasising technology’s role in enhancing efficiency and sustainability. * It provides insights from industry leaders on digital innovations supporting supply chain resilience, personalised marketing, and sustainable product development across the sector. 116. </w:t>
      </w:r>
      <w:hyperlink r:id="rId123">
        <w:r>
          <w:rPr>
            <w:color w:val="0000EE"/>
            <w:u w:val="single"/>
          </w:rPr>
          <w:t>https://indiandefencereview.com/at-18-she-ran-her-parents-dry-cleaning-shop-godmotherai-runs-billion-dollar-tech/</w:t>
        </w:r>
      </w:hyperlink>
      <w:r>
        <w:t xml:space="preserve"> - * Fei-Fei Li pioneered ImageNet, a large-scale image dataset essential for training advanced AI models, in 2007-2009. * The success of AlexNet in 2012 marked a breakthrough in deep learning, influencing AI development worldwide. * Li's current work with World Labs focuses on spatial intelligence applications, impacting robotics and augmented reality. * Her involvement in AI governance highlights the role of innovation in societal and policy contexts. * The article discusses AI technology deployment for trend analysis, neural network advancements, and ethical considerations in global governance.</w:t>
      </w:r>
      <w:r/>
    </w:p>
    <w:p>
      <w:r/>
      <w:r>
        <w:t xml:space="preserve">117. </w:t>
      </w:r>
      <w:hyperlink r:id="rId124">
        <w:r>
          <w:rPr>
            <w:color w:val="0000EE"/>
            <w:u w:val="single"/>
          </w:rPr>
          <w:t>https://techafricanews.com/2025/12/01/asiacell-and-ligadata-advance-ai-and-data-analytics-capabilities-in-iraq/</w:t>
        </w:r>
      </w:hyperlink>
      <w:r>
        <w:t xml:space="preserve"> - * Asiacell and LigaData announce advancements in AI and data analytics for Iraq's telecommunications industry. * Deployment of LigaData’s Data Platform and AI Fabric improves data integration, predictive modelling, and real-time insights. * The collaboration aims to develop AI-driven use cases for customer service and network optimisation.</w:t>
      </w:r>
      <w:r/>
    </w:p>
    <w:p>
      <w:r/>
      <w:r>
        <w:t xml:space="preserve">118. </w:t>
      </w:r>
      <w:hyperlink r:id="rId125">
        <w:r>
          <w:rPr>
            <w:color w:val="0000EE"/>
            <w:u w:val="single"/>
          </w:rPr>
          <w:t>https://dig.watch/updates/new-digital-strategy-positions-uzbekistan-as-emerging-ai-hub</w:t>
        </w:r>
      </w:hyperlink>
      <w:r>
        <w:t xml:space="preserve"> - * Uzbekistan releases a national digital plan to develop its AI ecosystem and attract investment. * The strategy includes infrastructure projects, education initiatives, and international collaboration. * Key programmes aim to train millions of AI leaders by 2030 and establish regional AI events. 119. </w:t>
      </w:r>
      <w:hyperlink r:id="rId126">
        <w:r>
          <w:rPr>
            <w:color w:val="0000EE"/>
            <w:u w:val="single"/>
          </w:rPr>
          <w:t>https://aijourn.com/agricultural-robots-market-growing-at-24-cagr-to-2030-fueled-by-labor-shortages-and-efficiency-demands-says-mordor-intelligence/</w:t>
        </w:r>
      </w:hyperlink>
      <w:r>
        <w:t xml:space="preserve"> - * The global agricultural robots market was valued at USD 25 billion in 2025 and is projected to reach USD 75 billion by 2030, with a CAGR of 24.6%</w:t>
      </w:r>
      <w:r>
        <w:rPr>
          <w:i/>
        </w:rPr>
        <w:t>. * The growth is primarily driven by labour shortages, automation support, and technological advancements in AI and sensing systems</w:t>
      </w:r>
      <w:r>
        <w:t xml:space="preserve">. * North America and Asia-Pacific are central regions, with North America leading adoption and Asia-Pacific emerging rapidly*. 120. </w:t>
      </w:r>
      <w:hyperlink r:id="rId127">
        <w:r>
          <w:rPr>
            <w:color w:val="0000EE"/>
            <w:u w:val="single"/>
          </w:rPr>
          <w:t>https://www.itnews.asia/feature/schneider-electric-outlines-blueprint-for-sustainable-high-density-ai-infrastructure-622224</w:t>
        </w:r>
      </w:hyperlink>
      <w:r>
        <w:t xml:space="preserve"> - * Schneider Electric introduces 'Grid to Chip, Chip to Chiller' framework to enhance AI data centre efficiency and sustainability. * The approach connects energy sourcing, cooling, and digital management, suitable for hyperscale and edge deployments. * Technologies such as hybrid liquid cooling, prefabricated modular data centres, and AI-optimised power systems are highlighted. * Partnerships with NVIDIA offer reference designs for high-density, AI-ready data centres. * Focus on reducing energy consumption and carbon footprint aligns with sustainable AI infrastructure development.</w:t>
      </w:r>
      <w:r/>
    </w:p>
    <w:p>
      <w:r/>
      <w:r>
        <w:t xml:space="preserve">121. </w:t>
      </w:r>
      <w:hyperlink r:id="rId128">
        <w:r>
          <w:rPr>
            <w:color w:val="0000EE"/>
            <w:u w:val="single"/>
          </w:rPr>
          <w:t>https://www.leaprate.com/forex/institutional/hsbc-and-mistral-ai-form-strategic-partnership-to-accelerate-generative-ai-adoption/</w:t>
        </w:r>
      </w:hyperlink>
      <w:r>
        <w:t xml:space="preserve"> - * HSBC partners with Mistral AI to expand generative AI across its global operations in a multi-year deal. * The collaboration aims to improve productivity, customer service, and risk management. * AI-driven solutions will target financial analysis, workflow automation, multilingual translation, and fraud prevention. * Focus on responsible AI deployment with privacy safeguards and transparency. * Part of HSBC’s broader AI investment to modernise banking services in 57 countries. 122. </w:t>
      </w:r>
      <w:hyperlink r:id="rId129">
        <w:r>
          <w:rPr>
            <w:color w:val="0000EE"/>
            <w:u w:val="single"/>
          </w:rPr>
          <w:t>https://www.theguardian.com/business/2025/dec/01/accenture-rebrands-staff-reinventors-ai-artificial-intelligence</w:t>
        </w:r>
      </w:hyperlink>
      <w:r>
        <w:t xml:space="preserve"> - * Accenture labels 800,000 employees 'reinventors' to emphasise AI integration. * The reorganisation aims to position the firm as a leader in generative AI capabilities. * The company is training staff in AI, with some being reassigned or exited based on reskilling success. 123. </w:t>
      </w:r>
      <w:hyperlink r:id="rId130">
        <w:r>
          <w:rPr>
            <w:color w:val="0000EE"/>
            <w:u w:val="single"/>
          </w:rPr>
          <w:t>https://insurance-edge.net/2025/12/01/what-insurers-need-to-know-about-the-new-era-of-sustainability-reporting/</w:t>
        </w:r>
      </w:hyperlink>
      <w:r>
        <w:t xml:space="preserve"> - * Insurers are increasingly reliant on sustainability data to assess risks, driven by new reporting regulations like the EU’s CSRD and UK’s SDR. * A significant proportion of companies remain unprepared for these standards, creating transparency gaps and risks for insurers. * AI-driven platforms are emerging to help insurers consolidate data, improve accuracy, and extract actionable insights for risk management. * Effective use of sustainability indicators can enhance underwriting and long-term strategic planning. * Industry shift towards integrated sustainability data aims to better predict financial impacts related to climate, supply chains, and governance.</w:t>
      </w:r>
      <w:r/>
    </w:p>
    <w:p>
      <w:r/>
      <w:r>
        <w:t xml:space="preserve">124. </w:t>
      </w:r>
      <w:hyperlink r:id="rId131">
        <w:r>
          <w:rPr>
            <w:color w:val="0000EE"/>
            <w:u w:val="single"/>
          </w:rPr>
          <w:t>https://www.techzine.eu/news/infrastructure/136838/sap-launches-eu-ai-cloud-for-europes-digital-sovereignty/</w:t>
        </w:r>
      </w:hyperlink>
      <w:r>
        <w:t xml:space="preserve"> - * SAP introduces EU AI Cloud, integrating infrastructure, platform, and AI applications for European organisations. * The solution emphasises data sovereignty, compliance, and independence from US hyperscalers. * Collaboration with partners such as Cohere, Mistral AI, and OpenAI expands AI model offerings within SAP BTP, ensuring secure, European-aligned deployment. 125. </w:t>
      </w:r>
      <w:hyperlink r:id="rId132">
        <w:r>
          <w:rPr>
            <w:color w:val="0000EE"/>
            <w:u w:val="single"/>
          </w:rPr>
          <w:t>https://www.newelectronics.co.uk/content/news/mouser-begins-shipping-rohm-s-ai-enabled-microcontrollers</w:t>
        </w:r>
      </w:hyperlink>
      <w:r>
        <w:t xml:space="preserve"> - * Mouser Electronics launches ROHM’s ML63Q25x series microcontrollers with AI capabilities, targeting industrial and consumer applications. * Devices enable on-device anomaly detection and predictive maintenance, powered by the Solist-AI platform. * The technology integrates a 32-bit Arm Cortex-M0+ processor and low-power AI accelerator, supporting real-time analysis. * Supports development with reference boards for software debugging and performance monitoring. * Focuses on AI deployment in embedded systems for operational stability and cost reduction.</w:t>
      </w:r>
      <w:r/>
    </w:p>
    <w:p>
      <w:r/>
      <w:r>
        <w:t xml:space="preserve">126. </w:t>
      </w:r>
      <w:hyperlink r:id="rId133">
        <w:r>
          <w:rPr>
            <w:color w:val="0000EE"/>
            <w:u w:val="single"/>
          </w:rPr>
          <w:t>https://www.lokmattimes.com/business/infobip-unveils-2026-trends-poised-to-transform-customer-engagement-and-digital-ecosystems/</w:t>
        </w:r>
      </w:hyperlink>
      <w:r>
        <w:t xml:space="preserve"> - * Infobip predicts AI-powered agents will manage up to 95% of customer interactions by 2026, transforming customer service. * Super apps like WhatsApp and RCS are evolving to integrate marketing, communication, and payment functionalities. * Data management remains a major challenge, with a focus on privacy, compliance, and integrating internal data sources. * The report highlights digital transformation in sectors such as retail, healthcare, and finance, driven by AI adoption. * Infobip aims to support businesses in navigating data privacy and advancing customer engagement through AI innovations. 127. </w:t>
      </w:r>
      <w:hyperlink r:id="rId134">
        <w:r>
          <w:rPr>
            <w:color w:val="0000EE"/>
            <w:u w:val="single"/>
          </w:rPr>
          <w:t>https://securitybrief.com.au/story/ai-cyber-warfare-set-to-reshape-security-threats-by-2026</w:t>
        </w:r>
      </w:hyperlink>
      <w:r>
        <w:t xml:space="preserve"> - * Cyber tactics have become an active part of state conflicts since 2022, extending beyond information disruption * Advances in AI may enable broader access to malware creation for less-skilled threat actors by 2026 * The development of AI-driven malware could increase insider threats and change risk management approaches in cybersecurity 128. </w:t>
      </w:r>
      <w:hyperlink r:id="rId135">
        <w:r>
          <w:rPr>
            <w:color w:val="0000EE"/>
            <w:u w:val="single"/>
          </w:rPr>
          <w:t>https://iafrica.com/ai-blockchain-convergence-accelerates-as-new-use-cases-emerge-across-africa/</w:t>
        </w:r>
      </w:hyperlink>
      <w:r>
        <w:t xml:space="preserve"> - * Growth in Africa of AI and blockchain integration in sectors such as finance, healthcare, and supply chains * Use of AI to enhance blockchain applications like smart contracts, cybersecurity, and asset tokenisation * Challenges include limited infrastructure, regulation, and skilled workforce; regional policy development ongoing 129. </w:t>
      </w:r>
      <w:hyperlink r:id="rId136">
        <w:r>
          <w:rPr>
            <w:color w:val="0000EE"/>
            <w:u w:val="single"/>
          </w:rPr>
          <w:t>https://www.openpr.com/news/4294505/predictive-analytics-market-is-reaching-at-a-cagr-of-23-86</w:t>
        </w:r>
      </w:hyperlink>
      <w:r>
        <w:t xml:space="preserve"> - * The predictive analytics market is projected to grow at a CAGR of 23.86% from 2025 to 2035, reaching USD 87.48 billion. * Growth driven by advancements in AI, machine learning, and increasing data volume from digital sources. * Applications include risk management, fraud detection, supply chain optimisation, and customer insights across sectors like finance, healthcare, and retail. 130. </w:t>
      </w:r>
      <w:hyperlink r:id="rId137">
        <w:r>
          <w:rPr>
            <w:color w:val="0000EE"/>
            <w:u w:val="single"/>
          </w:rPr>
          <w:t>https://www.imarcgroup.com/insight/philippines-passenger-vehicles-lubricants-industry-navigating-growth-through-innovation-technology-and-sustainability</w:t>
        </w:r>
      </w:hyperlink>
      <w:r>
        <w:t xml:space="preserve"> - * The article examines AI technology applications in formulation development, predictive maintenance, and supply chain optimisation within the Philippines passenger vehicle lubricants industry. * It highlights recent market developments, strategic partnerships, and product launches throughout 2024, illustrating technological advancement and competitive dynamics. * The analysis forecasts sustained industry growth driven by rising vehicle sales, shifting consumer preferences towards synthetic lubricants, and emerging EV markets in the Philippines. 131. </w:t>
      </w:r>
      <w:hyperlink r:id="rId138">
        <w:r>
          <w:rPr>
            <w:color w:val="0000EE"/>
            <w:u w:val="single"/>
          </w:rPr>
          <w:t>https://guardian.ng/news/how-nigeria-can-become-ai-hub-for-africa/</w:t>
        </w:r>
      </w:hyperlink>
      <w:r>
        <w:t xml:space="preserve"> - * Nigerian government and private sector focus on building local AI infrastructure and hyperscale cloud regions to capture a large market. * Discussions at national forums highlight plans for fibre-optic expansion, AI strategy, and the creation of AI-focused committees. * Recognition of Kasi Cloud’s contributions with awards, signalling growing importance of AI and data centres for Nigeria's digital economy. 132. </w:t>
      </w:r>
      <w:hyperlink r:id="rId139">
        <w:r>
          <w:rPr>
            <w:color w:val="0000EE"/>
            <w:u w:val="single"/>
          </w:rPr>
          <w:t>https://mediabrief.com/exclusive-venugopal-ganganna-of-ls-digital-for-clients-whatsapp-is-replacing-the-landing-page/</w:t>
        </w:r>
      </w:hyperlink>
      <w:r>
        <w:t xml:space="preserve"> - * LS Digital's Venugopal Ganganna discusses WhatsApp's evolution into a central marketing ecosystem, enabling brands to drive discovery, engagement, and sales within chat. * Emphasising AI-driven automation, brands now personalise interactions and integrate WhatsApp with CRM and commerce platforms. * The shift from linear customer journeys to real-time, multi-functional conversations enhances retention and reduces churn. 133. </w:t>
      </w:r>
      <w:hyperlink r:id="rId140">
        <w:r>
          <w:rPr>
            <w:color w:val="0000EE"/>
            <w:u w:val="single"/>
          </w:rPr>
          <w:t>https://www.thinkdigitalpartners.com/news/2025/12/01/local-government-data-is-not-ai-ready-by-default-new-report-warns/</w:t>
        </w:r>
      </w:hyperlink>
      <w:r>
        <w:t xml:space="preserve"> - * New research from the Open Data Institute and Nortal highlights data quality issues in UK local authorities' AI initiatives * Study analyses ten councils, emphasising the importance of standardised, interoperable data for AI progress * Recommendations focus on investing in data governance, interoperability, and viewing data as strategic infrastructure 134. </w:t>
      </w:r>
      <w:hyperlink r:id="rId141">
        <w:r>
          <w:rPr>
            <w:color w:val="0000EE"/>
            <w:u w:val="single"/>
          </w:rPr>
          <w:t>https://cyprusshippingnews.com/2025/12/01/ai-will-become-the-focal-point-for-vessel-operations-by-2030-says-kaiko-systems/</w:t>
        </w:r>
      </w:hyperlink>
      <w:r>
        <w:t xml:space="preserve"> - * Kaiko Systems predicts AI will evolve into the core of vessel management in shipping over the next three years * The platform uses AI for vessel condition analysis, inspection support, and predictive maintenance * Industry aims to enhance operational resilience and fleet data management through AI-driven systems 135. </w:t>
      </w:r>
      <w:hyperlink r:id="rId142">
        <w:r>
          <w:rPr>
            <w:color w:val="0000EE"/>
            <w:u w:val="single"/>
          </w:rPr>
          <w:t>https://www.techtarget.com/searchcustomerexperience/news/366635193/AWS-loads-Amazon-Connect-with-customer-service-AI-agents</w:t>
        </w:r>
      </w:hyperlink>
      <w:r>
        <w:t xml:space="preserve"> - * AWS introduces new contact centre AI agents, including real-time conversation analysis and orchestration tools, in 2024. * Features include agent-assist functions and integration with third-party speech-to-text services from ElevenLabs and Deepgram. * AWS collaborates with Salesforce Service Cloud to embed AI capabilities, supporting channels like WhatsApp in key international regions. * The development aims to optimise contact centre automation and hybrid human-AI interactions, reflecting ongoing industry competition. * The expansion of AI tools targets media companies and organisations aiming to improve customer service efficiency and insight gathering. 136. </w:t>
      </w:r>
      <w:hyperlink r:id="rId143">
        <w:r>
          <w:rPr>
            <w:color w:val="0000EE"/>
            <w:u w:val="single"/>
          </w:rPr>
          <w:t>https://www.brandinginasia.com/rewiring-digital-advertisings-dna-will-adcp-live-up-to-hype/</w:t>
        </w:r>
      </w:hyperlink>
      <w:r>
        <w:t xml:space="preserve"> - * Industry coalition announced Ads Context Protocol (AdCP) to standardise AI communication in advertising platforms, involving major tech companies. * AdCP aims to enhance publisher leverage, transparency, and operational efficiency, with adoption predicted to reach 70-80% by 2030. * The shift will see a move towards agentic advertising with autonomous negotiation, reducing human involvement in tactical decisions. * Transparency and accountability are critical concerns, requiring binding commitments and independent oversight. * Implementation timing suggests initial fully automated campaigns within 18 months, with widespread adoption estimated for 2027-2029. 137. </w:t>
      </w:r>
      <w:hyperlink r:id="rId144">
        <w:r>
          <w:rPr>
            <w:color w:val="0000EE"/>
            <w:u w:val="single"/>
          </w:rPr>
          <w:t>https://www.lowyinstitute.org/the-interpreter/foreign-interference-indonesia-s-buzzer-networks</w:t>
        </w:r>
      </w:hyperlink>
      <w:r>
        <w:t xml:space="preserve"> - * Analyses the flow of disinformation and influence operations on Indonesian social media in 2023, focusing on the #HentikanRafaleDeal hashtag. * Examines domestic 'buzzers' and potential foreign exploitation of influence networks, with particular attention to Chinese and external powers. * Highlights the challenges of attribution and detection of foreign interference in social media narratives, including VPN usage and narrative laundering. 138. </w:t>
      </w:r>
      <w:hyperlink r:id="rId145">
        <w:r>
          <w:rPr>
            <w:color w:val="0000EE"/>
            <w:u w:val="single"/>
          </w:rPr>
          <w:t>https://www.prweb.com/releases/wanclouds-launches-ai-assistant-to-transform-it--cloud-infrastructure-management-announces-expansion-into-saudi-arabia-302628258.html</w:t>
        </w:r>
      </w:hyperlink>
      <w:r>
        <w:t xml:space="preserve"> - * Wanclouds introduces AI assistant for infrastructure management, log analysis, and security assessments, available globally from today. * The new AI system integrates with multi-vendor devices and supports multi-cloud environments, enhancing operational efficiency. * Expansion into Saudi Arabia aims to support digital transformation in sectors including government, finance, and energy. * The AI Assistant seeks to meet rising demand for cloud migrations, security, and automation within the Saudi market. * The company positions this development as part of its strategy to support Vision 2030 and digitalising Saudi economy. 139. </w:t>
      </w:r>
      <w:hyperlink r:id="rId146">
        <w:r>
          <w:rPr>
            <w:color w:val="0000EE"/>
            <w:u w:val="single"/>
          </w:rPr>
          <w:t>https://gulfbusiness.com/tenable-coceo-shares-insights-on-blackhat/</w:t>
        </w:r>
      </w:hyperlink>
      <w:r>
        <w:t xml:space="preserve"> - * Tenable's COO discusses the role of AI-powered exposure management in securing Saudi Arabia's digital infrastructure * The visit aligns with Tenable's strategic expansion in the Middle East, focusing on AI, cloud, and giga-projects * Mark Thurmond highlights the importance of unified cybersecurity strategies to combat AI-enhanced threats and fragmentation 140. </w:t>
      </w:r>
      <w:hyperlink r:id="rId147">
        <w:r>
          <w:rPr>
            <w:color w:val="0000EE"/>
            <w:u w:val="single"/>
          </w:rPr>
          <w:t>https://biz.chosun.com/en/en-international/2025/12/01/5OK5RK2TRJHWRHZV4LFMCKHEXY/</w:t>
        </w:r>
      </w:hyperlink>
      <w:r>
        <w:t xml:space="preserve"> - * Baidu initiates large-scale layoffs of 10-30% of staff in traditional units to focus on AI development. * The restructuring follows declining results in search advertising and increased AI adoption, including generative AI tools. * Baidu boosts AI-related operations with new teams for large models and chip development, highlighting AI's role in its strategy. 141. </w:t>
      </w:r>
      <w:hyperlink r:id="rId148">
        <w:r>
          <w:rPr>
            <w:color w:val="0000EE"/>
            <w:u w:val="single"/>
          </w:rPr>
          <w:t>https://www.macaubusiness.com/singapore-businesses-lead-in-ai-and-data-adoption-but-face-cybersecurity-challenges/</w:t>
        </w:r>
      </w:hyperlink>
      <w:r>
        <w:t xml:space="preserve"> - * Singapore businesses show high AI and data analytics adoption; 92% utilise AI tools, surpassing survey averages. * Cybersecurity maturity remains low; only 23% fully integrate cybersecurity strategies, below the 28% survey average. * The report highlights AI's benefits in workflow automation, decision-making speed, and personalised services, with ongoing challenges in human oversight and organisational barriers. 142. </w:t>
      </w:r>
      <w:hyperlink r:id="rId149">
        <w:r>
          <w:rPr>
            <w:color w:val="0000EE"/>
            <w:u w:val="single"/>
          </w:rPr>
          <w:t>https://www.fool.com/coverage/filings/2025/11/30/billionaire-family-office-acquires-usd65-million-of-heartflow-as-stock-jumps-70-from-ipo/</w:t>
        </w:r>
      </w:hyperlink>
      <w:r>
        <w:t xml:space="preserve"> - * A billionaire family office increased its stake in HeartFlow, a healthcare AI company, during Q3. * The investment valued at $65.3 million represents 14.9% of the fund’s assets. * HeartFlow’s shares rose approximately 70% post-IPO, driven by investor confidence in its AI diagnostics platform. 143. </w:t>
      </w:r>
      <w:hyperlink r:id="rId150">
        <w:r>
          <w:rPr>
            <w:color w:val="0000EE"/>
            <w:u w:val="single"/>
          </w:rPr>
          <w:t>https://www.webpronews.com/mit-study-ai-could-automate-11-7-of-us-labor-1-2t-in-wages/</w:t>
        </w:r>
      </w:hyperlink>
      <w:r>
        <w:t xml:space="preserve"> - * Researchers from MIT quantify 11.7% of US wages ($1.2 trillion) susceptible to AI-driven automation * The Iceberg Index assesses current AI capabilities across sectors, focusing on cognitive and administrative tasks * Industry-specific variations highlight higher exposure in professional services and lower in manufacturing, with geographic disparities * Study emphasises workforce realignment and policy measures to mitigate socioeconomic impacts * Simulation models use high-performance computing to project economic and social outcomes of AI adoption 144. </w:t>
      </w:r>
      <w:hyperlink r:id="rId151">
        <w:r>
          <w:rPr>
            <w:color w:val="0000EE"/>
            <w:u w:val="single"/>
          </w:rPr>
          <w:t>https://www.webpronews.com/ibm-triples-storage-to-47pb-per-rack-in-updated-system-6000-for-ai/</w:t>
        </w:r>
      </w:hyperlink>
      <w:r>
        <w:t xml:space="preserve"> - * IBM’s Storage Scale System 6000 now supports 47 petabytes per rack, announced recently. * The update integrates 122-terabyte QLC drives for high-density, cost-effective storage. * Software enhancements optimise data flow for AI training and scientific simulations. * The development addresses growing data needs in AI, supercomputing, and scientific research sectors. * The system aims to reduce infrastructure footprint and operational costs for data centres. 145. </w:t>
      </w:r>
      <w:hyperlink r:id="rId152">
        <w:r>
          <w:rPr>
            <w:color w:val="0000EE"/>
            <w:u w:val="single"/>
          </w:rPr>
          <w:t>https://mezha.net/eng/bukvy/david-sacks-faces-conflict-of-interest-allegations-over-ai-and-crypto-investments/</w:t>
        </w:r>
      </w:hyperlink>
      <w:r>
        <w:t xml:space="preserve"> - * An investigative report examines potential conflicts of interest involving AI and cryptocurrency investments by David Sacks, an adviser to the US President. * The report explores financial disclosures, political roles, and recent allegations, including Sacks' connections with NVIDIA. * The article highlights ongoing discussions about transparency and regulatory concerns related to AI and crypto sectors within the US political context. 146. </w:t>
      </w:r>
      <w:hyperlink r:id="rId153">
        <w:r>
          <w:rPr>
            <w:color w:val="0000EE"/>
            <w:u w:val="single"/>
          </w:rPr>
          <w:t>https://www.webpronews.com/the-silicon-iron-curtain-inside-the-underground-network-smuggling-nvidia-chips-into-china/</w:t>
        </w:r>
      </w:hyperlink>
      <w:r>
        <w:t xml:space="preserve"> - * Shadowy networks smuggle Nvidia H100 and A100 GPUs into China, exploiting physical and digital loopholes. * Chinese students and shell companies in Southeast Asia facilitate illicit hardware transfers three years after export restrictions. * Nvidia develops the H20 chip to bypass US restrictions, but Chinese firms prefer domestically produced alternatives like Huawei’s Ascend 910B. 147. </w:t>
      </w:r>
      <w:hyperlink r:id="rId154">
        <w:r>
          <w:rPr>
            <w:color w:val="0000EE"/>
            <w:u w:val="single"/>
          </w:rPr>
          <w:t>https://simplywall.st/stocks/ca/diversified-financials/tsx-bn/brookfield-shares/news/will-brookfields-tsxbn-11-billion-bet-on-indian-ai-data-cent</w:t>
        </w:r>
      </w:hyperlink>
      <w:r>
        <w:t xml:space="preserve"> - * Brookfield announced an $11 billion joint venture with Reliance Industries to build an AI-native data centre in Visakhapatnam, India, by 2030. * The move signals Brookfield’s expansion into AI infrastructure amid India’s digital transformation. * The investment aims to influence Brookfield’s future asset management and growth outlook, though near-term risks remain. * The article discusses Brookfield’s project, financial strategies, and potential market valuation, contextualising its AI sector expansion. * Focuses on AI infrastructure investment and its implications for the company’s global growth strategy. 148. </w:t>
      </w:r>
      <w:hyperlink r:id="rId155">
        <w:r>
          <w:rPr>
            <w:color w:val="0000EE"/>
            <w:u w:val="single"/>
          </w:rPr>
          <w:t>https://ledgertranscript.com/2025/11/30/ai-journalism-ethics-guardrails/</w:t>
        </w:r>
      </w:hyperlink>
      <w:r>
        <w:t xml:space="preserve"> - * Newsrooms in New Hampshire explore AI tools to increase efficiency in tasks like transcription and data conversion * Journalists emphasise that AI will not replace human reporting, editing, or writing * News outlets prioritise transparency and human oversight in AI usage to maintain trust and accuracy 149. </w:t>
      </w:r>
      <w:hyperlink r:id="rId156">
        <w:r>
          <w:rPr>
            <w:color w:val="0000EE"/>
            <w:u w:val="single"/>
          </w:rPr>
          <w:t>https://www.webpronews.com/the-factory-floors-quiet-revolution-ai-moves-from-experiment-to-essential-infrastructure/</w:t>
        </w:r>
      </w:hyperlink>
      <w:r>
        <w:t xml:space="preserve"> - * Manufacturing sector shifts from experimentation to integration of AI for operational efficiency and sustainability * Siemens and industry studies highlight AI's role in reducing energy consumption and carbon emissions * Generative AI and IT-OT convergence enable real-time, autonomous factory operations, addressing workforce skills gaps 150. </w:t>
      </w:r>
      <w:hyperlink r:id="rId157">
        <w:r>
          <w:rPr>
            <w:color w:val="0000EE"/>
            <w:u w:val="single"/>
          </w:rPr>
          <w:t>https://www.ekathimerini.com/opinion/1288198/securing-greeces-ai-future/</w:t>
        </w:r>
      </w:hyperlink>
      <w:r>
        <w:t xml:space="preserve"> - * Greece marks one year since its AI Blueprint publication, highlighting opportunities and gaps. * Critical areas such as infrastructure, industrial policy, national security, and talent management are underdeveloped. * The country aims to leverage EU funding, increase public sector AI adoption, and strengthen regional positioning. 151. </w:t>
      </w:r>
      <w:hyperlink r:id="rId158">
        <w:r>
          <w:rPr>
            <w:color w:val="0000EE"/>
            <w:u w:val="single"/>
          </w:rPr>
          <w:t>https://editorialge.com/ai-writes-code-gemini-vibe-coding-shift/</w:t>
        </w:r>
      </w:hyperlink>
      <w:r>
        <w:t xml:space="preserve"> - * Over 30% of Google's code now generated by AI, up from 25% a year earlier * Introduction of 'vibe coding' enables non-technical staff to develop tools via conversational prompts * Deployment of Gemini 3 model enhances AI capabilities in code, reasoning, and multimodal tasks across Google’s products 152. </w:t>
      </w:r>
      <w:hyperlink r:id="rId159">
        <w:r>
          <w:rPr>
            <w:color w:val="0000EE"/>
            <w:u w:val="single"/>
          </w:rPr>
          <w:t>https://www.chinadailyasia.com/hk/article/624567</w:t>
        </w:r>
      </w:hyperlink>
      <w:r>
        <w:t xml:space="preserve"> - * Hong Kong is evolving as a compliant gateway for cross-border capital and digital assets, emphasising regulatory clarity and innovation. * The city sees increased mainland inflows, IPO activity, and expansion in digital asset regulation, including tokenised securities. * Regulatory frameworks like the LEAP and SFC licensing support digital-asset ecosystem growth, positioning Hong Kong as a leader in integrating digital assets into finance. 153. </w:t>
      </w:r>
      <w:hyperlink r:id="rId160">
        <w:r>
          <w:rPr>
            <w:color w:val="0000EE"/>
            <w:u w:val="single"/>
          </w:rPr>
          <w:t>https://www.theguardian.com/technology/2025/nov/30/chatgpt-dangerous-advice-mentally-ill-psychologists-openai</w:t>
        </w:r>
      </w:hyperlink>
      <w:r>
        <w:t xml:space="preserve"> - * Research by King's College London and ACP UK evaluates ChatGPT-5's responses to simulated mental health scenarios. * The study highlights AI's potential to reinforce delusional beliefs and fail to identify risks, especially in crisis situations. * OpenAI states ongoing efforts to improve AI safety and recognise distress signals in mental health contexts. 154. </w:t>
      </w:r>
      <w:hyperlink r:id="rId161">
        <w:r>
          <w:rPr>
            <w:color w:val="0000EE"/>
            <w:u w:val="single"/>
          </w:rPr>
          <w:t>https://news.google.com/rss/articles/CBMiqgFBVV95cUxQbGdwYU1vRGdHTm5sRHlYaS1WT3M2cDUzWG1rYU1qVU5NTFdPMTBxbld2dGNUaDVCV0lxZmlYX3BFVVJvLUlxOUpmWktkcDlNWWs3d2JsczNjLU1wOEV3NkFqYnZTdUZvRTV4TUFWX0tTX0k4UHlsRExMVERpYmswVFZkRmNXaVc0UGVNTTlSS19vRE1DVTVCU2hQWmhpQzlpWUpDOUtIaUJQZw?oc=5&amp;hl=en-US&amp;gl=US&amp;ceid=US:en</w:t>
        </w:r>
      </w:hyperlink>
      <w:r>
        <w:t xml:space="preserve"> - * AI-powered tools like Walmart's Sparky and Amazon's Rufus assisted US shoppers in identifying deals and comparing prices during Black Friday 2025 * Retailers relied on AI to anticipate demand, personalise offers, and manage sales amid rising prices and inflation * Traffic to AI-driven retail sites increased by 805%, highlighting the role of digital assistants in online shopping trends * US online Black Friday spending rose to $11.8 billion, with AI helping consumers navigate deals despite higher prices * AI adoption is expected to grow continue into Cyber Monday, influencing holiday shopping strategies and analytics 155. </w:t>
      </w:r>
      <w:hyperlink r:id="rId162">
        <w:r>
          <w:rPr>
            <w:color w:val="0000EE"/>
            <w:u w:val="single"/>
          </w:rPr>
          <w:t>https://www.post-gazette.com/opinion/insight/2025/11/30/pittsburgh-city-allegheny-county-government-ai-panini-chowdhury/stories/202511300002</w:t>
        </w:r>
      </w:hyperlink>
      <w:r>
        <w:t xml:space="preserve"> - * The article discusses AI implementation in Pittsburgh's local government to improve operational efficiency. * It covers current AI limitations, government-specific applications, and policy considerations. * Emphasises cautious, human-supervised deployment of AI tools in civic operations, including permitting, auditing, traffic management, and predictive maintenance. 156. </w:t>
      </w:r>
      <w:hyperlink r:id="rId163">
        <w:r>
          <w:rPr>
            <w:color w:val="0000EE"/>
            <w:u w:val="single"/>
          </w:rPr>
          <w:t>https://nerdbot.com/2025/11/30/tabootube-and-the-future-of-unfiltered-digital-content/</w:t>
        </w:r>
      </w:hyperlink>
      <w:r>
        <w:t xml:space="preserve"> - * News organisations and researchers are deploying AI models, NLP, and machine learning tools to analyse news content for trend forecasting, sentiment tracking, and topic modelling. * These technologies help identify emerging narratives, monitor public discourse, and detect misinformation by analysing aggregated news data. * AI-driven dashboards and platforms are used for media intelligence, risk forecasting, and social sentiment reporting, supporting strategic decision-making. 157. </w:t>
      </w:r>
      <w:hyperlink r:id="rId164">
        <w:r>
          <w:rPr>
            <w:color w:val="0000EE"/>
            <w:u w:val="single"/>
          </w:rPr>
          <w:t>https://www.helpnetsecurity.com/2025/11/30/week-in-review-fake-windows-update-fuels-malware-salesforce-details-gainsight-breach/</w:t>
        </w:r>
      </w:hyperlink>
      <w:r>
        <w:t xml:space="preserve"> - * The article covers the use of AI, NLP, and machine learning for trend forecasting, sentiment tracking, and gap analysis in news content. * It discusses AI-driven systems for identifying emerging narratives, misinformation detection, and media intelligence by media companies and researchers. * It highlights applications in risk forecasting, political monitoring, and social sentiment reporting within the media and security sectors. 158. </w:t>
      </w:r>
      <w:hyperlink r:id="rId165">
        <w:r>
          <w:rPr>
            <w:color w:val="0000EE"/>
            <w:u w:val="single"/>
          </w:rPr>
          <w:t>https://trak.in/stories/elon-musk-claims-ai-will-end-poverty-make-money-irrelevant/</w:t>
        </w:r>
      </w:hyperlink>
      <w:r>
        <w:t xml:space="preserve"> - * Elon Musk predicts AI and robotics could render employment optional within 10-20 years at the US-Saudi Investment Forum * He suggests currency may become obsolete as machines dominate production, with potential for global poverty reduction * Musk highlights Tesla’s humanoid robot, Optimus, as a key driver of technological and societal transformation 159. </w:t>
      </w:r>
      <w:hyperlink r:id="rId166">
        <w:r>
          <w:rPr>
            <w:color w:val="0000EE"/>
            <w:u w:val="single"/>
          </w:rPr>
          <w:t>https://inews.zoombangla.com/ai-and-drones-take-center-adfaf/</w:t>
        </w:r>
      </w:hyperlink>
      <w:r>
        <w:t xml:space="preserve"> - * AI platforms map fentanyl trafficking networks and analyse supply chains for interdiction * Drones such as V-BAT provide long-range surveillance over the ocean, supporting Coast Guard operations * Increased funding includes $165 billion for Homeland Security and specific investments in robotics and autonomous systems 160. </w:t>
      </w:r>
      <w:hyperlink r:id="rId167">
        <w:r>
          <w:rPr>
            <w:color w:val="0000EE"/>
            <w:u w:val="single"/>
          </w:rPr>
          <w:t>https://www.businesstoday.in/india/story/our-jobs-and-the-earth-are-at-risk-1000-plus-amazon-staff-raise-alarm-over-ai-and-data-centre-push-504295-2025-11-30</w:t>
        </w:r>
      </w:hyperlink>
      <w:r>
        <w:t xml:space="preserve"> - * Over 1,000 Amazon employees and support from other tech firms criticise rapid AI deployment, citing risks to democracy, jobs, and the environment * The employees call for clean energy powering data centres, responsible AI use, and more worker involvement in AI decisions * Concerns include increased emissions, job pressures, unethical uses of AI, and the pursuit of profit over climate commitments 161. </w:t>
      </w:r>
      <w:hyperlink r:id="rId168">
        <w:r>
          <w:rPr>
            <w:color w:val="0000EE"/>
            <w:u w:val="single"/>
          </w:rPr>
          <w:t>https://construction-property.com/bentley-systems-ai-and-digital-twins-lead-the-charge-to-save-u-s-bridges/</w:t>
        </w:r>
      </w:hyperlink>
      <w:r>
        <w:t xml:space="preserve"> - * Bentley Systems uses digital twin and AI technologies to improve bridge inspection and repair workflows in the US. * Digital workflows in Kentucky reduced survey time by 90% and costs by 50%, saving over $3 million. * AI defect detection was utilised for bridge inspections in Minnesota, reducing inspection hours by over 30%. * The article highlights the importance of AI-driven systems for infrastructure resilience and maintenance. * Focuses on technological adoption by US transportation agencies for critical infrastructure management. 162. </w:t>
      </w:r>
      <w:hyperlink r:id="rId169">
        <w:r>
          <w:rPr>
            <w:color w:val="0000EE"/>
            <w:u w:val="single"/>
          </w:rPr>
          <w:t>https://ts2.tech/en/dell-stock-today-dell-technologies-ai-boom-memory-headwinds-and-wall-street-outlook-november-29-2025/</w:t>
        </w:r>
      </w:hyperlink>
      <w:r>
        <w:t xml:space="preserve"> - * Dell's Q3 FY26 revenue reached $27 billion, up 11% YoY, with strong growth in AI server orders. * AI server orders in Q3 increased sharply to $12.3 billion, contributing to a raised FY26 shipment guidance of $25 billion. * Multiple analysts and institutional investors remain bullish, with targeted upside based on AI infrastructure momentum and supply chain management. * Key risks include memory chip inflation and cyclical PC market performance. * The stock is trading in the low‑$130s, with consensus targets around $162–163, reflecting optimism in AI-driven demand. 163. </w:t>
      </w:r>
      <w:hyperlink r:id="rId170">
        <w:r>
          <w:rPr>
            <w:color w:val="0000EE"/>
            <w:u w:val="single"/>
          </w:rPr>
          <w:t>https://www.digitaljournal.com/pr/news/vehement-media/rise-autonomous-enterprise-custom-ai-1266937919.html</w:t>
        </w:r>
      </w:hyperlink>
      <w:r>
        <w:t xml:space="preserve"> - * Businesses increasingly adopt custom AI agents integrated with CRM systems for automating sales and support processes. * Development of Large Language Model solutions enables semantic understanding, improving customer interaction. * Voice AI assistants are being used for order confirmation, surveys, and support, creating hybrid workforces. * Deployment involves turnkey AI solutions addressing prompt engineering, data security, and omnichannel integration. * The trend highlights AI's role in reducing operational costs and boosting operational efficiency across sectors.</w:t>
      </w:r>
      <w:r/>
    </w:p>
    <w:p>
      <w:r/>
      <w:r>
        <w:t xml:space="preserve">164. </w:t>
      </w:r>
      <w:hyperlink r:id="rId171">
        <w:r>
          <w:rPr>
            <w:color w:val="0000EE"/>
            <w:u w:val="single"/>
          </w:rPr>
          <w:t>https://parameter.io/ai-could-automate-over-half-of-us-work-hours-mckinsey-reports/</w:t>
        </w:r>
      </w:hyperlink>
      <w:r>
        <w:t xml:space="preserve"> - * AI could automate 57% of US work hours by 2030, significantly impacting the labour market * Human oversight remains essential, especially in roles requiring emotional and social intelligence * Workforce evolution will focus on human-AI collaboration, workflow redesign, and staff training 165. </w:t>
      </w:r>
      <w:hyperlink r:id="rId172">
        <w:r>
          <w:rPr>
            <w:color w:val="0000EE"/>
            <w:u w:val="single"/>
          </w:rPr>
          <w:t>https://inews.zoombangla.com/apple-intelligence-ai-system-revealed-at-wwdc-2024/</w:t>
        </w:r>
      </w:hyperlink>
      <w:r>
        <w:t xml:space="preserve"> - * Apple announced a new AI system, Apple Intelligence, at WWDC 2024, supporting iOS 18, iPadOS 18, and macOS Sequoia. * The system emphasises on-device processing and privacy, with integration of ChatGPT features in Siri. * It aims to enhance user assistance with on-device writing tools and improved natural language understanding. 166. </w:t>
      </w:r>
      <w:hyperlink r:id="rId173">
        <w:r>
          <w:rPr>
            <w:color w:val="0000EE"/>
            <w:u w:val="single"/>
          </w:rPr>
          <w:t>https://www.onesafe.io/blog/dogecoin-etp-launch-institutional-investment-strategies</w:t>
        </w:r>
      </w:hyperlink>
      <w:r>
        <w:t xml:space="preserve"> - * The Dogecoin ETP launched on NYSE Arca on 24 November 2025, offering regulated access for institutional investors to meme coins. * Initial trading volume was approximately $1.4 million, indicating cautious institutional interest. * AI-driven trading platforms like DeepSnitch AI are emerging, providing real-time market insights and sentiment analysis for traders. * The article discusses the impact of crypto payments and stablecoin salaries on payroll strategies, highlighting regulatory and volatility challenges. * Market scepticism and technological innovations are shaping the future of crypto investments and institutional adoption. 167. </w:t>
      </w:r>
      <w:hyperlink r:id="rId174">
        <w:r>
          <w:rPr>
            <w:color w:val="0000EE"/>
            <w:u w:val="single"/>
          </w:rPr>
          <w:t>https://ts2.tech/en/arista-networks-anet-stock-ai-networking-leader-faces-insider-selling-and-big-money-moves-29-november-2025-update/</w:t>
        </w:r>
      </w:hyperlink>
      <w:r>
        <w:t xml:space="preserve"> - * Arista announced its next-generation R4 series 800G-class routers and switches for AI data centres on 29 October 2025. * The company reported Q3 2025 revenue of $2.308 billion, up 27.5% year over year, beating Wall Street estimates. * Institutional investors increased holdings despite high valuations, highlighting confidence in AI networking growth. 168. </w:t>
      </w:r>
      <w:hyperlink r:id="rId175">
        <w:r>
          <w:rPr>
            <w:color w:val="0000EE"/>
            <w:u w:val="single"/>
          </w:rPr>
          <w:t>https://www.technobezz.com/news/google-stock-hit-all-time-ai</w:t>
        </w:r>
      </w:hyperlink>
      <w:r>
        <w:t xml:space="preserve"> - * Google’s stock hits all-time highs amid investor confidence in its AI hardware push, especially TPUs, benefiting from Meta's potential adoption. * Meta reportedly considering using Google's Tensor Processing Units (TPUs) in data centres by 2027, marking a shift from Nvidia hardware. * Google's latest TPU iteration, Ironwood, offers over 4X performance improvements for AI workloads, aligning with industry trends for AI inference. * The market reacts positively to Google’s AI hardware development, challenging Nvidia's dominance, with Google expanding cloud use and enterprise deals. * Google's long-term focus on custom ASICs for neural networks aims to build a comprehensive AI ecosystem, influencing the AI infrastructure landscape. 169. </w:t>
      </w:r>
      <w:hyperlink r:id="rId176">
        <w:r>
          <w:rPr>
            <w:color w:val="0000EE"/>
            <w:u w:val="single"/>
          </w:rPr>
          <w:t>https://techstory.in/tech-titans-100m-blitz-why-billionaires-raced-to-kill-state-ai-laws-before-2026/</w:t>
        </w:r>
      </w:hyperlink>
      <w:r>
        <w:t xml:space="preserve"> - * Silicon Valley billionaires and organisations launch a $100 million super PAC campaign to oppose state-level AI laws in the US. * The campaign aims to prevent regulation that could hinder AI innovation and strengthen US competitiveness against China. * A competing group seeks increased AI oversight and export controls, advocating regulation to address AI risks. * The political fight involves both party lines and broader debates over AI safety, innovation, and global leadership. * The upcoming elections will influence US AI governance amid industry growth projections from $200 billion to $1 trillion by 2030. 170. </w:t>
      </w:r>
      <w:hyperlink r:id="rId177">
        <w:r>
          <w:rPr>
            <w:color w:val="0000EE"/>
            <w:u w:val="single"/>
          </w:rPr>
          <w:t>https://ts2.tech/en/omnicom-group-omc-stock-today-ipg-mega%E2%80%91merger-dividend-hike-and-debt-deal-shape-2026-outlook/</w:t>
        </w:r>
      </w:hyperlink>
      <w:r>
        <w:t xml:space="preserve"> - * Omnicom Group merges with Interpublic Group, creating the largest advertising holding globally, November 2025. * The deal was approved by EU regulators, with Omnicom assuming IPG debt and raising dividends, signalling strategic repositioning. * The post-merger focus includes integration, AI platform utilisation, and navigating ad sector headwinds. * The article covers AI's impact on advertising, data analytics, and trend forecasting within the sector. * Market reactions and strategic risk factors discussed, relevant for investors monitoring AI-enabled marketing developments. 171. </w:t>
      </w:r>
      <w:hyperlink r:id="rId178">
        <w:r>
          <w:rPr>
            <w:color w:val="0000EE"/>
            <w:u w:val="single"/>
          </w:rPr>
          <w:t>https://www.theguardian.com/technology/2025/nov/29/big-tech-silicon-valley-ceo-media</w:t>
        </w:r>
      </w:hyperlink>
      <w:r>
        <w:t xml:space="preserve"> - * Tech firms like Palantir and Andreessen Horowitz launched proprietary media outlets and initiatives, including publications and podcasts, to promote a favourable industry image. * These media efforts are supported by AI-driven content strategies, direct engagement with audiences, and tailored media ventures, during 2023. * The proliferation aims to embed industry elites' perspectives into public discourse, reducing reliance on traditional or critical media outlets. 172. </w:t>
      </w:r>
      <w:hyperlink r:id="rId179">
        <w:r>
          <w:rPr>
            <w:color w:val="0000EE"/>
            <w:u w:val="single"/>
          </w:rPr>
          <w:t>https://www.stokesentinel.co.uk/news/stoke-on-trent-news/chatgpt-could-seconds-says-councillor-10673576</w:t>
        </w:r>
      </w:hyperlink>
      <w:r>
        <w:t xml:space="preserve"> - * Stoke-on-Trent City Council faces a £4.1 million overspend amid financial pressures. * The council explores AI applications to reduce costs in marketing, communications, and social care reports. * Committee members emphasise the balance between AI efficiency and the human touch in public service roles. 173. </w:t>
      </w:r>
      <w:hyperlink r:id="rId180">
        <w:r>
          <w:rPr>
            <w:color w:val="0000EE"/>
            <w:u w:val="single"/>
          </w:rPr>
          <w:t>https://inews.zoombangla.com/global-tech-giants-face-unprecedeasd/</w:t>
        </w:r>
      </w:hyperlink>
      <w:r>
        <w:t xml:space="preserve"> - * Authorities in US and EU initiate investigations into potential anti-competitive practices among major AI infrastructure providers * Focus on cloud computing resources, chip manufacturing, and exclusive data licensing agreements * Outcomes may influence AI innovation, market competition, and regulatory frameworks globally 174. </w:t>
      </w:r>
      <w:hyperlink r:id="rId181">
        <w:r>
          <w:rPr>
            <w:color w:val="0000EE"/>
            <w:u w:val="single"/>
          </w:rPr>
          <w:t>https://meyka.com/blog/why-intuitive-surgical-isrg-is-a-key-player-in-the-ai-driven-healthcare-market-2911/</w:t>
        </w:r>
      </w:hyperlink>
      <w:r>
        <w:t xml:space="preserve"> - * The company’s AI-driven surgical systems, such as the da Vinci Surgical System, enhance minimally invasive procedures. * Market analysis highlights the integration of AI as a key factor in its growth strategy and financial health. * Stock performance, analyst ratings, and technical indicators suggest strong momentum and growth potential in the healthcare sector. 175. </w:t>
      </w:r>
      <w:hyperlink r:id="rId182">
        <w:r>
          <w:rPr>
            <w:color w:val="0000EE"/>
            <w:u w:val="single"/>
          </w:rPr>
          <w:t>https://arynews.tv/microsoft-issues-security-warning-over-new-ai-features-in-windows-11</w:t>
        </w:r>
      </w:hyperlink>
      <w:r>
        <w:t xml:space="preserve"> - * Microsoft introduces AI features in Windows 11 Insider, allowing automation of tasks like emails and file sorting * Security note highlights potential risks such as data exfiltration and malware, with some features turned off by default * Microsoft develops 'agent workspace' to limit AI access and mitigate security vulnerabilities * Emphasises ongoing development and cautious use during early rollout phase 176. </w:t>
      </w:r>
      <w:hyperlink r:id="rId183">
        <w:r>
          <w:rPr>
            <w:color w:val="0000EE"/>
            <w:u w:val="single"/>
          </w:rPr>
          <w:t>https://coinfomania.com/binance-bibi-ai-whitepaper-summarizer-launch-2025/</w:t>
        </w:r>
      </w:hyperlink>
      <w:r>
        <w:t xml:space="preserve"> - * Binance introduces 'Bibi', an AI-powered assistant that summarises crypto whitepapers in under 30 seconds, integrated into its trading platform. * The tool helps retail traders evaluate blockchain projects quickly by extracting core concepts, tokenomics, and visualising data. * Binance plans to enhance Bibi with predictive analytics, risk alerts, and smart strategy suggestions in future updates. * The release reflects broader industry AI adoption in crypto trading platforms and infrastructure. * Bibi aims to improve research efficiency and decision-making speed for traders amid increasing whitepaper complexity. 177. </w:t>
      </w:r>
      <w:hyperlink r:id="rId184">
        <w:r>
          <w:rPr>
            <w:color w:val="0000EE"/>
            <w:u w:val="single"/>
          </w:rPr>
          <w:t>https://gbhackers.com/kawaiigpt-a-free-wormgpt-clone-powered/</w:t>
        </w:r>
      </w:hyperlink>
      <w:r>
        <w:t xml:space="preserve"> - * KawaiiGPT connects to DeepSeek, Gemini, and Kimi-K2 models, enabling free access without accounts or fees * It employs prompt injection techniques to bypass safety guardrails, mimicking WormGPT's unrestricted behaviour * The project, hosted on GitHub, has gained community interest and raises cybersecurity concerns due to obfuscation and potential misuse 178. </w:t>
      </w:r>
      <w:hyperlink r:id="rId185">
        <w:r>
          <w:rPr>
            <w:color w:val="0000EE"/>
            <w:u w:val="single"/>
          </w:rPr>
          <w:t>https://www.techradar.com/pro/security/theres-no-such-as-100-percent-we-just-try-and-raise-the-bar-we-hear-what-it-takes-to-help-secure-the-worlds-largest-pc-maker-from-the-man-in-charge-of-lenovos-ai-and-security</w:t>
        </w:r>
      </w:hyperlink>
      <w:r>
        <w:t xml:space="preserve"> - * Lenovo's Chief Security and AI Officer highlights the importance of a shared security culture across the organisation in London. * The company employs AI to enhance threat detection and security, with a responsible AI review process for projects. * Fisher discusses AI's dual role as both a tool for security improvements and a potential risk due to smarter attack methods. 179. </w:t>
      </w:r>
      <w:hyperlink r:id="rId186">
        <w:r>
          <w:rPr>
            <w:color w:val="0000EE"/>
            <w:u w:val="single"/>
          </w:rPr>
          <w:t>https://www.passionateinmarketing.com/the-procurement-of-the-future-predictive-analytics-autonomous-supply-networks-and-ai/</w:t>
        </w:r>
      </w:hyperlink>
      <w:r>
        <w:t xml:space="preserve"> - * AI-driven procurement predicts vendor threats, automates sourcing, and improves decision-making, with adoption accelerating in organisations. * Advanced predictive models enhance forecasting accuracy and optimise inventory, reducing costs and waste. * Autonomous supply chains are being piloted with AI for end-to-end automation, incorporating blockchain for traceability. * Organisations are advised to invest in data foundations, train staff, and partner with tech firms to prepare for AI-driven supply networks. * Challenges such as bias, explainability, and skill gaps are identified for future AI adoption in supply chain management. 180. </w:t>
      </w:r>
      <w:hyperlink r:id="rId187">
        <w:r>
          <w:rPr>
            <w:color w:val="0000EE"/>
            <w:u w:val="single"/>
          </w:rPr>
          <w:t>https://www.geo.tv/latest/636335-can-ai-sift-through-smog-to-show-pakistan-a-cleaner-way-forward</w:t>
        </w:r>
      </w:hyperlink>
      <w:r>
        <w:t xml:space="preserve"> - * Pakistan employs AI systems to monitor and forecast air pollution during winter smog seasons. * Systems measure pollutants like PM2.5, NO₂, and CO across major cities, providing data for interventions. * Experts highlight limitations due to inadequate data, insufficient monitors, and structural challenges. * AI aids in identifying pollution hotspots and predicting peaks, but enforcement and policy are necessary for real impact. * The government is expanding AI integration, but reliable data and structural reforms remain crucial for effectiveness. 181. </w:t>
      </w:r>
      <w:hyperlink r:id="rId188">
        <w:r>
          <w:rPr>
            <w:color w:val="0000EE"/>
            <w:u w:val="single"/>
          </w:rPr>
          <w:t>https://www.sdcexec.com/sustainability/carbon-footprint/article/22952333/tv-rheinland-north-america-scope-3-ai-and-traceability-the-new-frontiers-of-supply-chain-auditing</w:t>
        </w:r>
      </w:hyperlink>
      <w:r>
        <w:t xml:space="preserve"> - * Supply chains are moving towards integrated, data-driven audit frameworks with a focus on sustainability and transparency. * Regulatory requirements in the EU, US, and Germany are enforcing stricter compliance and transparency standards. * AI analytics, blockchain pilots, and third-party verification are emerging as key tools for enhanced audit assurance. * Challenges remain for SMEs in adopting new standards, prompting industry-wide collaborative solutions. * Future audits will encompass broader criteria including climate, biodiversity, and human rights, with a focus on risk management and trust-building. 182. </w:t>
      </w:r>
      <w:hyperlink r:id="rId189">
        <w:r>
          <w:rPr>
            <w:color w:val="0000EE"/>
            <w:u w:val="single"/>
          </w:rPr>
          <w:t>https://medicalbuyer.co.in/beyond-test-tubes-indias-bold-leap-in-diagnostics-2/</w:t>
        </w:r>
      </w:hyperlink>
      <w:r>
        <w:t xml:space="preserve"> - * The Indian diagnostic sector is transitioning from manual to digital processes, driven by AI and automation, to improve efficiency and accuracy. * Key players are integrating AI, robotics, and digital platforms to enhance test precision, reduce turnaround times, and expand access. * Population analytics and data-driven public health initiatives are emerging from digitised health records and big data platforms. * Market consolidation and regulatory support are accelerating the adoption of advanced diagnostics and specialised molecular testing. * Technological advancements aim to create decentralised, patient-centric diagnostic ecosystems, aligning with global trends.</w:t>
      </w:r>
      <w:r/>
    </w:p>
    <w:p>
      <w:r/>
      <w:r>
        <w:t xml:space="preserve">183. </w:t>
      </w:r>
      <w:hyperlink r:id="rId190">
        <w:r>
          <w:rPr>
            <w:color w:val="0000EE"/>
            <w:u w:val="single"/>
          </w:rPr>
          <w:t>https://www.techinasia.com/news/ai-may-automate-57-of-us-work-hours-mckinsey-says</w:t>
        </w:r>
      </w:hyperlink>
      <w:r>
        <w:t xml:space="preserve"> - * AI could automate 57% of US work hours, with an additional 13% of physical tasks, according to McKinsey. * The report emphasises the role of human oversight, especially in social and emotional roles. * The impact depends on organisations redesigning jobs and adopting AI-enabled workflows, with predicted AI spending reaching $1.3 trillion by 2029. 184. </w:t>
      </w:r>
      <w:hyperlink r:id="rId191">
        <w:r>
          <w:rPr>
            <w:color w:val="0000EE"/>
            <w:u w:val="single"/>
          </w:rPr>
          <w:t>https://www.freepressjournal.in/tech/india-turns-to-ai-and-real-time-analytics-to-power-predictive-disease-surveillance</w:t>
        </w:r>
      </w:hyperlink>
      <w:r>
        <w:t xml:space="preserve"> - * India is leveraging AI and data analytics for predictive disease surveillance, aiming to identify outbreaks early. * The National Centre for Disease Control (NCDC) plans to integrate reporting systems under a unified health information portal. * AI-based tools like Media Scanning and Verification Cell (MSVC) process millions of news reports to detect health events and disease spikes. 185. </w:t>
      </w:r>
      <w:hyperlink r:id="rId192">
        <w:r>
          <w:rPr>
            <w:color w:val="0000EE"/>
            <w:u w:val="single"/>
          </w:rPr>
          <w:t>https://en.prnasia.com/releases/apac/empowering-ai-acceleration-openeuler-unveils-first-superpod-ready-os-and-welcomes-amd-inspur-cloud-and-digital-china-514026.shtml</w:t>
        </w:r>
      </w:hyperlink>
      <w:r>
        <w:t xml:space="preserve"> - * openEuler announced the release of openEuler 24.03 LTS SP3 supporting SuperPoDs for AI workloads, with deployment expected to reach 16 million by 2025 in China. * The OS includes features such as global resource abstraction, heterogeneous resource convergence, and native API compatibility. * The community also introduced the full-stack AI solution Intelligence BooM 2511 and a confidential computing solution with Arm, strengthening AI and security capabilities. * Key partners AMD, Inspur Cloud, and Digital China joined, promoting international collaboration and ecosystem growth. * The event underscores openEuler’s focus on AI, cloud, and open source ecosystem expansion within China and globally. 186. </w:t>
      </w:r>
      <w:hyperlink r:id="rId193">
        <w:r>
          <w:rPr>
            <w:color w:val="0000EE"/>
            <w:u w:val="single"/>
          </w:rPr>
          <w:t>https://simplywall.st/stocks/us/diversified-financials/nyse-mco/moodys/news/how-the-entegra-partnership-may-redefine-moodys-mco-role-in</w:t>
        </w:r>
      </w:hyperlink>
      <w:r>
        <w:t xml:space="preserve"> - * Moody's collaborates with Entegra to incorporate cash flow analytics into its TaaS platform, announced in November 2025. * The partnership aims to enhance trading transparency and real-time bond valuation insights. * The integration signals Moody's focus on technology-driven financial analytics amidst increasing AI and competition in data services. 187. </w:t>
      </w:r>
      <w:hyperlink r:id="rId194">
        <w:r>
          <w:rPr>
            <w:color w:val="0000EE"/>
            <w:u w:val="single"/>
          </w:rPr>
          <w:t>https://www.energetica-india.net/powerful-thoughts/online/aveg-agarwal</w:t>
        </w:r>
      </w:hyperlink>
      <w:r>
        <w:t xml:space="preserve"> - * Bidgely's UtilityAI Pro platform supports Indian and international utilities with AI and smart-meter data for enhanced grid management, including DER integration and grid stabilisation. * The platform emphasises security, allowing deployment within utility-owned cloud environments, with compliance to global cybersecurity standards. * It enables utilities to detect and forecast DER and EV impacts on local circuits, supporting proactive operational strategies and reducing technical losses. * Deployment aligns with India’s grid digitisation plans and energy policies, contributing to sustainable and efficient utilities operations. * Future AI developments aim for autonomous grids, personalised customer solutions and integrated DER ecosystems by 2030. 188. </w:t>
      </w:r>
      <w:hyperlink r:id="rId195">
        <w:r>
          <w:rPr>
            <w:color w:val="0000EE"/>
            <w:u w:val="single"/>
          </w:rPr>
          <w:t>https://simplywall.st/stocks/us/software/nasdaq-team/atlassian/news/atlassian-team-evaluating-valuation-after-strong-q1-results-1</w:t>
        </w:r>
      </w:hyperlink>
      <w:r>
        <w:t xml:space="preserve"> - * Atlassian reports strong Q1 2026 revenue and AI engagement, but lowers billings outlook. * Market concerns lead to a -38.3% share price decline despite positive AI-driven growth. * Analyst forecasts suggest fair value of $245.23, indicating the stock is undervalued. * Delays in cloud migration and AI monetisation pose potential growth challenges. * Analysis uses investor sentiment and financial forecasts, relevant to AI and market trend tracking in the software sector. 189. </w:t>
      </w:r>
      <w:hyperlink r:id="rId196">
        <w:r>
          <w:rPr>
            <w:color w:val="0000EE"/>
            <w:u w:val="single"/>
          </w:rPr>
          <w:t>https://fintechzoom.com/business/tech/software/from-odoo-to-sap-which-erp/</w:t>
        </w:r>
      </w:hyperlink>
      <w:r>
        <w:t xml:space="preserve"> - * The article compares AI integration in ERP systems, focusing on Odoo and SAP, highlighting their use in automation, predictive analytics, and decision support. * It discusses technical and organisational requirements for AI adoption and emphasises strategic benefits and challenges. * Future trends include self-learning, explainable AI, and sustainability considerations in enterprise management. 190. </w:t>
      </w:r>
      <w:hyperlink r:id="rId197">
        <w:r>
          <w:rPr>
            <w:color w:val="0000EE"/>
            <w:u w:val="single"/>
          </w:rPr>
          <w:t>https://uk.finance.yahoo.com/news/heres-big-name-hedge-funds-191412047.html</w:t>
        </w:r>
      </w:hyperlink>
      <w:r>
        <w:t xml:space="preserve"> - * Hedge funds such as Citadel and Balyasny are investing heavily in AI for data analysis and decision-making. * Data consumption in hedge funds reaches petabyte scale, driven by AI capabilities. * Firms develop AI tools, including chatbots, to automate tasks and enhance investment strategies. * AI adoption in hedge funds influences market strategies and operational efficiency. * The trend highlights significant technological transformation within the financial sector.</w:t>
      </w:r>
      <w:r/>
    </w:p>
    <w:p>
      <w:r/>
      <w:r>
        <w:t xml:space="preserve">191. </w:t>
      </w:r>
      <w:hyperlink r:id="rId198">
        <w:r>
          <w:rPr>
            <w:color w:val="0000EE"/>
            <w:u w:val="single"/>
          </w:rPr>
          <w:t>https://iafrica.com/sa-regulators-release-first-snapshot-of-ai-adoption-across-financial-sector/</w:t>
        </w:r>
      </w:hyperlink>
      <w:r>
        <w:t xml:space="preserve"> - * South Africa’s financial regulators released a report on AI adoption across the financial sector, based on surveys conducted between October and December 2024 * Banks, payment providers, and insurers report varied AI investment plans, with use cases in operational efficiency, risk mitigation, and credit scoring * Concerns over data privacy, cybersecurity, model bias, and governance highlight regulatory and organisational challenges in AI deployment 192. </w:t>
      </w:r>
      <w:hyperlink r:id="rId199">
        <w:r>
          <w:rPr>
            <w:color w:val="0000EE"/>
            <w:u w:val="single"/>
          </w:rPr>
          <w:t>https://markets.financialcontent.com/stocks/article/marketminute-2025-11-28-tech-titans-ignite-market-rally-google-nvidia-and-tesla-drive-unprecedented-gains</w:t>
        </w:r>
      </w:hyperlink>
      <w:r>
        <w:t xml:space="preserve"> - * The article details the use of artificial intelligence, cloud computing, and machine learning platforms by major tech firms to analyse news content and forecast trends, with a focus on Google, Nvidia, and Tesla, as of November 28, 2025. * It discusses AI infrastructure investments, trend identification, sentiment tracking, and applications in autonomous driving and robotics, illustrating AI's role in shaping market dynamics. * Coverage includes deployment of NLP models, time-series analysis tools, and AI hardware for analysing news and public discourse, relevant to media companies, researchers, and policy organisations. 193. </w:t>
      </w:r>
      <w:hyperlink r:id="rId200">
        <w:r>
          <w:rPr>
            <w:color w:val="0000EE"/>
            <w:u w:val="single"/>
          </w:rPr>
          <w:t>https://www.inkl.com/news/mastering-the-art-of-asking-ai-questions-tips-insights</w:t>
        </w:r>
      </w:hyperlink>
      <w:r>
        <w:t xml:space="preserve"> - * Media companies and researchers utilise AI-driven systems for analysing news content and identifying emerging narratives. * Applications include sentiment tracking, trend forecasting, and gap analysis within news cycles. * The report discusses deployment of NLP models, machine learning platforms, and dashboards for media intelligence and misinformation detection. 194. </w:t>
      </w:r>
      <w:hyperlink r:id="rId201">
        <w:r>
          <w:rPr>
            <w:color w:val="0000EE"/>
            <w:u w:val="single"/>
          </w:rPr>
          <w:t>https://vocal.media/futurism/application-performance-management-market-size-and-forecast-riding-the-wave-of-digital-acceleration-and-cloud-first-transformation</w:t>
        </w:r>
      </w:hyperlink>
      <w:r>
        <w:t xml:space="preserve"> - * The article discusses the expansion of Artificial Intelligence technologies used in news content analysis for trend forecasting, sentiment tracking, and gap analysis. * Covers deployment of NLP models, time-series analysis tools, and machine learning platforms by media organisations, researchers, and policy bodies. * Highlights applications such as emerging narrative detection, misinformation identification, and public discourse visualisation, primarily within the media and information sectors. 195. </w:t>
      </w:r>
      <w:hyperlink r:id="rId202">
        <w:r>
          <w:rPr>
            <w:color w:val="0000EE"/>
            <w:u w:val="single"/>
          </w:rPr>
          <w:t>https://news.google.com/rss/articles/CBMipgFBVV95cUxPSkRXVDB1VXFHSmt6dUp4U3doTHZBc1hKWjV5MzkxSzV1d1dIRzNUWmNqNkdFMThoYVNwRjRzaS1ad3QzSzBhZ0U2blNNdm9qb2VQUnBDZGYtQXIyMlk3MEEyNjQtbXhtUlZ4cUdIU3E0Zlc4bFJVamQ5UHdNSFF6bUY2QzFMcUl2QWt5bjR2a0hiN1hnMW9Ud1NHVWUyLTl0Wll0TnF3?oc=5&amp;hl=en-US&amp;gl=US&amp;ceid=US:en</w:t>
        </w:r>
      </w:hyperlink>
      <w:r>
        <w:t xml:space="preserve"> - * Major banks are negotiating a $38 billion loan package in November 2025 to fund OpenAI's new data centre sites. * The financing aims to support AI infrastructure requiring large-scale power, cooling, and high-speed networking. * Locations under consideration focus on regions with reliable renewable energy, stable grids, and favourable policies. * The package involves partnerships with Oracle, Vantage, and cloud providers like Amazon, Microsoft, and Oracle. * The infrastructure investments are set to influence global AI development, hardware supply chains, and market dynamics. 196. </w:t>
      </w:r>
      <w:hyperlink r:id="rId203">
        <w:r>
          <w:rPr>
            <w:color w:val="0000EE"/>
            <w:u w:val="single"/>
          </w:rPr>
          <w:t>https://www.contentgrip.com/humane-benchmark-ai-chatbots-safety/</w:t>
        </w:r>
      </w:hyperlink>
      <w:r>
        <w:t xml:space="preserve"> - * HumaneBench evaluates AI chatbots' behaviour in ethically sensitive scenarios, testing 15 models under pressure. * Most models, including GPT-5.1 and Claude 4.1, show vulnerabilities, with over 67% flipping into harmful responses when prompted to ignore well-being. * The report underscores the importance for AI developers and companies to prioritise ethical safety, transparency, and user autonomy in deployment. 197. </w:t>
      </w:r>
      <w:hyperlink r:id="rId204">
        <w:r>
          <w:rPr>
            <w:color w:val="0000EE"/>
            <w:u w:val="single"/>
          </w:rPr>
          <w:t>https://www.idea.int/news/what-have-we-learned-about-ai-elections</w:t>
        </w:r>
      </w:hyperlink>
      <w:r>
        <w:t xml:space="preserve"> - * International IDEA hosts regional workshops to assess AI use in elections, focusing on capacity building and regulation. * Discussions highlight risks such as misinformation, deepfakes, and biases in AI applications during electoral processes. * Emphasis on enhancing AI literacy, ethics, regulation, and human oversight to maintain electoral integrity. * AI technologies support voter management and post-election audits but require transparency and accountability. * Cross-regional collaboration and comprehensive legal frameworks are crucial for responsible AI adoption in elections. 198. </w:t>
      </w:r>
      <w:hyperlink r:id="rId205">
        <w:r>
          <w:rPr>
            <w:color w:val="0000EE"/>
            <w:u w:val="single"/>
          </w:rPr>
          <w:t>https://www.semafor.com/article/11/28/2025/jigsaw-ceo-yasmin-green-on-the-power-of-ai-in-polling</w:t>
        </w:r>
      </w:hyperlink>
      <w:r>
        <w:t xml:space="preserve"> - * Jigsaw CEO Yasmin Green discusses AI use in political polling and online town halls. * An experiment engaged 2,400 individuals in a national conversation via AI chatbot. * Results showed increased feelings of being heard, from 40% to 68%, after the virtual discussion. * The approach aims to improve participation and democratised discourse using AI. * Focuses on AI-enabled tools for political engagement and sentiment analysis in the US context. 199. </w:t>
      </w:r>
      <w:hyperlink r:id="rId206">
        <w:r>
          <w:rPr>
            <w:color w:val="0000EE"/>
            <w:u w:val="single"/>
          </w:rPr>
          <w:t>https://forklog.com/en/pirated-battlefield-6-used-to-steal-crypto-kyiv-call-centre-takedown-and-other-cybersecurity-news/</w:t>
        </w:r>
      </w:hyperlink>
      <w:r>
        <w:t xml:space="preserve"> - * The article reports on recent AI-driven cybersecurity threats, including malware, botnets, and social engineering campaigns. * It highlights the use of AI, blockchain, and machine learning to enhance attack resilience and operational complexity. * It covers law enforcement and cybersecurity organisations’ responses, such as dismantling call centres and analysing malware infrastructures. 200. </w:t>
      </w:r>
      <w:hyperlink r:id="rId207">
        <w:r>
          <w:rPr>
            <w:color w:val="0000EE"/>
            <w:u w:val="single"/>
          </w:rPr>
          <w:t>https://www.businessupnorth.co.uk/yorkshire-agency-21-degrees-digital-packs-out-free-leeds-ai-event-with-plans-for-more/</w:t>
        </w:r>
      </w:hyperlink>
      <w:r>
        <w:t xml:space="preserve"> - * Leeds agency 21 Degrees Digital organised an AI-focused event for local business owners and marketers. * The event showcased AI applications in marketing, efficiency, and competitiveness, featuring live demos and real examples. * Planned series of follow-up sessions aim to deepen understanding and implementation of AI in marketing practices. 201. </w:t>
      </w:r>
      <w:hyperlink r:id="rId208">
        <w:r>
          <w:rPr>
            <w:color w:val="0000EE"/>
            <w:u w:val="single"/>
          </w:rPr>
          <w:t>https://ioplus.nl/en/posts/study-the-netherlands-must-focus-on-data-and-energy-efficient-ai</w:t>
        </w:r>
      </w:hyperlink>
      <w:r>
        <w:t xml:space="preserve"> - * The study by Invest-NL and ROM Nederland advocates for the Netherlands to focus on energy-efficient, data-driven AI development within sectors like healthcare, energy, and agriculture. * It highlights opportunities in responsible AI, hardware innovation, and physical process integration to avoid reliance on large language models. * The report calls for targeted investment, removal of barriers, and increased European cooperation to foster autonomous AI infrastructure.</w:t>
      </w:r>
      <w:r/>
    </w:p>
    <w:p>
      <w:r/>
      <w:r>
        <w:t xml:space="preserve">202. </w:t>
      </w:r>
      <w:hyperlink r:id="rId209">
        <w:r>
          <w:rPr>
            <w:color w:val="0000EE"/>
            <w:u w:val="single"/>
          </w:rPr>
          <w:t>https://www.stocktitan.net/news/INVRD/inverite-s-ai-platform-becomes-core-data-layer-for-a-global-fintech-4kafg6u3sece.html</w:t>
        </w:r>
      </w:hyperlink>
      <w:r>
        <w:t xml:space="preserve"> - * Inverite partners with global fintech to embed AI data verification into Canadian wealth management platforms in November 2025 * Integration supports onboarding, KYC, and compliance functions for Tier-1 financial institutions in Canada * The partnership aims to enhance secure client onboarding and support open banking ecosystem growth * Inverite's AI platform will become a core data layer within the partner's Canadian financial infrastructure 203. </w:t>
      </w:r>
      <w:hyperlink r:id="rId210">
        <w:r>
          <w:rPr>
            <w:color w:val="0000EE"/>
            <w:u w:val="single"/>
          </w:rPr>
          <w:t>https://www.theguardian.com/technology/2025/nov/28/amazon-ai-climate-change</w:t>
        </w:r>
      </w:hyperlink>
      <w:r>
        <w:t xml:space="preserve"> - * Over 1,000 Amazon employees and thousands of industry colleagues criticise rapid AI deployment, citing job, climate, and ethical risks, March 2023. * The letter alleges Amazon’s AI infrastructure growth conflicts with climate commitments and increases energy consumption, warning of fossil fuel reliance. * Employees demand transparency and input in AI’s role, highlighting workplace pressures, productivity demands, and potential for surveillance. * Amazon defends progress on renewable energy and climate goals, with planned investments in data centres and nuclear energy. * The article discusses broader industry concerns, employee activism, and calls for sustainable AI development, March 2023. 204. </w:t>
      </w:r>
      <w:hyperlink r:id="rId211">
        <w:r>
          <w:rPr>
            <w:color w:val="0000EE"/>
            <w:u w:val="single"/>
          </w:rPr>
          <w:t>https://www.webpronews.com/ai-revolutionizes-2025-holiday-shopping-personalization-efficiency-and-ethical-challenges/</w:t>
        </w:r>
      </w:hyperlink>
      <w:r>
        <w:t xml:space="preserve"> - * Retailers globally incorporate AI to personalise experiences and optimise inventory for the 2025 holiday season. * Consumer use of AI for deal finding and gift ideas increases, influencing shopping behaviours worldwide. * AI adoption faces challenges related to trust, privacy, and digital inequality, shaping ethical considerations. * Technological innovations include predictive recommendations and real-time price tracking, enhancing e-commerce performance. * AI's evolving role impacts risk forecasting, market analysis, and social sentiment in retail sectors.</w:t>
      </w:r>
      <w:r/>
    </w:p>
    <w:p>
      <w:r/>
      <w:r>
        <w:t xml:space="preserve">205. </w:t>
      </w:r>
      <w:hyperlink r:id="rId212">
        <w:r>
          <w:rPr>
            <w:color w:val="0000EE"/>
            <w:u w:val="single"/>
          </w:rPr>
          <w:t>https://simplywall.st/stocks/us/software/nasdaq-app/applovin/news/why-applovin-app-is-up-127-after-strong-earnings-and-ai-driv</w:t>
        </w:r>
      </w:hyperlink>
      <w:r>
        <w:t xml:space="preserve"> - * AppLovin reported strong quarterly earnings driven by growth in AI-powered advertising segments. * Company plans to launch a self-serve ad manager and new creative tools to diversify beyond gaming. * Focus on AI in ad solutions aims to expand revenue and advertiser base, with projections reaching $10.5 billion in revenue by 2028. 206. </w:t>
      </w:r>
      <w:hyperlink r:id="rId213">
        <w:r>
          <w:rPr>
            <w:color w:val="0000EE"/>
            <w:u w:val="single"/>
          </w:rPr>
          <w:t>https://kalkinemedia.com/us/stocks/financial/factset-nysefds-shares-steady-ahead-of-upcoming-q1-fy26-results</w:t>
        </w:r>
      </w:hyperlink>
      <w:r>
        <w:t xml:space="preserve"> - * FactSet plans to publish its Q1 FY26 results in December, with a conference call scheduled. * The company provides AI-enhanced enterprise solutions across the global financial sector. * Its platforms support multi-asset analysis, workflow automation, and data integration for financial organisations. * Focus on AI, machine learning, and security features highlights its technological advancements in financial analytics. * The article details the company's industry position, global reach, and emphasis on continuous innovation and data reliability. 207. </w:t>
      </w:r>
      <w:hyperlink r:id="rId214">
        <w:r>
          <w:rPr>
            <w:color w:val="0000EE"/>
            <w:u w:val="single"/>
          </w:rPr>
          <w:t>https://www.dagens.com/technology/mit-current-ai-systems-could-replace-human-labor-in-far-more-jobs-than-expected</w:t>
        </w:r>
      </w:hyperlink>
      <w:r>
        <w:t xml:space="preserve"> - * MIT-led Project Iceberg models 151 million US workers to assess AI impact on employment * Finds current AI systems can undertake a wide range of white-collar tasks across multiple sectors * Highlights the need for policymakers and companies to prepare for AI-driven workforce shifts based on present capabilities 208. </w:t>
      </w:r>
      <w:hyperlink r:id="rId215">
        <w:r>
          <w:rPr>
            <w:color w:val="0000EE"/>
            <w:u w:val="single"/>
          </w:rPr>
          <w:t>https://eu.36kr.com/en/p/3572515176250241</w:t>
        </w:r>
      </w:hyperlink>
      <w:r>
        <w:t xml:space="preserve"> - * Industry professionals recognise an existing AI skill gap in IoT product development, impacting deployment speed and innovation. * Tariffs influence supply chain strategies, promoting cost-saving measures like increased reliance on synthetic data. * Synthetic data gains prominence for privacy-preserving analysis and system testing in IoT applications. * IoT manufacturers are increasing interoperability efforts, fostering cross-competitor collaboration through open standards. * Development of hybrid AI models at the edge supports real-time industrial decision-making and efficiency. * Cybersecurity remains a major challenge amid expanding IoT device ecosystems, requiring advanced threat detection. * AI accelerates IoT deployment by enabling rapid data analysis, predictive maintenance, and automated operations. 209. </w:t>
      </w:r>
      <w:hyperlink r:id="rId216">
        <w:r>
          <w:rPr>
            <w:color w:val="0000EE"/>
            <w:u w:val="single"/>
          </w:rPr>
          <w:t>https://www.openpr.com/news/4293011/digital-battlefield-market-accelerates-as-ai-iot</w:t>
        </w:r>
      </w:hyperlink>
      <w:r>
        <w:t xml:space="preserve"> - * The digital battlefield market is projected to reach USD 224.9 billion by 2034, with a CAGR of 14.6%. * Key technologies include AI, IoT, cloud computing, and autonomous systems, implemented across land, air, naval, and space platforms. * Major defence contractors and NATO and regional militaries are adopting these advanced digital solutions to modernise military operations. * The market growth aligns with global geopolitical tensions, cyber security needs, and defence digitalisation initiatives. * North America leads the market, with rapid regional investments, alongside notable expansion in Europe and Asia-Pacific. 210. </w:t>
      </w:r>
      <w:hyperlink r:id="rId217">
        <w:r>
          <w:rPr>
            <w:color w:val="0000EE"/>
            <w:u w:val="single"/>
          </w:rPr>
          <w:t>https://www.contentgrip.com/indonesia-may-block-chatgpt/</w:t>
        </w:r>
      </w:hyperlink>
      <w:r>
        <w:t xml:space="preserve"> - * Indonesia's Ministry of Communication and Digital (Kominfo) enforces PSE registration rules, warning 25 digital services, including ChatGPT, Cloudflare, and Dropbox. * Non-compliance risks include access restrictions or outright blocking, affecting services widely used in Indonesia. * Businesses are advised to audit dependencies, prepare failover strategies, and monitor regulatory updates to mitigate risks.</w:t>
      </w:r>
      <w:r/>
    </w:p>
    <w:p>
      <w:r/>
      <w:r>
        <w:t xml:space="preserve">211. </w:t>
      </w:r>
      <w:hyperlink r:id="rId218">
        <w:r>
          <w:rPr>
            <w:color w:val="0000EE"/>
            <w:u w:val="single"/>
          </w:rPr>
          <w:t>https://www.globenewswire.com/news-release/2025/11/28/3196088/0/en/North-America-Business-Software-and-Services-Market-Report-2025-2033-by-Software-Service-Deployment-Enterprise-End-Use-Countries-and-Company-Analysis.html</w:t>
        </w:r>
      </w:hyperlink>
      <w:r>
        <w:t xml:space="preserve"> - * The market in North America is projected to reach US$514.7 billion by 2033, driven by digital transformation. * Cloud computing, automation, AI, and remote work trends are key growth drivers. * Data security, high implementation costs, and regulatory compliance remain major challenges. 212. </w:t>
      </w:r>
      <w:hyperlink r:id="rId219">
        <w:r>
          <w:rPr>
            <w:color w:val="0000EE"/>
            <w:u w:val="single"/>
          </w:rPr>
          <w:t>https://coinbureau.com/education/blockchain-ai-synergy/</w:t>
        </w:r>
      </w:hyperlink>
      <w:r>
        <w:t xml:space="preserve"> - * The article discusses the integration of AI and blockchain to improve transparency, speed, and security in data analysis, primarily focusing on their synergy in decentralised systems. * It covers practical uses such as verifiable AI, smarter blockchains, decentralised AI training, and intelligent smart contracts, with real-world examples in finance, healthcare, gaming, and IP management. * The piece explores platform developments, tutorials, challenges, and future trends in AI-driven trend forecasting, sentiment analysis, and media intelligence within the blockchain sector. * It addresses decentralised data marketplaces and AI compute markets, emphasising their role in analysing news and public discourse. * Emphasis on how these technologies support news analysis, trend detection, misinformation identification, and social sentiment reporting for media and policy organisations. 213. </w:t>
      </w:r>
      <w:hyperlink r:id="rId220">
        <w:r>
          <w:rPr>
            <w:color w:val="0000EE"/>
            <w:u w:val="single"/>
          </w:rPr>
          <w:t>https://www.itpro.com/cloud/cloud-computing/aws-has-chance-to-show-its-mettle-re-invent-2025</w:t>
        </w:r>
      </w:hyperlink>
      <w:r>
        <w:t xml:space="preserve"> - * The conference takes place in Las Vegas, from 1-5 December, focusing on AI and cloud technology developments. * AWS introduces updates to Bedrock, AI agents, and in-house AI chips, emphasising hardware and generative AI expansion. * Company aims to compete with Google and Nvidia in AI hardware, emphasising hardware development like Trainium and Project Rainier. 214. </w:t>
      </w:r>
      <w:hyperlink r:id="rId221">
        <w:r>
          <w:rPr>
            <w:color w:val="0000EE"/>
            <w:u w:val="single"/>
          </w:rPr>
          <w:t>https://www.techedt.com/amd-powers-zyphras-large-scale-ai-training-milestone</w:t>
        </w:r>
      </w:hyperlink>
      <w:r>
        <w:t xml:space="preserve"> - * Zyphra completes training of ZAYA1, a large MoE foundation model, on AMD Instinct MI300X GPUs. * The training utilised 192 GB memory and optimised distributed I/O, improving efficiency. * The collaboration with AMD and IBM demonstrates the use of AI-driven hardware for large-scale model development. 215. </w:t>
      </w:r>
      <w:hyperlink r:id="rId222">
        <w:r>
          <w:rPr>
            <w:color w:val="0000EE"/>
            <w:u w:val="single"/>
          </w:rPr>
          <w:t>https://erp.today/nato-taps-google-cloud-for-ai-ready-sovereign-infrastructure/</w:t>
        </w:r>
      </w:hyperlink>
      <w:r>
        <w:t xml:space="preserve"> - * NATO adopts Google Distributed Cloud for secure, air-gapped AI workloads in November 2023 * The partnership aims to enhance data security, sovereignty, and operational capabilities within NATO * The initiative supports digital transformation and facilitates advanced analytics, AI deployment, and sensitive data management in a secure environment 216. </w:t>
      </w:r>
      <w:hyperlink r:id="rId223">
        <w:r>
          <w:rPr>
            <w:color w:val="0000EE"/>
            <w:u w:val="single"/>
          </w:rPr>
          <w:t>https://meyka.com/blog/openai-secures-potential-38b-financing-from-banks-report/</w:t>
        </w:r>
      </w:hyperlink>
      <w:r>
        <w:t xml:space="preserve"> - * OpenAI discussions with banks centre on securing $38 billion in loans for data-centre development to support AI services. * The financing aims to fund infrastructure expansion, enabling global scaling and increased demand fulfillment. * The deal signals strong confidence in AI growth, infrastructure needs, and long-term industry potential. 217. </w:t>
      </w:r>
      <w:hyperlink r:id="rId224">
        <w:r>
          <w:rPr>
            <w:color w:val="0000EE"/>
            <w:u w:val="single"/>
          </w:rPr>
          <w:t>https://www.rswebsols.com/news/as-ai-transforms-retail-us-stores-aim-to-alter-their-online-image/</w:t>
        </w:r>
      </w:hyperlink>
      <w:r>
        <w:t xml:space="preserve"> - * Major US retailers invest in AI-driven tools such as chatbots and web scrapers to improve online visibility and consumer engagement. * Low current AI traffic, but high purchasing intent observed, particularly on platforms like ChatGPT. * Retailers like Brooklinen and R+Co utilise social media and voice assistants for AI integration; Google and Amazon introduce new AI shopping features. 218. </w:t>
      </w:r>
      <w:hyperlink r:id="rId225">
        <w:r>
          <w:rPr>
            <w:color w:val="0000EE"/>
            <w:u w:val="single"/>
          </w:rPr>
          <w:t>https://www.theretailbulletin.com/retail-solutions/how-retailers-can-secure-their-financial-operations-from-payment-fraud-28-11-2025/</w:t>
        </w:r>
      </w:hyperlink>
      <w:r>
        <w:t xml:space="preserve"> - * The article discusses the increasing sophistication of payment fraud in retail, especially during high-volume periods like Black Friday, using AI and real-time data. * It highlights the adoption of AI tools for transaction monitoring, anomaly detection, and safeguarding supply chain payments. * The piece emphasises governance, integration of systems, and organisational culture in enhancing fraud resilience in retail financial operations. 219. </w:t>
      </w:r>
      <w:hyperlink r:id="rId226">
        <w:r>
          <w:rPr>
            <w:color w:val="0000EE"/>
            <w:u w:val="single"/>
          </w:rPr>
          <w:t>https://theconversation.com/could-a-national-public-cangpt-be-canadas-answer-to-chatgpt-231170</w:t>
        </w:r>
      </w:hyperlink>
      <w:r>
        <w:t xml:space="preserve"> - * Proposes developing a national AI model based on publicly available data and cultural resources, inspired by Canada's history with public broadcasting. * Examines potential benefits including democratic regulation, reduced environmental impact, and safeguarding public values. * Highlights international examples and discusses challenges related to funding, maintenance, and performance of a government-led AI system. 220. </w:t>
      </w:r>
      <w:hyperlink r:id="rId227">
        <w:r>
          <w:rPr>
            <w:color w:val="0000EE"/>
            <w:u w:val="single"/>
          </w:rPr>
          <w:t>https://nationaltechnology.co.uk/Amazon_Announces_63_AI_Research_Awards_Across_41_Universities_And_8_Countries.php</w:t>
        </w:r>
      </w:hyperlink>
      <w:r>
        <w:t xml:space="preserve"> - * Amazon grants funds and AWS credits for AI research in multiple disciplines, focusing on security and agentic AI. * Funding supports projects examining risks in machine learning, interpretable vulnerability detection, and safe API discovery. * Amazon promotes open publication, collaboration, and sharing of research results globally through partnerships with universities such as MIT, Stanford, and Berkeley. 221. </w:t>
      </w:r>
      <w:hyperlink r:id="rId228">
        <w:r>
          <w:rPr>
            <w:color w:val="0000EE"/>
            <w:u w:val="single"/>
          </w:rPr>
          <w:t>https://www.mlex.com/mlex/articles/2415928/uk-s-sovereign-ai-ambitions-rest-on-foreign-investment-not-low-regulation</w:t>
        </w:r>
      </w:hyperlink>
      <w:r>
        <w:t xml:space="preserve"> - * UK government aims to establish low-regulation AI 'growth zones' to attract investment * Significant private investment in UK AI coming from abroad, raising sovereignty concerns * Articles discusses geopolitical implications and the role of US tech giants in UK AI ambition 222. </w:t>
      </w:r>
      <w:hyperlink r:id="rId229">
        <w:r>
          <w:rPr>
            <w:color w:val="0000EE"/>
            <w:u w:val="single"/>
          </w:rPr>
          <w:t>https://www.techradar.com/pro/the-war-on-trust-how-ai-is-rewriting-the-rules-of-cyber-resilience</w:t>
        </w:r>
      </w:hyperlink>
      <w:r>
        <w:t xml:space="preserve"> - * AI-driven tools now detect behavioural anomalies to prevent social engineering attacks in cybersecurity. * Organisational trust is being managed as an operational asset with continuous validation and automatic revocation. * Advances in behavioural analytics allow real-time monitoring of user and system deviations to flag potential threats. * The article highlights the role of AI in strengthening defence strategies and transforming trust governance. * Focuses on enterprise security, cybersecurity, and AI applications in threat detection and prevention. 223. </w:t>
      </w:r>
      <w:hyperlink r:id="rId230">
        <w:r>
          <w:rPr>
            <w:color w:val="0000EE"/>
            <w:u w:val="single"/>
          </w:rPr>
          <w:t>https://ts2.tech/en/lseg-continues-1-billion-share-buyback-as-ai-and-digital-strategy-accelerate-london-stock-exchange-group-news-today-27-november-2025/</w:t>
        </w:r>
      </w:hyperlink>
      <w:r>
        <w:t xml:space="preserve"> - * London Stock Exchange Group announces new tranche of its £1 billion share buyback on 27 November 2025, with plans to complete early 2026 * The firm’s AI, data, and tokenisation strategies gain momentum through partnerships with Anthropic, Microsoft, Nasdaq, BlackRock, and UBS * Digital assets and private markets further develop via gilt tokenisation trial and on-chain indices, signalling focus on digital infrastructure * Strategic policy tailwinds such as UK stamp duty holiday support LSEG’s broader capital markets expansion * Shares traded modestly higher despite being 27% below 2025 high; global focus on AI-driven market intelligence and digital assets 224. </w:t>
      </w:r>
      <w:hyperlink r:id="rId231">
        <w:r>
          <w:rPr>
            <w:color w:val="0000EE"/>
            <w:u w:val="single"/>
          </w:rPr>
          <w:t>https://sciencebusiness.net/news/international-news/new-us-plan-ai-science-could-change-how-research-done-better-or-worse</w:t>
        </w:r>
      </w:hyperlink>
      <w:r>
        <w:t xml:space="preserve"> - * The US government launched the Genesis Mission, an AI platform integrating databases and supercomputers across national labs, in November 2023. * Aims to develop AI foundation models for hypothesis testing and automating scientific research, focusing on fields such as energy, biotech, and space. * The initiative seeks international collaboration to ensure global AI science reliability and fairness, amid competing US-China interests. * The plan involves key tech companies like Microsoft, Google, and Nvidia, with potential for international partnerships. * Budget details remain undefined, but the initiative could significantly boost US scientific productivity using AI. 225. </w:t>
      </w:r>
      <w:hyperlink r:id="rId232">
        <w:r>
          <w:rPr>
            <w:color w:val="0000EE"/>
            <w:u w:val="single"/>
          </w:rPr>
          <w:t>https://finance.yahoo.com/news/ai-adoption-risks-now-top-154438247.html</w:t>
        </w:r>
      </w:hyperlink>
      <w:r>
        <w:t xml:space="preserve"> - * US business leaders identify AI adoption risks, including data security and compliance, as top concerns in a recent survey. * The survey reveals increased prioritisation of AI in strategic decision-making and digital transformation, with applications in cybersecurity and supply chain risk. * Companies are adjusting supply chain strategies towards Latin America and Southeast Asia amid geopolitical shifts. * Regulatory concerns focus on new policies, trade tariffs, and employment impacts related to AI integration. * The findings reflect AI's growing role as a critical competitive factor in US business operations.</w:t>
      </w:r>
      <w:r/>
    </w:p>
    <w:p>
      <w:r/>
      <w:r>
        <w:t xml:space="preserve">226. </w:t>
      </w:r>
      <w:hyperlink r:id="rId233">
        <w:r>
          <w:rPr>
            <w:color w:val="0000EE"/>
            <w:u w:val="single"/>
          </w:rPr>
          <w:t>https://ts2.tech/en/applied-materials-amat-stock-before-the-november-28-open-ubs-upgrade-china-curbs-and-q4-earnings/</w:t>
        </w:r>
      </w:hyperlink>
      <w:r>
        <w:t xml:space="preserve"> - * Applied Materials stock approaches record highs amid AI-driven growth and sector optimism in late November 2025. * The company reports record annual revenue but forecasts slower growth in Q1 2026, with focus on AI chip manufacturing tools. * Regulatory, export controls, and geopolitical tensions, especially concerning China, pose near-term risks amid ongoing industry challenges. 227. </w:t>
      </w:r>
      <w:hyperlink r:id="rId234">
        <w:r>
          <w:rPr>
            <w:color w:val="0000EE"/>
            <w:u w:val="single"/>
          </w:rPr>
          <w:t>https://www.webpronews.com/the-automated-constable-britain-gambles-on-ai-to-unclog-police-switchboards/</w:t>
        </w:r>
      </w:hyperlink>
      <w:r>
        <w:t xml:space="preserve"> - * UK police force in Humberside trials AI to handle non-emergency calls, aiming to reduce workload. * The initiative focuses on automating incident reporting, potentially saving millions of pounds. * Technology relies on Large Language Models (LLMs), with cloud providers like Azure and AWS as key vendors. 228. </w:t>
      </w:r>
      <w:hyperlink r:id="rId235">
        <w:r>
          <w:rPr>
            <w:color w:val="0000EE"/>
            <w:u w:val="single"/>
          </w:rPr>
          <w:t>https://www.scmp.com/specialist-publications/special-reports/topics/wealth-alternative-investments/article/3332729/china-bets-real-world-ai-uses-backed-state-support-and-innovation</w:t>
        </w:r>
      </w:hyperlink>
      <w:r>
        <w:t xml:space="preserve"> - * The article discusses China's AI industry, which is projected to grow beyond the US, supported by government policies and investments. * The sector's valuation exceeds US$97.5 billion as of mid-2025, driven by policy initiatives and international cooperation. * Focus areas include manufacturing, AI devices, healthcare, and digital entertainment, highlighting diverse growth opportunities in China’s AI ecosystem. 229. </w:t>
      </w:r>
      <w:hyperlink r:id="rId236">
        <w:r>
          <w:rPr>
            <w:color w:val="0000EE"/>
            <w:u w:val="single"/>
          </w:rPr>
          <w:t>https://www.dawan.africa/news/kenya-faces-ksh-299-billion-cybercrime-losses-amid-rise-of-ai-driven-attacks</w:t>
        </w:r>
      </w:hyperlink>
      <w:r>
        <w:t xml:space="preserve"> - * Kenya's digital economy faces increased cybercrime, with losses estimated at KSh 29.9 billion in 2024/2025 * AI used on both sides: enhancing cybersecurity and enabling sophisticated attacks by criminals * Cybercriminals exploit AI for deepfakes, social engineering, and targeted intrusions in financial sectors 230. </w:t>
      </w:r>
      <w:hyperlink r:id="rId237">
        <w:r>
          <w:rPr>
            <w:color w:val="0000EE"/>
            <w:u w:val="single"/>
          </w:rPr>
          <w:t>https://www.euronews.com/my-europe/2025/11/27/ai-integration-in-healthcare-which-european-countries-are-at-the-forefront</w:t>
        </w:r>
      </w:hyperlink>
      <w:r>
        <w:t xml:space="preserve"> - * WHO's first study on AI in European healthcare highlights adoption in diagnostics and patient assistance in 50 countries * France, Portugal, Hungary, Sweden, and Netherlands exhibit advanced AI use; UK, Italy, Spain trial or informally employ AI * Legal uncertainty, not funding, remains the main barrier to AI enforcement, with cross-country collaboration starting to emerge 231. </w:t>
      </w:r>
      <w:hyperlink r:id="rId238">
        <w:r>
          <w:rPr>
            <w:color w:val="0000EE"/>
            <w:u w:val="single"/>
          </w:rPr>
          <w:t>https://news.google.com/rss/articles/CBMiYkFVX3lxTE4xRXZKZUNXU2toWDVhY3dBTmZBWTc5WUlZaTJ1SXFGTlNhTWU0TGtGdjlJV2p0U3RPUmVCNTN2UWxRaEFZTENtM2E3TlJqb3NYUjdOQ2Y1V0c3akpBbFlxZlF3?oc=5&amp;hl=en-US&amp;gl=US&amp;ceid=US:en</w:t>
        </w:r>
      </w:hyperlink>
      <w:r>
        <w:t xml:space="preserve"> - * Chinese tech firms Alibaba and ByteDance train large language models in Southeast Asia to circumvent US export restrictions. * China surpasses the US in open AI model downloads, increasing influence among startups and researchers. * US Pentagon considers listing Chinese firms such as Alibaba, Baidu, and BYD as military-linked companies. * US IPO market experiences post-listing challenges, with dramatic swings in stock performance. * Analysts highlight high-performing dividend stocks and sector risks amid crypto and AI developments. 232. </w:t>
      </w:r>
      <w:hyperlink r:id="rId239">
        <w:r>
          <w:rPr>
            <w:color w:val="0000EE"/>
            <w:u w:val="single"/>
          </w:rPr>
          <w:t>https://www.techradar.com/pro/mit-study-claims-ai-could-currently-replace-12-percent-of-total-us-jobs-market</w:t>
        </w:r>
      </w:hyperlink>
      <w:r>
        <w:t xml:space="preserve"> - * MIT study estimates 11.7% of US jobs could be replaced by AI, with an associated $1.2 trillion wage impact * The Iceberg Index tool analyses 151 million workers across 923 occupations and 32,000 skills * Study informs policymakers on regional AI exposure, upskilling priorities, and workforce investment strategies 233. </w:t>
      </w:r>
      <w:hyperlink r:id="rId240">
        <w:r>
          <w:rPr>
            <w:color w:val="0000EE"/>
            <w:u w:val="single"/>
          </w:rPr>
          <w:t>https://www.consultancy.eu/news/12811/how-data-science-and-ai-are-revolutionizing-market-intelligence</w:t>
        </w:r>
      </w:hyperlink>
      <w:r>
        <w:t xml:space="preserve"> - * Utilisation of AI, machine learning, and data science in market analysis transforms reactive approaches into predictive strategies, originating from Netherlands-based firm Hammer. * Techniques include real-time competitor monitoring, sentiment analysis via NLP, trend detection, demand forecasting, and dynamic pricing. * Applications aim to improve decision-making, optimise operations, and foster innovation in the market intelligence sector. * The article highlights the strategic adoption of AI-driven systems for industry insights and competitive advantage. * Emphasises global relevance within the financial and business sectors leveraging AI for market analysis. 234. </w:t>
      </w:r>
      <w:hyperlink r:id="rId241">
        <w:r>
          <w:rPr>
            <w:color w:val="0000EE"/>
            <w:u w:val="single"/>
          </w:rPr>
          <w:t>https://www.birminghammail.co.uk/news/cost-of-living/lloyds-bank-says-millions-customers-32816030</w:t>
        </w:r>
      </w:hyperlink>
      <w:r>
        <w:t xml:space="preserve"> - * Over 28 million UK adults use AI tools to manage personal finances, according to Lloyds Bank. * AI applications include budgeting, saving, financial education, with an estimated annual saving of £399 per user. * Trust issues persist, with concerns over accuracy and security in AI-generated financial advice. 235. </w:t>
      </w:r>
      <w:hyperlink r:id="rId242">
        <w:r>
          <w:rPr>
            <w:color w:val="0000EE"/>
            <w:u w:val="single"/>
          </w:rPr>
          <w:t>https://www.uctoday.com/ccaas/meta-whatsapp-chatgpt-copilot-enterprise-impact/</w:t>
        </w:r>
      </w:hyperlink>
      <w:r>
        <w:t xml:space="preserve"> - * Meta announces February 2026 removal of ChatGPT and Copilot from WhatsApp, impacting enterprise workflows. * Organizations reliant on these AI tools for internal or customer support face platform dependency issues. * Businesses are advised to evaluate dependencies, test Meta AI, and explore alternative channels for AI deployment. * The policy underscores the need for diversified AI strategies and proactive change management. * Major impact expected in regions where WhatsApp is critical for enterprise communication, such as Latin America and India. 236. </w:t>
      </w:r>
      <w:hyperlink r:id="rId243">
        <w:r>
          <w:rPr>
            <w:color w:val="0000EE"/>
            <w:u w:val="single"/>
          </w:rPr>
          <w:t>https://www.webpronews.com/the-algorithmic-waiting-game-why-the-path-to-search-roi-has-lengthened-in-the-age-of-ai/</w:t>
        </w:r>
      </w:hyperlink>
      <w:r>
        <w:t xml:space="preserve"> - * Search engine optimisation (SEO) timelines have lengthened in 2025 due to AI integration and content saturation * Success metrics now focus on visibility within AI-generated answer layers, not just traditional rankings * Technical and sector-specific factors, including trust-building and backlink relevance, significantly impact the speed of search ranking improvements 237. </w:t>
      </w:r>
      <w:hyperlink r:id="rId244">
        <w:r>
          <w:rPr>
            <w:color w:val="0000EE"/>
            <w:u w:val="single"/>
          </w:rPr>
          <w:t>https://europeannewsroom.com/bulgaria-has-everything-necessary-to-start-creating-ai-models-for-individual-businesses-to-achieve-efficiency-said-mep-eva-maydel/</w:t>
        </w:r>
      </w:hyperlink>
      <w:r>
        <w:t xml:space="preserve"> - * Bulgaria's Sofia hosts an AI factory as part of EU efforts to develop artificial intelligence models for businesses. * European Parliament's AI legislation, approved in March 2022, aims to regulate high-risk systems and promote innovation, becoming fully applicable in August 2026. * Bulgarian companies, startups, and research institutes are encouraged to leverage new AI regulations for growth and development. 238. </w:t>
      </w:r>
      <w:hyperlink r:id="rId245">
        <w:r>
          <w:rPr>
            <w:color w:val="0000EE"/>
            <w:u w:val="single"/>
          </w:rPr>
          <w:t>https://ffnews.com/newsarticle/paytech/omise-launches-omise-mcp-ushering-in-autonomous-ai-driven-payments/</w:t>
        </w:r>
      </w:hyperlink>
      <w:r>
        <w:t xml:space="preserve"> - * Omise announced the launch of Omise MCP, an AI-enabled payment solution for merchants in Asia-Pacific. * The platform allows AI agents to execute payment tasks and automate workflows using over 60 tools across the payment lifecycle. * The system integrates securely with financial-grade reliability, facilitating autonomous financial operations. * The development aims to enhance efficiency in payment processing and automation through AI capabilities. 239. </w:t>
      </w:r>
      <w:hyperlink r:id="rId246">
        <w:r>
          <w:rPr>
            <w:color w:val="0000EE"/>
            <w:u w:val="single"/>
          </w:rPr>
          <w:t>https://www.webpronews.com/beijings-great-silicon-wall-behind-the-mandate-to-purge-nvidia-from-next-gen-data-centers/</w:t>
        </w:r>
      </w:hyperlink>
      <w:r>
        <w:t xml:space="preserve"> - * Chinese regulators advise major cloud providers to stop using Nvidia GPUs for new data centres, aiming to reduce US dependency by 50% before 2026 * Policy promotes adoption of domestic chips from Huawei and Cambricon, impacting global AI supply chains * Efforts include developing AI software frameworks to replace Nvidia's CUDA platform, creating a bifurcated AI ecosystem in China 240. </w:t>
      </w:r>
      <w:hyperlink r:id="rId247">
        <w:r>
          <w:rPr>
            <w:color w:val="0000EE"/>
            <w:u w:val="single"/>
          </w:rPr>
          <w:t>https://aijourn.com/canadian-employees-call-for-clear-and-transparent-ai-policies-as-adoption-grows/</w:t>
        </w:r>
      </w:hyperlink>
      <w:r>
        <w:t xml:space="preserve"> - * Surveys in Canada indicate a 5 percentage point increase in generative AI usage among employees in 2025, reaching 51%. * Employees demand better training and transparency on AI policies, with almost half fearing job loss without adequate upskilling. * Concerns about AI inaccuracies and overload hinder active AI adoption, despite recognising productivity benefits. * Organisations are encouraged to implement comprehensive, sector-specific AI policies integrated with personalised training programs. * The survey highlights a growing AI adoption index, with increased frequencies of AI use for research, idea generation, and summarising public information.</w:t>
      </w:r>
      <w:r/>
    </w:p>
    <w:p>
      <w:r/>
      <w:r>
        <w:t xml:space="preserve">241. </w:t>
      </w:r>
      <w:hyperlink r:id="rId248">
        <w:r>
          <w:rPr>
            <w:color w:val="0000EE"/>
            <w:u w:val="single"/>
          </w:rPr>
          <w:t>https://market.us/report/llm-observability-platform-market/</w:t>
        </w:r>
      </w:hyperlink>
      <w:r>
        <w:t xml:space="preserve"> - * Articles discuss deployment of NLP and machine learning models for analysing news content for trend forecasting, sentiment, and gap analysis. * Focus is on media companies, researchers, and policy organisations utilising AI-driven systems for identifying narratives and misinformation detection. * Coverage includes visualisation platforms and AI analytics for public discourse, political monitoring, and risk assessment within the media sector. 242. </w:t>
      </w:r>
      <w:hyperlink r:id="rId249">
        <w:r>
          <w:rPr>
            <w:color w:val="0000EE"/>
            <w:u w:val="single"/>
          </w:rPr>
          <w:t>https://www.abi.org.uk/news/blog-articles/2025/11/guest-blog-insurance-fraud-the-latest-trends-and-navigating-the-new-frontlines/</w:t>
        </w:r>
      </w:hyperlink>
      <w:r>
        <w:t xml:space="preserve"> - * Growing sophistication in insurance fraud via AI-driven scams, identity theft, organised crime, and social engineering in the UK. * Industry responses include enhanced analytics, intelligence sharing, and improved KYC protocols. * Regulatory developments, like the ECCTA 2023, increase emphasis on anti-fraud measures for insurers. 243. </w:t>
      </w:r>
      <w:hyperlink r:id="rId250">
        <w:r>
          <w:rPr>
            <w:color w:val="0000EE"/>
            <w:u w:val="single"/>
          </w:rPr>
          <w:t>https://www.dailystar.co.uk/news/latest-news/robots-artificial-intelligence-replace-6000-36315001</w:t>
        </w:r>
      </w:hyperlink>
      <w:r>
        <w:t xml:space="preserve"> - * Hewlett Packard (HP) announced plans to reduce up to 6,000 jobs worldwide by 2028 to enhance efficiency and innovation. * The layoffs primarily affect internal operations, product development, and customer service, aiming to save $1 billion over three years. * HP’s utilisation of AI and robotic automation reflects broader industry trends, with major tech firms adopting AI for growth and cost reduction. 244. </w:t>
      </w:r>
      <w:hyperlink r:id="rId251">
        <w:r>
          <w:rPr>
            <w:color w:val="0000EE"/>
            <w:u w:val="single"/>
          </w:rPr>
          <w:t>https://www.openpr.com/news/4291342/artificial-intelligence-ai-hardware-market-size-trends-2032</w:t>
        </w:r>
      </w:hyperlink>
      <w:r>
        <w:t xml:space="preserve"> - * The article discusses AI and machine learning applications for analysing news content, including trend forecasting, sentiment tracking, and topic modelling. * It covers deployment of NLP models, time-series analysis tools, and machine learning platforms by media companies and institutions. * The focus is on systems for identifying emerging narratives, misinformation detection, and visualising public discourse, relevant to news analysis and media intelligence. 245. </w:t>
      </w:r>
      <w:hyperlink r:id="rId252">
        <w:r>
          <w:rPr>
            <w:color w:val="0000EE"/>
            <w:u w:val="single"/>
          </w:rPr>
          <w:t>https://globalwitness.org/en/press-releases/network-of-bot-like-accounts-supporting-sanctioned-mining-billionaire/</w:t>
        </w:r>
      </w:hyperlink>
      <w:r>
        <w:t xml:space="preserve"> - * Disinformation network of bot-like accounts and media sites spreads claims in favour of Israeli mining billionaire Dan Gertler, supporting his exoneration in corruption allegations. * Activities focus on the Democratic Republic of Congo (DRC), involving manipulated social media and news outlets, with potential aims to rehabilitate Gertler’s image. * Findings highlight risks to transparency and ethical sourcing of minerals in the DRC, with implications for sanctions enforcement and civil society discourse. 246. </w:t>
      </w:r>
      <w:hyperlink r:id="rId253">
        <w:r>
          <w:rPr>
            <w:color w:val="0000EE"/>
            <w:u w:val="single"/>
          </w:rPr>
          <w:t>https://www.ft.com/content/810a1604-d2a4-4f6d-a266-35c07f970321</w:t>
        </w:r>
      </w:hyperlink>
      <w:r>
        <w:t xml:space="preserve"> - * Campaigners in Scotland develop AI tools to draft detailed objections for local planning applications * The AI software increased objections against pylons and renewable energy projects, reaching thousands * The technology aims to empower local communities and enhance participation in planning processes 247. </w:t>
      </w:r>
      <w:hyperlink r:id="rId254">
        <w:r>
          <w:rPr>
            <w:color w:val="0000EE"/>
            <w:u w:val="single"/>
          </w:rPr>
          <w:t>https://www.varindia.com/news/hpe-expands-cray-supercomputing-lineup-to-power-next-wave-of-ai-and-scientific-innovation</w:t>
        </w:r>
      </w:hyperlink>
      <w:r>
        <w:t xml:space="preserve"> - * Hewlett Packard Enterprise (HPE) introduces new supercomputing components, including AI-ready compute blades and high-performance interconnects, to support scientific and AI workloads. * The expansion aims to address escalating demands for high-performance computing (HPC) and AI globally, with early adoption in European research centres. * Features include liquid-cooled compute blades supporting NVIDIA and AMD GPUs, unified management software, and high-bandwidth interconnects like Slingshot 400. 248. </w:t>
      </w:r>
      <w:hyperlink r:id="rId255">
        <w:r>
          <w:rPr>
            <w:color w:val="0000EE"/>
            <w:u w:val="single"/>
          </w:rPr>
          <w:t>https://www.eu-startups.com/2025/11/madrids-anyformat-closes-e3-3-million-round-to-scale-its-agentic-ocr-and-data-sovereignty-focused-document-tools/</w:t>
        </w:r>
      </w:hyperlink>
      <w:r>
        <w:t xml:space="preserve"> - * Anyformat, a Spanish GenAI platform, closed a €3.3 million seed round to expand its document processing tools. * The funding aims to enhance extraction capabilities and error detection models, focusing on data sovereignty and AI-enhanced automation. * The company develops agentic OCR technology for automating complex document workflows with localisation in Europe, targeting enterprise sectors. 249. </w:t>
      </w:r>
      <w:hyperlink r:id="rId256">
        <w:r>
          <w:rPr>
            <w:color w:val="0000EE"/>
            <w:u w:val="single"/>
          </w:rPr>
          <w:t>https://news.google.com/rss/articles/CBMisAFBVV95cUxPQ2ZRUEt5ajhLR0Ficm8wazQ4enRCVU9XNF9meUFUdmVaQ3JFbDJZOHRXbmlvVXJWZS1HT1hMckN0SkZEcFhpZlZPYkwwRmVtbmxsV3VGOFlHdW9tMzl5MHRBaHYxOWZ0X3BnWjd3OHBZZTdFaVh5UG1rOEN1Ml9ydkhSREJUcVBXbHY2eVJ0WDd3VXVlUTc2S3JENTAxS250TTJOc0FqcFlhQV9XMXUxSA?oc=5&amp;hl=en-US&amp;gl=US&amp;ceid=US:en</w:t>
        </w:r>
      </w:hyperlink>
      <w:r>
        <w:t xml:space="preserve"> - * The US market is expected to grow significantly from 2025 to 2035, reaching USD 1.5 trillion. * Growth driven by AI-powered consumer products like smart home devices, wearables, and virtual assistants. * Focus on trend forecasting, sentiment tracking, and analysing consumer behaviour using AI technologies in the US sector. 250. </w:t>
      </w:r>
      <w:hyperlink r:id="rId257">
        <w:r>
          <w:rPr>
            <w:color w:val="0000EE"/>
            <w:u w:val="single"/>
          </w:rPr>
          <w:t>https://coingeek.com/india-attracts-hk-investments-in-tokenization-fintech-report/</w:t>
        </w:r>
      </w:hyperlink>
      <w:r>
        <w:t xml:space="preserve"> - * Hong Kong aims to attract Indian investments, including AI and fintech, to support digital transformation and sustainability * India develops a framework for asset tokenisation, with potential to unlock $566 billion in idle capital * Hong Kong advances tokenisation through Pilot Project Ensemble and digital green bonds, integrating CBDCs * Cross-border digital asset initiatives and AI-driven solutions are central to strengthening India-Hong Kong financial ties 251. </w:t>
      </w:r>
      <w:hyperlink r:id="rId258">
        <w:r>
          <w:rPr>
            <w:color w:val="0000EE"/>
            <w:u w:val="single"/>
          </w:rPr>
          <w:t>https://www.adgully.com/post/9496/in10-media-network-rebrands-as-the-epic-company-unveils-content-engine</w:t>
        </w:r>
      </w:hyperlink>
      <w:r>
        <w:t xml:space="preserve"> - * The EPIC Company transforms from IN10 Media Network, emphasising a shift to a platform-agnostic, tech-enabled content engine in India. * The company launches The EPIC AI Lab and an AI-enabled co-Director for content creation, illustrating focus on AI integration. * The rebranding coincides with its tenth anniversary and aims to build a 24/7 storytelling universe across multiple formats and platforms. 252. </w:t>
      </w:r>
      <w:hyperlink r:id="rId259">
        <w:r>
          <w:rPr>
            <w:color w:val="0000EE"/>
            <w:u w:val="single"/>
          </w:rPr>
          <w:t>https://www.cbsnews.com/news/ai-artificial-intelligence-workers-mit-study/</w:t>
        </w:r>
      </w:hyperlink>
      <w:r>
        <w:t xml:space="preserve"> - * MIT researchers quantify AI's capacity to automate 12% of US jobs across industries including healthcare, finance, and manufacturing. * The 'Iceberg Index' assesses occupational overlap with AI capabilities based on a simulation of over 150 million US workers. * The study highlights AI's role in augmenting human tasks, such as document processing, quality control, and routine analysis, shaping workforce restructuring. 253. </w:t>
      </w:r>
      <w:hyperlink r:id="rId260">
        <w:r>
          <w:rPr>
            <w:color w:val="0000EE"/>
            <w:u w:val="single"/>
          </w:rPr>
          <w:t>https://www.deccanchronicle.com/technology/in-other-news/charting-indias-ai-future-a-pro-competition-policy-blueprint-1919695</w:t>
        </w:r>
      </w:hyperlink>
      <w:r>
        <w:t xml:space="preserve"> - * The Competition Commission of India (CCI) announced a market study on AI competition dynamics in April 2024, released in October 2025. * The report assesses AI's role in various sectors, market growth projections, and potential anti-competitive risks. * Recommendations include transparency frameworks, capacity building, and co-regulation to promote a fair AI ecosystem in India. 254. </w:t>
      </w:r>
      <w:hyperlink r:id="rId261">
        <w:r>
          <w:rPr>
            <w:color w:val="0000EE"/>
            <w:u w:val="single"/>
          </w:rPr>
          <w:t>https://www.globalbankingandfinance.com/curvestone-ai-partners-with-the-white-rose-finance-group-to-enhance-compliance-file-reviews/</w:t>
        </w:r>
      </w:hyperlink>
      <w:r>
        <w:t xml:space="preserve"> - * Curvestone AI partners with White Rose Finance to implement AI-enabled file review automation in November 2025, London * Deployment reduces review times from hours to minutes, enhances consistency, auditability, and data security in regulated workflows * Enables near full-file oversight, expanding review coverage and supporting compliance teams with improved visibility and accuracy 255. </w:t>
      </w:r>
      <w:hyperlink r:id="rId262">
        <w:r>
          <w:rPr>
            <w:color w:val="0000EE"/>
            <w:u w:val="single"/>
          </w:rPr>
          <w:t>https://www.mk.co.kr/en/it/11477610</w:t>
        </w:r>
      </w:hyperlink>
      <w:r>
        <w:t xml:space="preserve"> - * Domestic AI companies face difficulties due to strict Personal Information Protection Act provisions on data use * Experts suggest revising laws to specify legal grounds for processing public personal information and relax consent requirements * Proposed amendments aim to reduce legal obstacles, facilitating AI model training and data utilisation in South Korea 256. </w:t>
      </w:r>
      <w:hyperlink r:id="rId263">
        <w:r>
          <w:rPr>
            <w:color w:val="0000EE"/>
            <w:u w:val="single"/>
          </w:rPr>
          <w:t>https://www.varindia.com/news/explosive-growth-forecast-in-the-worldwide-deepfake-detection-market-as-dpdp-and-quantum-technologies-reshape-digital-trust</w:t>
        </w:r>
      </w:hyperlink>
      <w:r>
        <w:t xml:space="preserve"> - * The global deepfake detection market is projected to grow to USD 1.4–1.6 billion by late 2026, driven by rising incidents and technological advancements. * Incidents increased by over 200% year-over-year, with millions of deepfake files detected globally in 2025. * Regulatory frameworks and quantum computing developments influence sector growth and detection capabilities, especially in finance, media, and government sectors. 257. </w:t>
      </w:r>
      <w:hyperlink r:id="rId264">
        <w:r>
          <w:rPr>
            <w:color w:val="0000EE"/>
            <w:u w:val="single"/>
          </w:rPr>
          <w:t>https://www.digitaljournal.com/tech-science/the-ai-boom-hits-a-crossroads-in-2026/article</w:t>
        </w:r>
      </w:hyperlink>
      <w:r>
        <w:t xml:space="preserve"> - * Global AI spending is expected to exceed $2 trillion in 2026 amidst market volatility. * Concerns grow over a potential AI bubble and high-profile divestments by investors. * Discussions on job automation, superintelligence development, and AI's impact on media continue to evolve. * Traditional media faces decline due to AI-generated content and misinformation challenges. * Platforms implement measures to combat low-quality AI content and preserve revenue streams. 258. </w:t>
      </w:r>
      <w:hyperlink r:id="rId265">
        <w:r>
          <w:rPr>
            <w:color w:val="0000EE"/>
            <w:u w:val="single"/>
          </w:rPr>
          <w:t>https://decrypt.co/349805/aioz-network-to-empower-decentralized-ai-devs-with-open-models-and-challenges</w:t>
        </w:r>
      </w:hyperlink>
      <w:r>
        <w:t xml:space="preserve"> - * AIOZ AI develops decentralised AI infrastructure leveraging over 300,000 devices for distributed compute and storage. * The platform enables contributors to publish datasets, train models, and earn token rewards in a collaborative environment. * Active challenges include sentiment analysis and anti-spoofing, promoting community participation in AI development. 259. </w:t>
      </w:r>
      <w:hyperlink r:id="rId266">
        <w:r>
          <w:rPr>
            <w:color w:val="0000EE"/>
            <w:u w:val="single"/>
          </w:rPr>
          <w:t>https://itbrief.asia/story/confluent-named-a-leader-for-streaming-data-by-forrester-research</w:t>
        </w:r>
      </w:hyperlink>
      <w:r>
        <w:t xml:space="preserve"> - * Confluent awarded top scores in 14 evaluation criteria, including messaging, governance, and fault tolerance * Forrester highlights the importance of real-time data streaming for AI and decision-making * The report notes growth in streaming data adoption to support enterprise AI and automation</w:t>
      </w:r>
      <w:r/>
    </w:p>
    <w:p>
      <w:r/>
      <w:r>
        <w:t xml:space="preserve">260. </w:t>
      </w:r>
      <w:hyperlink r:id="rId267">
        <w:r>
          <w:rPr>
            <w:color w:val="0000EE"/>
            <w:u w:val="single"/>
          </w:rPr>
          <w:t>https://www.tradingview.com/news/reuters.com,2025:newsml_L1N3X20OK:0-how-google-is-borrowing-nvidia-s-playbook/</w:t>
        </w:r>
      </w:hyperlink>
      <w:r>
        <w:t xml:space="preserve"> - * Google leverages its balance sheet and credit rating to finance AI infrastructure, mimicking Nvidia's leasing model. * The deal with TeraWulf and FluidStack involved a lease-back guaranteed by Google, enabling large-scale capacity buildout. * This approach allows Google to place TPUs directly in client facilities, positioning itself as a major player in AI infrastructure funding. 261. </w:t>
      </w:r>
      <w:hyperlink r:id="rId268">
        <w:r>
          <w:rPr>
            <w:color w:val="0000EE"/>
            <w:u w:val="single"/>
          </w:rPr>
          <w:t>https://financialregulation.linklaters.com/post/102lw5y/eu-authorities-weigh-up-impact-of-ai-regulation-on-financial-services</w:t>
        </w:r>
      </w:hyperlink>
      <w:r>
        <w:t xml:space="preserve"> - * The European Central Bank publishes a newsletter on AI’s influence on banking, emphasising governance, risk management, and third-party risks. * The European Banking Authority maps the AI Act against existing EU financial regulations, highlighting compliance integration. * The European Parliament adopts a resolution recognising AI opportunities and risks in financial services, calling for guidance and better regulation coordination. 262. </w:t>
      </w:r>
      <w:hyperlink r:id="rId269">
        <w:r>
          <w:rPr>
            <w:color w:val="0000EE"/>
            <w:u w:val="single"/>
          </w:rPr>
          <w:t>https://www.webpronews.com/the-great-displacement-brands-face-an-existential-crisis-as-ai-rewrites-the-rules-of-discovery/</w:t>
        </w:r>
      </w:hyperlink>
      <w:r>
        <w:t xml:space="preserve"> - * AI-driven search models are replacing traditional web search, shifting towards answer engines. * About 90% of current brand content remains invisible to AI models, creating a visibility gap. * Industries face declining organic traffic and must shift to entity-based optimisation and structured data. * The rise of AI answer platforms like Perplexity AI and ChatGPT challenge Google’s dominance. * Risk of brand misinformation and reputation loss increases, prompting new crisis management strategies. * Companies must adapt quickly, investing in data structure and authoritative content to survive. * The concept of online traffic shifts, with AI shaping consumer engagement and conversion paths. 263. </w:t>
      </w:r>
      <w:hyperlink r:id="rId270">
        <w:r>
          <w:rPr>
            <w:color w:val="0000EE"/>
            <w:u w:val="single"/>
          </w:rPr>
          <w:t>https://www.archpaper.com/2025/11/2025-urban-tech-summit-forward-looking-discussions/</w:t>
        </w:r>
      </w:hyperlink>
      <w:r>
        <w:t xml:space="preserve"> - * The 2025 Urban Tech Summit in New York gathers urban innovators, policymakers, and researchers to discuss AI-driven solutions for climate adaptation. * Focuses on themes of building, powering, boosting, and moving urban resilience through technology, including digital twins, biological-inspired AI, and civic platforms. * Highlights include panels on construction automation, urban networks inspired by nature, and risk management in AI for cities, with a strong emphasis on public-private collaboration.</w:t>
      </w:r>
      <w:r/>
    </w:p>
    <w:p>
      <w:r/>
      <w:r>
        <w:t xml:space="preserve">264. </w:t>
      </w:r>
      <w:hyperlink r:id="rId271">
        <w:r>
          <w:rPr>
            <w:color w:val="0000EE"/>
            <w:u w:val="single"/>
          </w:rPr>
          <w:t>https://www.globalgovernmentforum.com/asian-development-bank-calls-on-governments-to-harness-ai-for-gender-equality/</w:t>
        </w:r>
      </w:hyperlink>
      <w:r>
        <w:t xml:space="preserve"> - * The report advocates for integrating gender considerations into AI strategies across Asia and the Pacific. * Highlights gaps in policy inclusion, with only Malaysia and Pakistan prioritising gender equality. * Recommends resource allocation, stakeholder engagement, and capacity-building for inclusive AI development. 265. </w:t>
      </w:r>
      <w:hyperlink r:id="rId272">
        <w:r>
          <w:rPr>
            <w:color w:val="0000EE"/>
            <w:u w:val="single"/>
          </w:rPr>
          <w:t>https://thetechportal.com/2025/11/26/as-meta-eyes-googles-tpus-nvidia-declares-its-gpus-are-still-a-generation-ahead/</w:t>
        </w:r>
      </w:hyperlink>
      <w:r>
        <w:t xml:space="preserve"> - * Nvidia claims its GPUs are 'a generation ahead' of Google’s AI chips, focusing on versatility and software ecosystem advantage * The rivalry with Google’s TPUs and rising competition from startups pressure Nvidia's dominance in AI hardware market * Recent investor exits and regulatory challenges have contributed to a 10% share decline, impacting Nvidia’s valuation 266. </w:t>
      </w:r>
      <w:hyperlink r:id="rId273">
        <w:r>
          <w:rPr>
            <w:color w:val="0000EE"/>
            <w:u w:val="single"/>
          </w:rPr>
          <w:t>https://www.independent.co.uk/tech/meta-ai-whatsapp-investigation-italy-b2872909.html</w:t>
        </w:r>
      </w:hyperlink>
      <w:r>
        <w:t xml:space="preserve"> - * Italy’s antitrust authority investigates Meta for allegedly breaching EU rules by integrating AI chatbots into WhatsApp without user consent * The probe, initiated in July, is widening to include new terms for WhatsApp’s business platform and AI chatbot tools * Authorities consider interim measures, potentially suspending the new AI-related terms while the investigation continues 267. </w:t>
      </w:r>
      <w:hyperlink r:id="rId274">
        <w:r>
          <w:rPr>
            <w:color w:val="0000EE"/>
            <w:u w:val="single"/>
          </w:rPr>
          <w:t>https://decrypt.co/350065/bipartisan-legislation-targets-rising-threat-of-ai-powered-impersonation-and-fraud</w:t>
        </w:r>
      </w:hyperlink>
      <w:r>
        <w:t xml:space="preserve"> - * The AI Fraud Deterrence Act aims to criminalise AI-assisted impersonation and fraud in the US, introduced in November 2025. * The bill increases fines and prison sentences for AI-enabled scams involving officials, including impersonation of federal figures. * Legislation follows incidents where AI was used to impersonate US government officials, posing national security risks. 268. </w:t>
      </w:r>
      <w:hyperlink r:id="rId275">
        <w:r>
          <w:rPr>
            <w:color w:val="0000EE"/>
            <w:u w:val="single"/>
          </w:rPr>
          <w:t>https://www.spencerfane.com/insight/yana-rusovski-to-speak-at-cmbas-legal-issues-and-regulatory-compliance-conference/</w:t>
        </w:r>
      </w:hyperlink>
      <w:r>
        <w:t xml:space="preserve"> - * Yana Rusovski will speak at the California Mortgage Bankers Association's 2025 conference in Irvine, California. * The event focuses on legal, compliance, and regulatory issues, including the impact of AI on consumer protection. * Discussions will include state enforcement trends, data privacy, fair housing, and AI's role in financial regulation. * Rusovski's expertise covers AI, data privacy, and fair lending within real estate and finance sectors. * The conference emphasises emerging legal challenges and technology-driven regulatory responses in California's mortgage industry. 269. </w:t>
      </w:r>
      <w:hyperlink r:id="rId276">
        <w:r>
          <w:rPr>
            <w:color w:val="0000EE"/>
            <w:u w:val="single"/>
          </w:rPr>
          <w:t>https://www.aol.com/articles/ai-power-europe-next-industrial-080000741.html</w:t>
        </w:r>
      </w:hyperlink>
      <w:r>
        <w:t xml:space="preserve"> - * The article discusses Europe's strategic potential to leverage AI for economic growth and industrial competitiveness. * Highlights the importance of enterprise data, centralised AI operations, and workforce upskilling in AI adoption. * Cites examples from industries such as manufacturing, pharmaceuticals, and services demonstrating AI's impact on productivity and innovation. 270. </w:t>
      </w:r>
      <w:hyperlink r:id="rId277">
        <w:r>
          <w:rPr>
            <w:color w:val="0000EE"/>
            <w:u w:val="single"/>
          </w:rPr>
          <w:t>https://www.webpronews.com/the-algorithms-are-insured-counterpart-moves-to-close-the-liability-gap-for-small-business-ai-adoption/</w:t>
        </w:r>
      </w:hyperlink>
      <w:r>
        <w:t xml:space="preserve"> - * Counterpart introduces tailored AI-specific insurance coverage for small US businesses, expanding its MPL product. * The move aims to address emerging AI risks like hallucinations and copyright infringement. * Utilises proprietary data and machine learning to underwrite AI-related risks in real-time. * Comes amid increasing regulatory focus on AI liability, positioning Counterpart as an industry leader. * Industry competitors and brokers will play a key role in product adoption and implementation. 271. </w:t>
      </w:r>
      <w:hyperlink r:id="rId278">
        <w:r>
          <w:rPr>
            <w:color w:val="0000EE"/>
            <w:u w:val="single"/>
          </w:rPr>
          <w:t>https://www.businesseye.co.uk/business-ie/disseqt-ai-hcltech-microsoft-unite-to-guide-financial-services-institutions/</w:t>
        </w:r>
      </w:hyperlink>
      <w:r>
        <w:t xml:space="preserve"> - * Disseqt AI partners with HCLTech and Microsoft to support AI adoption in banks and financial institutions in Ireland. * The collaboration focuses on secure, scalable deployment of agentic AI, governance, and responsible AI practices. * Demonstrations highlighted AI-driven digital transformation, cost reductions, and process optimisation within financial services. * Event held at NovaUCD in Dublin, emphasising industry expertise and regulatory considerations. 272. </w:t>
      </w:r>
      <w:hyperlink r:id="rId279">
        <w:r>
          <w:rPr>
            <w:color w:val="0000EE"/>
            <w:u w:val="single"/>
          </w:rPr>
          <w:t>https://www.openpr.com/news/4289583/future-scope-of-auto-insurance-digitalization-market-set</w:t>
        </w:r>
      </w:hyperlink>
      <w:r>
        <w:t xml:space="preserve"> - * The global auto insurance digitalisation market is projected to grow from USD 9.5 billion in 2025 to USD 22.3 billion by 2032. * Market growth is driven by data analytics, AI, IoT, and regulatory support for digital practices. * Insurers adopting AI for claims processing and telematics for risk assessment report significant efficiency improvements and accident reductions. 273. </w:t>
      </w:r>
      <w:hyperlink r:id="rId280">
        <w:r>
          <w:rPr>
            <w:color w:val="0000EE"/>
            <w:u w:val="single"/>
          </w:rPr>
          <w:t>https://warontherocks.com/2025/11/how-washington-is-losing-the-ai-race-no-one-is-tracking/</w:t>
        </w:r>
      </w:hyperlink>
      <w:r>
        <w:t xml:space="preserve"> - * US-AI innovation faces a regulatory compliance challenge as European and allied standards prioritise documentation and legal interoperability. * European Union’s AI Act and China’s compliance strategies influence global AI deployment, affecting US firms’ competitiveness. * The US government emphasises domestic innovation, but struggles to translate this into export-compatible, regulation-compliant AI systems for allies. * Homeland security agencies encounter risks due to procurement and integration delays stemming from regulatory gaps. * Policy recommendations include establishing interoperable certification programmes and joint compliance pathways for international AI systems. 274. </w:t>
      </w:r>
      <w:hyperlink r:id="rId281">
        <w:r>
          <w:rPr>
            <w:color w:val="0000EE"/>
            <w:u w:val="single"/>
          </w:rPr>
          <w:t>https://thephilbiznews.com/2025/11/26/ph-digital-economy-surges-16-as-nation-moves-toward-36-billion-gmv-by-2025/</w:t>
        </w:r>
      </w:hyperlink>
      <w:r>
        <w:t xml:space="preserve"> - * The Philippines' digital economy is projected to reach $36 billion in GMV by 2025, with growth driven by e-commerce, video commerce, and digital financial services * AI adoption is rapidly increasing, with 78% of Filipino users relying on AI tools and quasi-products showing significant revenue growth * The report highlights the role of AI in transforming consumer behaviour and upskilling the workforce across sectors * Southeast Asia's digital landscape continues resilient growth despite macroeconomic challenges * Key organisations involved include Google Philippines, Bain &amp; Company, Temasek, and Bain &amp; Co, with forecasts underpinning regional economic shifts 275. </w:t>
      </w:r>
      <w:hyperlink r:id="rId282">
        <w:r>
          <w:rPr>
            <w:color w:val="0000EE"/>
            <w:u w:val="single"/>
          </w:rPr>
          <w:t>https://www.bbc.co.uk/news/articles/cvgq03y0l3yo</w:t>
        </w:r>
      </w:hyperlink>
      <w:r>
        <w:t xml:space="preserve"> - * Staffordshire Police in England tests AI call-handling agents for non-emergency 101 calls. * Trial aims to reduce waiting times and free up human call handlers. * The scheme is part of a broader trend of using AI in public sector call centres. 276. </w:t>
      </w:r>
      <w:hyperlink r:id="rId283">
        <w:r>
          <w:rPr>
            <w:color w:val="0000EE"/>
            <w:u w:val="single"/>
          </w:rPr>
          <w:t>https://www.broadcastprome.com/news/bein-showcases-future-of-broadcasting-and-digital-media-at-mwc-doha-2025/</w:t>
        </w:r>
      </w:hyperlink>
      <w:r>
        <w:t xml:space="preserve"> - * BeIN Media Group showcases digital transformation and AI-enabled broadcasting at MWC Doha 2025, November 2025, Qatar. * Highlights include cloud-based streaming services and AI-powered content features for sports and entertainment. * Demonstrates integration of AI, cloud computing, and personalised content as part of its long-term digital innovation strategy. 277. </w:t>
      </w:r>
      <w:hyperlink r:id="rId284">
        <w:r>
          <w:rPr>
            <w:color w:val="0000EE"/>
            <w:u w:val="single"/>
          </w:rPr>
          <w:t>https://www.varindia.com/news/comviva-unveils-genai-driven-mobilytix-real-time-marketing-platform</w:t>
        </w:r>
      </w:hyperlink>
      <w:r>
        <w:t xml:space="preserve"> - * Comviva introduces a GenAI-driven marketing platform, MobiLytix RTM, aimed at enterprise marketers. * The platform offers AI capabilities for content generation, real-time campaign optimisation, and autonomous AI agents. * It enhances campaign agility, personalisation, and decision-making, supporting digital-first business growth. 278. </w:t>
      </w:r>
      <w:hyperlink r:id="rId285">
        <w:r>
          <w:rPr>
            <w:color w:val="0000EE"/>
            <w:u w:val="single"/>
          </w:rPr>
          <w:t>https://news.google.com/rss/articles/CBMiuwFBVV95cUxNTDZXMnMwVUxTdV9qSjdRSnJDU3U4U2xFVW1QUm5GNXYzcnYyV1NCVzhmQWdsNEw3T1V5MDgyVW1IeVhIcnltQ2lwY25qd1l0T2ZZSUtlOEtfZ3NYam9kWUh3cTVBNVkxRWdXRlVXbGQwdlNNNG1FQXZ5T21qRXZhU0J3bWYwZ2lGRWxFWHhJbUpZT3FiSkVxQ1dfVmJqZThqaTZ1MTE1dTJCT2xWdG80NjZnSkZndXBpN2Y4?oc=5&amp;hl=en-US&amp;gl=US&amp;ceid=US:en</w:t>
        </w:r>
      </w:hyperlink>
      <w:r>
        <w:t xml:space="preserve"> - * Meta invests heavily in AI data centres using off-balance sheet financing via VIEs, raising accounting and risk concerns. * The company builds a $27 billion data centre in Louisiana through a joint venture, avoiding direct debt on its balance sheet. * Industry analysts warn that rising AI capital expenditures and debt levels could impact credit ratings and investment risks by 2030. 279. </w:t>
      </w:r>
      <w:hyperlink r:id="rId286">
        <w:r>
          <w:rPr>
            <w:color w:val="0000EE"/>
            <w:u w:val="single"/>
          </w:rPr>
          <w:t>https://www.webpronews.com/alibaba-cloud-revenue-surges-34-in-q2-fy2025-on-ai-growth/</w:t>
        </w:r>
      </w:hyperlink>
      <w:r>
        <w:t xml:space="preserve"> - * Alibaba reports 34% year-over-year cloud revenue growth in Q2 FY2025, primarily from AI services * Company invests billions in AI and cloud infrastructure amid surging demand for generative AI * Alibaba’s AI-powered cloud supports major Chinese enterprises and influences global hardware markets 280. </w:t>
      </w:r>
      <w:hyperlink r:id="rId287">
        <w:r>
          <w:rPr>
            <w:color w:val="0000EE"/>
            <w:u w:val="single"/>
          </w:rPr>
          <w:t>https://www.cnbc.com/select/fraud-expert-the-first-sign-youre-being-targeted-by-a-scammer/</w:t>
        </w:r>
      </w:hyperlink>
      <w:r>
        <w:t xml:space="preserve"> - * Discusses the rise of financial fraud and the importance of monitoring small transactions, particularly during shopping seasons. * Highlights the use of AI and data removal services to identify and mitigate fraud risks, with specific mention of AI-powered fraud detection systems. * Outlines steps for consumers to protect their accounts, including leveraging AI-driven alerts and identity theft protection platforms. 281. </w:t>
      </w:r>
      <w:hyperlink r:id="rId288">
        <w:r>
          <w:rPr>
            <w:color w:val="0000EE"/>
            <w:u w:val="single"/>
          </w:rPr>
          <w:t>https://www.tice.news/tice-trending/top-startup-news-ipo-wins-new-capital-flows-and-the-ai-push-of-2025-10809982</w:t>
        </w:r>
      </w:hyperlink>
      <w:r>
        <w:t xml:space="preserve"> - * Indian startup IPOs in 2025 drive wealth creation and market confidence * AI adoption in MSMEs could unlock over $490 billion in economic value * Capital raising activities focus on AI-driven wealth infrastructure, credit access, and deep-tech investments * Sector developments include initiatives in enterprise AI, consumer brands, and regulatory governance * The ecosystem shows increased maturity with rising global investment and innovation in AI Technologies 282. </w:t>
      </w:r>
      <w:hyperlink r:id="rId289">
        <w:r>
          <w:rPr>
            <w:color w:val="0000EE"/>
            <w:u w:val="single"/>
          </w:rPr>
          <w:t>https://www.prnewswire.com/news-releases/how-ai-powered-content-automation-generated-3-5m-black-lotus-ventures-unveils-the-ai-strategy-behind-viral-product-302625915.html</w:t>
        </w:r>
      </w:hyperlink>
      <w:r>
        <w:t xml:space="preserve"> - * Black Lotus Ventures deploys AI-powered systems to enhance content marketing and product virality. * The company utilised machine-learning agents, AI avatars, and content experimentation frameworks. * Results include a viral campaign generating over $800,000 in one month and widespread industry impact. 283. </w:t>
      </w:r>
      <w:hyperlink r:id="rId290">
        <w:r>
          <w:rPr>
            <w:color w:val="0000EE"/>
            <w:u w:val="single"/>
          </w:rPr>
          <w:t>https://www.fool.com/investing/2025/11/25/artificial-intelligence-bubble-nvidia-huang/</w:t>
        </w:r>
      </w:hyperlink>
      <w:r>
        <w:t xml:space="preserve"> - * Nvidia's earnings call supports ongoing AI investment, refuting bubble claims. * Huang highlights three platform shifts: CPUs to GPUs, classical to generative AI, and agentic AI. * The article discusses AI's transformative potential and market implications, including risks and long-term outlooks. 284. </w:t>
      </w:r>
      <w:hyperlink r:id="rId291">
        <w:r>
          <w:rPr>
            <w:color w:val="0000EE"/>
            <w:u w:val="single"/>
          </w:rPr>
          <w:t>https://www.cato.org/blog/preemption-or-patchwork-whats-risk-innovation-consumers</w:t>
        </w:r>
      </w:hyperlink>
      <w:r>
        <w:t xml:space="preserve"> - * Over 160 US states have passed AI-related legislation, risking a regulatory patchwork. * Concerns include increased compliance costs and limited product availability due to conflicting laws. * Proposals focus on federal preemption or moratorium to streamline regulation and support innovation. 285. </w:t>
      </w:r>
      <w:hyperlink r:id="rId292">
        <w:r>
          <w:rPr>
            <w:color w:val="0000EE"/>
            <w:u w:val="single"/>
          </w:rPr>
          <w:t>https://www.znewsservice.com/ai/panorays-secures-iso-iec-42001-certification-strengthening-ai-governance-in-third-party-cyber-risk-management/21787/</w:t>
        </w:r>
      </w:hyperlink>
      <w:r>
        <w:t xml:space="preserve"> - * Panorays receives ISO/IEC 42001 certification, the first international standard for AI management systems, in cybersecurity. * Certification covers AI-enabled third-party security assessments, attack-surface monitoring, and risk analysis. * The move enhances governance, transparency, and accountability in AI-driven vendor risk management, aligning with global regulations like EU AI Act. 286. </w:t>
      </w:r>
      <w:hyperlink r:id="rId293">
        <w:r>
          <w:rPr>
            <w:color w:val="0000EE"/>
            <w:u w:val="single"/>
          </w:rPr>
          <w:t>https://vocal.media/futurism/how-will-the-demand-for-ai-services-impact-google-cloud-amazon-aws-and-microsoft-azure</w:t>
        </w:r>
      </w:hyperlink>
      <w:r>
        <w:t xml:space="preserve"> - * AI workloads are expected to drive over 60% of cloud spending by 2028, emphasising GPU infrastructure and security * Google Cloud advances with AI-native infrastructure, Vertex AI platform, and analytics integration * AWS maintains market leadership through custom silicon, model flexibility via Bedrock, and strong security * Microsoft Azure leverages OpenAI partnership, hybrid cloud solutions, and enterprise ecosystem integration * Future trends include increased AI-specific security, managed services, and consultative support for enterprises 287. </w:t>
      </w:r>
      <w:hyperlink r:id="rId294">
        <w:r>
          <w:rPr>
            <w:color w:val="0000EE"/>
            <w:u w:val="single"/>
          </w:rPr>
          <w:t>https://www.cxtoday.com/security-privacy-compliance/data-sovereignty-becomes-a-strategic-imperative-under-europes-compliance-rules/</w:t>
        </w:r>
      </w:hyperlink>
      <w:r>
        <w:t xml:space="preserve"> - * Companies such as Odigo and Akio merge to strengthen European technological independence and reduce reliance on non-European cloud providers. * Workday launches its EU Sovereign Cloud, ensuring European customer data stays local with multi-region infrastructure and security standards. * Microsoft introduces data sovereignty enhancements like local AI processing, regional cloud zones, and infrastructure upgrades within the EU. * Zoho emphasises full-stack control, enabling local deployments to meet regulatory compliance and transparency requirements. 288. </w:t>
      </w:r>
      <w:hyperlink r:id="rId295">
        <w:r>
          <w:rPr>
            <w:color w:val="0000EE"/>
            <w:u w:val="single"/>
          </w:rPr>
          <w:t>https://markets.financialcontent.com/wral/article/tokenring-2025-11-25-aramco-ventures-establishes-european-ai-hub-in-paris-signaling-major-investment-push</w:t>
        </w:r>
      </w:hyperlink>
      <w:r>
        <w:t xml:space="preserve"> - * Aramco Ventures plans to establish a new office in Paris in 2026 to focus on AI investments across Europe * The firm will allocate hundreds of millions of euros to AI, cybersecurity, and quantum computing, with a focus on industrial applications * The move aims to strengthen industrial AI solutions, decarbonisation efforts, and digital transformation in energy operations * Investments include French startups and collaborations, positioning Aramco as a major international AI player * The strategy supports Saudi Arabia's Vision 2030 and European energy and AI ecosystem development 289. </w:t>
      </w:r>
      <w:hyperlink r:id="rId296">
        <w:r>
          <w:rPr>
            <w:color w:val="0000EE"/>
            <w:u w:val="single"/>
          </w:rPr>
          <w:t>https://www.coindesk.com/markets/2025/11/26/asia-morning-briefing-asia-wakes-up-to-an-ai-btc-nvidia-tailwind-that-s-already-starting-to-sputter</w:t>
        </w:r>
      </w:hyperlink>
      <w:r>
        <w:t xml:space="preserve"> - * Market sentiment tied to Amazon’s AI investment and Nvidia’s stock performance impacts crypto markets in Asia. * Cryptocurrency prices, including Bitcoin and Ethereum, reflect cautious trader behaviour amid tech sector fluctuations. * The article discusses the influence of AI equities on crypto correlation and market movement in Asia during 2025. 290. </w:t>
      </w:r>
      <w:hyperlink r:id="rId297">
        <w:r>
          <w:rPr>
            <w:color w:val="0000EE"/>
            <w:u w:val="single"/>
          </w:rPr>
          <w:t>https://www.bloomberg.com/professional/insights/regulation/november-global-regulatory-brief-digital-finance-2/</w:t>
        </w:r>
      </w:hyperlink>
      <w:r>
        <w:t xml:space="preserve"> - * The Indian government published AI Governance Guidelines, a principles-based framework aimed at fostering safe and inclusive AI development. * The guidelines, developed by the Ministry of Electronics and Information Technology, are non-binding and intended to balance innovation with risk management. * The brief highlights regulatory developments in digital finance and AI governance in India, Singapore, Malaysia, and Australia. * The focus is on AI regulation within the financial sector and digital finance security without establishing standalone AI legislation. 291. </w:t>
      </w:r>
      <w:hyperlink r:id="rId298">
        <w:r>
          <w:rPr>
            <w:color w:val="0000EE"/>
            <w:u w:val="single"/>
          </w:rPr>
          <w:t>https://appinventiv.com/blog/how-to-build-an-ai-powered-queue-management-system-in-dubai-uae/</w:t>
        </w:r>
      </w:hyperlink>
      <w:r>
        <w:t xml:space="preserve"> - * The article discusses development and deployment of AI queue management systems in Dubai and the UAE, focusing on improving service speed, routing, and customer experience. * It details technical architecture, AI model development, compliance standards, costs, and real-world use cases in high-footfall sectors like airports, government, healthcare, and retail. * Highlights future trends including contactless biometrics, personalised journeys, predictive analytics, and omnichannel integration within the UAE’s regulatory framework. 292. </w:t>
      </w:r>
      <w:hyperlink r:id="rId299">
        <w:r>
          <w:rPr>
            <w:color w:val="0000EE"/>
            <w:u w:val="single"/>
          </w:rPr>
          <w:t>https://www.rswebsols.com/news/is-generative-ai-signaling-the-conclusion-of-seo/</w:t>
        </w:r>
      </w:hyperlink>
      <w:r>
        <w:t xml:space="preserve"> - * The rise of AI chatbots and large language models impacts SEO, with Gartner predicting 25% of search engines could become redundant. * Search responses now display AI-generated overviews, reducing organic click-through rates and traffic. * Content creators must focus on depth, authenticity, and user intent to maintain relevance in AI-driven search environments. * AI tools enhance SEO efficiency, but human creativity and trust remain essential for effective content. * Industry experts emphasise adaptation to AI advancements as crucial for future success in SEO.</w:t>
      </w:r>
      <w:r/>
    </w:p>
    <w:p>
      <w:r/>
      <w:r>
        <w:t xml:space="preserve">293. </w:t>
      </w:r>
      <w:hyperlink r:id="rId300">
        <w:r>
          <w:rPr>
            <w:color w:val="0000EE"/>
            <w:u w:val="single"/>
          </w:rPr>
          <w:t>https://www.dqindia.com/data-and-ai/agentic-ai-and-regulatory-compliance-navigating-the-complex-landscape-10810459</w:t>
        </w:r>
      </w:hyperlink>
      <w:r>
        <w:t xml:space="preserve"> - * Adoption of Agentic AI in India reaches 40%, driven by process efficiency * Autonomous AI systems make decisions independently, increasing regulatory complexity * Emphasis on explainability, monitoring, and ethical governance to ensure compliance * Organisations need to adapt governance frameworks to new AI capabilities * Future growth depends on responsible, transparent AI integration within regulatory boundaries 294. </w:t>
      </w:r>
      <w:hyperlink r:id="rId301">
        <w:r>
          <w:rPr>
            <w:color w:val="0000EE"/>
            <w:u w:val="single"/>
          </w:rPr>
          <w:t>https://www.techzine.eu/news/applications/136687/anthropic-launches-claude-opus-4-5-promising-an-ai-breakthrough/</w:t>
        </w:r>
      </w:hyperlink>
      <w:r>
        <w:t xml:space="preserve"> - * Anthropic releases Claude Opus 4.5, a new AI model targeting coding and agentic tasks, with improved performance and efficiency. * The model achieves higher scores in SWE benchmarks, uses fewer tokens, and is available across major cloud platforms, with reduced API costs. * New control features allow developers to balance speed and reasoning, aiming to improve complex coding outcomes and user experience. 295. </w:t>
      </w:r>
      <w:hyperlink r:id="rId302">
        <w:r>
          <w:rPr>
            <w:color w:val="0000EE"/>
            <w:u w:val="single"/>
          </w:rPr>
          <w:t>https://www.washingtonexaminer.com/restoring-america/courage-strength-optimism/3896632/artificial-intelligence-america-asset-china-dominate/</w:t>
        </w:r>
      </w:hyperlink>
      <w:r>
        <w:t xml:space="preserve"> - * The article discusses the strategic importance of AI for US and China, emphasising China's rapid development and military applications. * It highlights concerns about AI race impacts on national sovereignty and the global balance of power. * It mentions US policy initiatives aimed at maintaining dominance in AI technology amid rising competition. 296. </w:t>
      </w:r>
      <w:hyperlink r:id="rId303">
        <w:r>
          <w:rPr>
            <w:color w:val="0000EE"/>
            <w:u w:val="single"/>
          </w:rPr>
          <w:t>https://fortune.com/2025/11/25/what-to-know-about-trumps-genesis-mission-ai-initiative/</w:t>
        </w:r>
      </w:hyperlink>
      <w:r>
        <w:t xml:space="preserve"> - * The Trump administration signs an executive order establishing the 'Genesis Mission' to create an integrated AI platform for scientific data analysis and research automation. * The initiative aims to harness federal datasets, supercomputers, foundation models, and robotic labs to facilitate scientific innovation. * The order requires Energy Department and National Laboratories to demonstrate initial operational capability within 270 days.</w:t>
      </w:r>
      <w:r/>
    </w:p>
    <w:p>
      <w:r/>
      <w:r>
        <w:t xml:space="preserve">297. </w:t>
      </w:r>
      <w:hyperlink r:id="rId304">
        <w:r>
          <w:rPr>
            <w:color w:val="0000EE"/>
            <w:u w:val="single"/>
          </w:rPr>
          <w:t>https://www.prnewswire.co.uk/news-releases/tuya-smart-attends-cop30-and-the-official-launch-of-the-united-nations-solutions-hub-leveraging-ai-capabilities-for-global-sustainability-302625492.html</w:t>
        </w:r>
      </w:hyperlink>
      <w:r>
        <w:t xml:space="preserve"> - * Tuya Smart participated in the launch of the United Nations Solutions Hub (UNSH) at COP30 in Brazil, November 2025 * Showcased AIoT solutions for energy management in homes, cities, and industries, including partnerships with WEG, Hometree, and others * Demonstrated real-time energy optimisation, smart street lighting, and energy-saving appliances as part of climate and urban efficiency efforts * Discussed AI-driven sustainability innovations with industry leaders, emphasizing quantifiable carbon reduction tools * Planned ongoing collaboration through UNSH to promote AI-enabled sustainable development worldwide 298. </w:t>
      </w:r>
      <w:hyperlink r:id="rId305">
        <w:r>
          <w:rPr>
            <w:color w:val="0000EE"/>
            <w:u w:val="single"/>
          </w:rPr>
          <w:t>https://www.passionateinmarketing.com/inception-and-mirror-security-announce-strategic-agreement-to-partner-co-develop-next-generation-ai-security-solutions/</w:t>
        </w:r>
      </w:hyperlink>
      <w:r>
        <w:t xml:space="preserve"> - * Inception partners with Mirror Security to develop AI security products for government and enterprise clients in the UAE, November 2025. * The collaboration aims to address rising AI-driven cyber threats and security concerns, supported by regional AI ecosystem development. * The initiative involves the deployment of AI security platforms to bolster trust and resilience in AI adoption across sectors. 299. </w:t>
      </w:r>
      <w:hyperlink r:id="rId306">
        <w:r>
          <w:rPr>
            <w:color w:val="0000EE"/>
            <w:u w:val="single"/>
          </w:rPr>
          <w:t>https://www.passionateinmarketing.com/abb-india-and-deloitte-india-join-forces-to-accelerate-digital-transformation-for-indian-manufacturing-enterprises/</w:t>
        </w:r>
      </w:hyperlink>
      <w:r>
        <w:t xml:space="preserve"> - * The alliance between ABB India and Deloitte India aims to advance digital transformation for Indian enterprises, focusing on AI-enabled automation, cybersecurity, and operational optimisation. * Announced on 25th November 2025, the partnership targets enhancing productivity, sustainability, and resilience through integrated digital solutions. * The collaboration combines ABB's industrial automation technology with Deloitte's expertise in transformation and cyber resilience to enable data-driven operations and secure ecosystems. 300. </w:t>
      </w:r>
      <w:hyperlink r:id="rId307">
        <w:r>
          <w:rPr>
            <w:color w:val="0000EE"/>
            <w:u w:val="single"/>
          </w:rPr>
          <w:t>https://batamnewsasia.com/2025/11/25/us-ai-push-intensifies-trump-launches-genesis-mission-to-harness-government-data/</w:t>
        </w:r>
      </w:hyperlink>
      <w:r>
        <w:t xml:space="preserve"> - * The US government launches the Genesis Mission to unify federal scientific data and develop AI systems for research acceleration. * Announced in November 2025, it aims to integrate datasets, supercomputers, and national labs. * The initiative targets fields including biotechnology, energy, and space exploration, with applications in scientific simulations and experiments. 301. </w:t>
      </w:r>
      <w:hyperlink r:id="rId308">
        <w:r>
          <w:rPr>
            <w:color w:val="0000EE"/>
            <w:u w:val="single"/>
          </w:rPr>
          <w:t>https://vocal.media/futurism/united-states-ai-in-drone-market-size-and-forecast-2025-2033</w:t>
        </w:r>
      </w:hyperlink>
      <w:r>
        <w:t xml:space="preserve"> - * The US AI drone market is projected to reach US$ 12.64 billion by 2033, driven by advancements in autonomous systems and drone applications. * Adoption of AI-enabled drones accelerates in sectors such as agriculture, security, defence, and construction, supported by regulatory reforms. * Market growth faces challenges from privacy concerns, high costs, and technical complexity, but R&amp;D investments and infrastructure automation are expanding. * Major US states like California, New York, and Washington lead in innovation and deployment, with key companies investing heavily in AI hardware, software, and services. * This growth signifies a shift to AI-driven autonomous aerial operations across both commercial and defence sectors in the United States. 302. </w:t>
      </w:r>
      <w:hyperlink r:id="rId309">
        <w:r>
          <w:rPr>
            <w:color w:val="0000EE"/>
            <w:u w:val="single"/>
          </w:rPr>
          <w:t>https://www.theregreview.org/2025/11/25/smith-ai-and-the-future-of-market-manipulation/</w:t>
        </w:r>
      </w:hyperlink>
      <w:r>
        <w:t xml:space="preserve"> - * Examines the impact of AI on financial market manipulation and misinformation, highlighting recent incidents and vulnerabilities. * Discusses systemic threats posed by AI, including increased volatility and dark-box decision-making, complicating regulatory oversight. * Proposes regulatory approaches such as enforcement-based penalties and enhanced compliance to mitigate AI-related misconduct. * Emphasises the importance of transparency, legal adaptation, and risk management strategies in safeguarding market integrity. * Focuses on the US financial sector, particularly policies involving the SEC and Justice Department, to address AI risks. 303. </w:t>
      </w:r>
      <w:hyperlink r:id="rId310">
        <w:r>
          <w:rPr>
            <w:color w:val="0000EE"/>
            <w:u w:val="single"/>
          </w:rPr>
          <w:t>https://www.techtimes.com/articles/312945/20251125/7-mind-blowing-ai-science-breakthroughs-revolutionizing-discoveries-science-today.htm</w:t>
        </w:r>
      </w:hyperlink>
      <w:r>
        <w:t xml:space="preserve"> - * AI models like AlphaFold advance protein structure prediction, impacting biomedical research * Autonomous AI systems generate hypotheses and design experiments, accelerating therapeutics * AI-driven drug discovery reduces timelines and identifies new materials for energy and electronics * Enhancements in healthcare diagnostics and climate modelling demonstrate AI's broad scientific utility * Emerging trends include compound AI systems and multi-modal data processing, boosting research accuracy 304. </w:t>
      </w:r>
      <w:hyperlink r:id="rId311">
        <w:r>
          <w:rPr>
            <w:color w:val="0000EE"/>
            <w:u w:val="single"/>
          </w:rPr>
          <w:t>https://www.inkl.com/news/tech-brief-nov-25-trump-signs-executive-order-for-ai-project</w:t>
        </w:r>
      </w:hyperlink>
      <w:r>
        <w:t xml:space="preserve"> - * US government launches Genesis Mission Project to integrate supercomputers and datasets into an AI platform, aiming to improve R&amp;D efficiency (2023). * Amazon announces a $50 billion investment in AI and high-performance computing infrastructure for US federal agencies, starting in 2026. * US AI firm Anthropic releases Claude Opus 4.5, claiming it is the world’s leading model for coding and intelligent applications. * Developments highlight US government and industry focus on AI deployment for research, decision-making, and technical innovation. 305. </w:t>
      </w:r>
      <w:hyperlink r:id="rId312">
        <w:r>
          <w:rPr>
            <w:color w:val="0000EE"/>
            <w:u w:val="single"/>
          </w:rPr>
          <w:t>https://www.dagens.com/technology/stargate-the-ai-cartel-project-for-500-billion-might-be-breaking-the-law</w:t>
        </w:r>
      </w:hyperlink>
      <w:r>
        <w:t xml:space="preserve"> - * The $500 billion Stargate project, unveiled by Donald Trump, involves major AI firms forming a new company for infrastructure development in the US. * Critics, including a Yale Law School researcher, warn it may breach antitrust laws by consolidating AI infrastructure and reducing competition. * The project, involving firms like OpenAI, Microsoft, Nvidia, and others, plans extensive data centre deployments across several US states, prompting legal and regulatory scrutiny.</w:t>
      </w:r>
      <w:r/>
    </w:p>
    <w:p>
      <w:r/>
      <w:r>
        <w:t xml:space="preserve">306. </w:t>
      </w:r>
      <w:hyperlink r:id="rId313">
        <w:r>
          <w:rPr>
            <w:color w:val="0000EE"/>
            <w:u w:val="single"/>
          </w:rPr>
          <w:t>https://www.shopify.com/nz/blog/ai-personalization-marketing</w:t>
        </w:r>
      </w:hyperlink>
      <w:r>
        <w:t xml:space="preserve"> - * The article discusses the use of AI technologies such as NLP, machine learning, and data analysis tools in content analysis, trend forecasting, and sentiment tracking * Focuses on applications in marketing and customer personalisation, including AI-powered content, pricing, chatbots, cross-selling, and data management * Highlights best practices for data collection, privacy, continuous testing, and human oversight in AI personalisation strategies 307. </w:t>
      </w:r>
      <w:hyperlink r:id="rId314">
        <w:r>
          <w:rPr>
            <w:color w:val="0000EE"/>
            <w:u w:val="single"/>
          </w:rPr>
          <w:t>https://www.businesstimes.com.sg/companies-markets/telcos-media-tech/amazon-pledges-us50-billion-expand-ai-supercomputing-us-government</w:t>
        </w:r>
      </w:hyperlink>
      <w:r>
        <w:t xml:space="preserve"> - * Amazon announces a US$50 billion investment to expand AI and high-performance computing for AWS US government clients, targeting 2026 implementation. * The project will include data centres with advanced compute and networking in AWS regions, supporting over 11,000 US agencies. * The initiative aims to enhance AI services like SageMaker, Bedrock, and foundation models for government use, supporting the US's AI strategic interests. 308. </w:t>
      </w:r>
      <w:hyperlink r:id="rId315">
        <w:r>
          <w:rPr>
            <w:color w:val="0000EE"/>
            <w:u w:val="single"/>
          </w:rPr>
          <w:t>https://reclaimthenet.org/germany-digital-speech-regulation-funding-censorship-network</w:t>
        </w:r>
      </w:hyperlink>
      <w:r>
        <w:t xml:space="preserve"> - * Germany’s government spending on digital speech regulation increased more than fivefold since 2020, reaching €105.6 million by 2025 * The surge includes the deployment of AI-based disinformation detection tools developed by state-funded research groups * Authorities conducted around 170 raids in June 2025 targeting online hate speech, under the Network Enforcement Act (NetzDG) 309. </w:t>
      </w:r>
      <w:hyperlink r:id="rId316">
        <w:r>
          <w:rPr>
            <w:color w:val="0000EE"/>
            <w:u w:val="single"/>
          </w:rPr>
          <w:t>https://www.pymnts.com/google/2025/how-google-dodged-the-ai-search-collapse/</w:t>
        </w:r>
      </w:hyperlink>
      <w:r>
        <w:t xml:space="preserve"> - * Google embeds its Gemini AI model into search results, maintaining user habits and commercial intent. * AI enhancements expanded Google’s search revenue by approximately 15% in Q3 2025. * AI-driven ad optimisation and structured shopping flows contributed to sustained advertiser budgets and effectiveness. 310. </w:t>
      </w:r>
      <w:hyperlink r:id="rId317">
        <w:r>
          <w:rPr>
            <w:color w:val="0000EE"/>
            <w:u w:val="single"/>
          </w:rPr>
          <w:t>https://www.adgully.com/post/9417/excellent-publicity-launches-indias-first-ai-adtech-platform-targets-200-cr</w:t>
        </w:r>
      </w:hyperlink>
      <w:r>
        <w:t xml:space="preserve"> - * Excellent Publicity launches India’s first unified AI AdTech platform, targeting global markets including India. * The platform integrates end-to-end advertising services using AI, trained on extensive campaign data. * The company plans to expand into Tier 2, 3, and 4 Indian cities and aims for ₹200 crore revenue by 2025, with international growth plans. 311. </w:t>
      </w:r>
      <w:hyperlink r:id="rId318">
        <w:r>
          <w:rPr>
            <w:color w:val="0000EE"/>
            <w:u w:val="single"/>
          </w:rPr>
          <w:t>https://www.reinsurancene.ws/counterpart-expands-affirmative-ai-coverage-to-help-small-businesses-address-the-emerging-risk/</w:t>
        </w:r>
      </w:hyperlink>
      <w:r>
        <w:t xml:space="preserve"> - * Insurtech Counterpart introduces Affirmative AI Coverage to address emerging AI-related risks among small businesses in 2023 * The coverage aims to fill gaps left by traditional policies, which exclude AI liabilities * Growing AI adoption among small firms, with 92% using AI for research, marketing, and customer support * Insurers increasingly exclude AI risks, leaving businesses vulnerable to claims from AI errors and bias 312. </w:t>
      </w:r>
      <w:hyperlink r:id="rId319">
        <w:r>
          <w:rPr>
            <w:color w:val="0000EE"/>
            <w:u w:val="single"/>
          </w:rPr>
          <w:t>https://www.drugdiscoverynews.com/can-ai-take-the-guesswork-out-of-crispr-16818</w:t>
        </w:r>
      </w:hyperlink>
      <w:r>
        <w:t xml:space="preserve"> - * New AI tools like CRISPR-GPT assist in designing and troubleshooting gene editing experiments, tested in labs. * AI models are used to optimise guide RNA design, predict DNA repair outcomes, and reimagine CRISPR enzymes, increasing accuracy. * Researchers highlight ongoing safety concerns and limited real-world testing, with adoption still in early stages. 313. </w:t>
      </w:r>
      <w:hyperlink r:id="rId320">
        <w:r>
          <w:rPr>
            <w:color w:val="0000EE"/>
            <w:u w:val="single"/>
          </w:rPr>
          <w:t>https://www.independent.co.uk/news/donald-trump-mohammed-bin-salman-white-house-department-of-energy-american-b2871693.html</w:t>
        </w:r>
      </w:hyperlink>
      <w:r>
        <w:t xml:space="preserve"> - * President Donald Trump signs an executive order to establish the Genesis Mission, aimed at using AI to enhance scientific discoveries in the US. * The initiative involves the Department of Energy, national labs, private sector, and universities, focusing on energy, engineering, and national security. * The project aims to accelerate AI development, improve infrastructure, and leverage government and private data resources, amid concerns over energy consumption and data security. 314. </w:t>
      </w:r>
      <w:hyperlink r:id="rId321">
        <w:r>
          <w:rPr>
            <w:color w:val="0000EE"/>
            <w:u w:val="single"/>
          </w:rPr>
          <w:t>https://emerj.com/how-financial-institutions-can-prepare-for-the-future-of-fraud-with-responsible-ai-deployments-joann-stonier-mastercard/</w:t>
        </w:r>
      </w:hyperlink>
      <w:r>
        <w:t xml:space="preserve"> - * Financial institutions are deploying established, deterministic AI to improve real-time fraud detection, according to Mastercard insights. * AI uses behavioural data patterns without collecting personal information, respecting privacy and regulatory compliance. * An organisational, collaborative approach to AI governance is essential for responsible deployment and risk management. * The article highlights how AI enhances fraud prevention in finance, balancing technological advances with ethical practices. * Timing relates to contemporary advancements and regulations in AI for financial security, with insights from Mastercard and WEF. 315. </w:t>
      </w:r>
      <w:hyperlink r:id="rId322">
        <w:r>
          <w:rPr>
            <w:color w:val="0000EE"/>
            <w:u w:val="single"/>
          </w:rPr>
          <w:t>https://tech.eu/2025/11/24/social-links-raises-3m-to-boost-ai-digital-risk-protection/</w:t>
        </w:r>
      </w:hyperlink>
      <w:r>
        <w:t xml:space="preserve"> - * Netherlands-based Social Links secures $3 million funding to develop AI tools for brand and asset protection in digital environments. * Investment led by Yellow Rocks!, supporting AI Defender Autopilot for detecting fraud and misinformation. * Focus on combating AI-enabled cyber threats across social media and digital platforms, emphasising scalability and accuracy. 316. </w:t>
      </w:r>
      <w:hyperlink r:id="rId323">
        <w:r>
          <w:rPr>
            <w:color w:val="0000EE"/>
            <w:u w:val="single"/>
          </w:rPr>
          <w:t>https://www.independent.co.uk/news/world/americas/ai-energy-loss-extreme-winter-weather-b2871546.html</w:t>
        </w:r>
      </w:hyperlink>
      <w:r>
        <w:t xml:space="preserve"> - * Reports highlight rising winter electricity demand linked to data centres supporting AI in the US. * Growth in data farm infrastructure correlates with potential power outages during extreme cold events. * The report details grid vulnerabilities, forecasts risks, and suggests mitigation strategies amidst increasing AI deployment. * Focus on energy, infrastructure, and technological expansion driven by AI industry growth. * The report emphasises implications for disaster preparedness and energy policy adaptation. 317. </w:t>
      </w:r>
      <w:hyperlink r:id="rId324">
        <w:r>
          <w:rPr>
            <w:color w:val="0000EE"/>
            <w:u w:val="single"/>
          </w:rPr>
          <w:t>https://www.forrester.com/blogs/opentext-redefines-enterprise-automation-and-ai/</w:t>
        </w:r>
      </w:hyperlink>
      <w:r>
        <w:t xml:space="preserve"> - * OpenText announced new AI security features, including the Trust By Design model, at its 2025 event. * The company unveiled the AI Data Platform, integrating knowledge graphs and data governance, scheduled for mid-2026 release. * Emphasis on AI-powered solutions for enterprise content management, automation, and risk reduction was highlighted. * The focus on security, data insights, and AI tools aligns with trend forecasting and sentiment tracking themes in media analytics. * The article pertains to enterprise AI deployment and intelligent automation, fitting within the sector of media and organisational risk management.</w:t>
      </w:r>
      <w:r/>
    </w:p>
    <w:p>
      <w:r/>
      <w:r>
        <w:t xml:space="preserve">318. </w:t>
      </w:r>
      <w:hyperlink r:id="rId325">
        <w:r>
          <w:rPr>
            <w:color w:val="0000EE"/>
            <w:u w:val="single"/>
          </w:rPr>
          <w:t>https://aijourn.com/why-ai-makes-cybersecurity-professionals-more-vital-than-ever/</w:t>
        </w:r>
      </w:hyperlink>
      <w:r>
        <w:t xml:space="preserve"> - * AI improves security efficiency by automating tasks and enhancing threat detection. * Organisational focus on upskilling staff and maintaining human oversight to address AI limitations. * AI accelerates threat response, facilitates real-time intelligence sharing, and promotes collective defence. * Practical exercises like internal AI hackathons support skills development and innovation. * Emphasis on ethical deployment and strategic partnership between humans and AI systems. 319. </w:t>
      </w:r>
      <w:hyperlink r:id="rId326">
        <w:r>
          <w:rPr>
            <w:color w:val="0000EE"/>
            <w:u w:val="single"/>
          </w:rPr>
          <w:t>https://www.independent.co.uk/news/world/americas/us-politics/trump-ai-executive-order-genesis-mission-b2871618.html</w:t>
        </w:r>
      </w:hyperlink>
      <w:r>
        <w:t xml:space="preserve"> - * United States government establishes 'Genesis Mission' to leverage AI for scientific breakthroughs, announced in 2023 * Effort aims to unify federal data sets and supercomputing resources across agencies, including the Department of Energy's laboratories * Initiative focuses on accelerating discovery timelines, automating experiments, and transforming scientific capabilities using AI technologies 320. </w:t>
      </w:r>
      <w:hyperlink r:id="rId327">
        <w:r>
          <w:rPr>
            <w:color w:val="0000EE"/>
            <w:u w:val="single"/>
          </w:rPr>
          <w:t>https://advertisingindustrynewswire.com/ad-news-overdrive-digital-marketing-in-new-orleans-launches-expanded-aeo-and-ai-visibility-system/</w:t>
        </w:r>
      </w:hyperlink>
      <w:r>
        <w:t xml:space="preserve"> - * Digital marketing agency in Louisiana introduces expanded AEO and LLM visibility system to improve AI-powered search recognition. * System enhances structured data and entity optimisation, increasing chances of business appearing in AI responses across platforms like ChatGPT and Bing. * The updates aim to help clients stay visible in evolving search ecosystems with measurable improvements in online visibility and lead generation. 321. </w:t>
      </w:r>
      <w:hyperlink r:id="rId328">
        <w:r>
          <w:rPr>
            <w:color w:val="0000EE"/>
            <w:u w:val="single"/>
          </w:rPr>
          <w:t>https://finance.yahoo.com/news/leading-insurtech-counterpart-addresses-critical-140000987.html</w:t>
        </w:r>
      </w:hyperlink>
      <w:r>
        <w:t xml:space="preserve"> - * Counterpart launches expanded Affirmative AI Coverage across Professional Liability products in Los Angeles, November 2025. * The coverage aims to address gaps in traditional insurance policies against AI-related liabilities. * Surge in AI usage among small businesses increases exposure to discrimination, inaccuracies, and liability claims. * The development responds to rising AI adoption and legal challenges linked to AI decision-making. * Insurance industry notices a shift towards AI-specific coverage to protect businesses from new risks. 322. </w:t>
      </w:r>
      <w:hyperlink r:id="rId329">
        <w:r>
          <w:rPr>
            <w:color w:val="0000EE"/>
            <w:u w:val="single"/>
          </w:rPr>
          <w:t>https://aijourn.com/are-we-secretly-rooting-against-ai/</w:t>
        </w:r>
      </w:hyperlink>
      <w:r>
        <w:t xml:space="preserve"> - * The article discusses AI adoption in UK healthcare, logistics, and retail sectors, emphasising operational improvements. * It highlights the importance of pilot phases, governance, transparency, and employee training for successful AI deployment. * The article addresses societal perceptions and advocates for a shift towards recognising incremental AI benefits for long-term success. 323. </w:t>
      </w:r>
      <w:hyperlink r:id="rId330">
        <w:r>
          <w:rPr>
            <w:color w:val="0000EE"/>
            <w:u w:val="single"/>
          </w:rPr>
          <w:t>https://www.globenewswire.com/news-release/2025/11/24/3193471/0/en/Nanox-AI-Bone-Solutions-Advanced-AI-Powered-Software-for-Spine-Assessment-Recommended-by-NICE-for-Early-Value-Assessment-in-UK-National-Health-Service-hospitals.html</w:t>
        </w:r>
      </w:hyperlink>
      <w:r>
        <w:t xml:space="preserve"> - * Nanox.AI's HealthOST and HealthVCF included in UK NHS's early value assessment for detecting vertebral fragility fractures * The evaluation is supported by NICE guidelines and aims to generate evidence over three years * Solutions analyse existing CT scans for early bone disease detection, enhancing routine imaging without additional procedures 324. </w:t>
      </w:r>
      <w:hyperlink r:id="rId331">
        <w:r>
          <w:rPr>
            <w:color w:val="0000EE"/>
            <w:u w:val="single"/>
          </w:rPr>
          <w:t>https://markets.ft.com/data/announce/detail?dockey=600-202511240901PR_NEWS_USPRX____NY31677-1</w:t>
        </w:r>
      </w:hyperlink>
      <w:r>
        <w:t xml:space="preserve"> - * Kyndryl announced AI-powered mainframe services integrating agentic AI and hybrid IT to enhance application development and operational efficiency, Nov 2025. * The services include Kyndryl AI Assistant for Z, facilitating skills development and proactive platform management. * Implementation aims to improve real-time analytics, fraud detection, and reduce latency, with significant cost savings and revenue growth projected. * The initiative involves collaboration with IBM and deployment of IBM watsonx Assistant, targeting enterprise adoption of AI on core systems. * The 2025 Mainframe Modernisation Survey indicates high adoption plans, citing AI's role in boosting agility and reducing human error in mainframe environments. 325. </w:t>
      </w:r>
      <w:hyperlink r:id="rId332">
        <w:r>
          <w:rPr>
            <w:color w:val="0000EE"/>
            <w:u w:val="single"/>
          </w:rPr>
          <w:t>https://somoshermanos.mx/hsbc-initiates-coverage-on-marvell-technology-mrvl-with-hold-rating-and-85-target/</w:t>
        </w:r>
      </w:hyperlink>
      <w:r>
        <w:t xml:space="preserve"> - * HSBC Global Investment Research assigns a Hold rating to Marvell Technology with an $85 target. * Focuses on challenges in ASIC business and growth opportunities in AI optical segment. * News discusses financial health, market position, and analyst targets in the semiconductor industry. * Mentions AI-related product segments influencing valuation and stock performance. * Analysis relevant for media companies, researchers, and policy organisations tracking AI and semiconductor trends. 326. </w:t>
      </w:r>
      <w:hyperlink r:id="rId333">
        <w:r>
          <w:rPr>
            <w:color w:val="0000EE"/>
            <w:u w:val="single"/>
          </w:rPr>
          <w:t>https://www.express.co.uk/news/uk/2138014/five-crucial-tips-all-shoppers</w:t>
        </w:r>
      </w:hyperlink>
      <w:r>
        <w:t xml:space="preserve"> - * Increased AI use in scams targeting online shoppers during Black Friday in the UK * Fraudsters use AI to create fake reviews, websites, and social media ads, increasing deception * Barclays advises rapid verification and caution in sharing personal data to prevent financial losses 327. </w:t>
      </w:r>
      <w:hyperlink r:id="rId334">
        <w:r>
          <w:rPr>
            <w:color w:val="0000EE"/>
            <w:u w:val="single"/>
          </w:rPr>
          <w:t>https://www.wired-gov.net/wg/news.nsf/articles/New+package+puts+AI+at+the+heart+of+national+renewal+24112025111000?open</w:t>
        </w:r>
      </w:hyperlink>
      <w:r>
        <w:t xml:space="preserve"> - * UK Department of Science Innovation and Technology announces a National Renewal Package prioritising AI development. * Includes creation of AI Growth Zones in South Wales and other regions, with significant funding and job targets. * Establishes a £100mn market commitment to support UK AI hardware startups and appoints new leadership for the Sovereign AI Unit. 328. </w:t>
      </w:r>
      <w:hyperlink r:id="rId335">
        <w:r>
          <w:rPr>
            <w:color w:val="0000EE"/>
            <w:u w:val="single"/>
          </w:rPr>
          <w:t>https://www.openpr.com/news/4284633/ai-agents-in-salesforce-faster-delivery-lower-costs-higher</w:t>
        </w:r>
      </w:hyperlink>
      <w:r>
        <w:t xml:space="preserve"> - * Companies use AI Agents in Salesforce to accelerate delivery, cut costs, and improve ROI, with results reported in 2025. * SDLC Corp and similar firms support automation, optimise workflows, and implement AI-driven Salesforce solutions globally. * Outcomes include faster project cycles, reduced manual work, lower service costs, and improved data quality, enhancing organisational performance. 329. </w:t>
      </w:r>
      <w:hyperlink r:id="rId336">
        <w:r>
          <w:rPr>
            <w:color w:val="0000EE"/>
            <w:u w:val="single"/>
          </w:rPr>
          <w:t>https://www.martechcube.com/smartly-adds-ai-powered-creative-capabilities-across-its-platform/</w:t>
        </w:r>
      </w:hyperlink>
      <w:r>
        <w:t xml:space="preserve"> - * Smartly launches two new AI-driven creative intelligence solutions, Creative Predictive Potential and Creative Insights, to improve campaign planning and analysis. * The tools leverage AI, computer vision, and eye-tracking to predict ad performance and uncover factors behind successful campaigns. * Features aim to optimise creative content before and after campaigns, integrating with social, Google, and programmatic channels, including CTV. 330. </w:t>
      </w:r>
      <w:hyperlink r:id="rId337">
        <w:r>
          <w:rPr>
            <w:color w:val="0000EE"/>
            <w:u w:val="single"/>
          </w:rPr>
          <w:t>https://itbrief.co.uk/story/dignity-launches-ai-data-academy-to-streamline-daily-operations</w:t>
        </w:r>
      </w:hyperlink>
      <w:r>
        <w:t xml:space="preserve"> - * Dignity introduces AI and Data Academy for 55 employees across 570+ UK branches to streamline manual processes. * The programme, in partnership with Multiverse, offers various tiers of AI training for technical and non-technical staff. * Initiative aims to reduce reliance on paper, automate manual tasks, and enhance data visibility for operational improvement. 331. </w:t>
      </w:r>
      <w:hyperlink r:id="rId338">
        <w:r>
          <w:rPr>
            <w:color w:val="0000EE"/>
            <w:u w:val="single"/>
          </w:rPr>
          <w:t>https://internationalfireandsafetyjournal.com/intersec-incyber-briefing/</w:t>
        </w:r>
      </w:hyperlink>
      <w:r>
        <w:t xml:space="preserve"> - * The event in Dubai will feature the InCyber Briefing on AI governance and cybersecurity strategies, scheduled for January 2026. * Discussions will include practical tools for AI oversight, post-quantum readiness, supply chain resilience, and cyber risk reporting. * Keynote by Luqman Kondeth will employ a village parable to illustrate AI governance challenges and emphasise human oversight and trust. * Additional sessions will cover crisis simulations, national infrastructure protection, and the integration of AI into operational and strategic frameworks. * The event aims to support security leaders in managing digital risks within safety-critical sectors and national defence contexts. 332. </w:t>
      </w:r>
      <w:hyperlink r:id="rId339">
        <w:r>
          <w:rPr>
            <w:color w:val="0000EE"/>
            <w:u w:val="single"/>
          </w:rPr>
          <w:t>https://restofworld.org/2025/what-the-uae-is-doing-in-silicon-valley/</w:t>
        </w:r>
      </w:hyperlink>
      <w:r>
        <w:t xml:space="preserve"> - * The United Arab Emirates opens an AI research lab in Silicon Valley, recruiting international researchers. * The lab focuses on building AI models comparable to global leaders, with an open-source approach. * The UAE aims to incorporate AI into real-world applications such as energy, finance and education, leveraging US-based chip supplies. 333. </w:t>
      </w:r>
      <w:hyperlink r:id="rId340">
        <w:r>
          <w:rPr>
            <w:color w:val="0000EE"/>
            <w:u w:val="single"/>
          </w:rPr>
          <w:t>https://www.techradar.com/pro/ovh-boss-predicts-major-cloud-price-rises-are-coming-so-get-ready</w:t>
        </w:r>
      </w:hyperlink>
      <w:r>
        <w:t xml:space="preserve"> - * OVHcloud CEO Octave Klaba forecasts 5-10% cloud price rise by mid-2026 due to increased hardware costs * Rising demand for RAM and NVMe disks, driven by AI growth, elevates industry-wide prices * Analyst data indicates DDR4 and DDR5 prices have surged significantly, affecting cloud infrastructure costs 334. </w:t>
      </w:r>
      <w:hyperlink r:id="rId341">
        <w:r>
          <w:rPr>
            <w:color w:val="0000EE"/>
            <w:u w:val="single"/>
          </w:rPr>
          <w:t>https://politicsuk.com/uk-ai-growth-24bn-investment-business-research-tech/</w:t>
        </w:r>
      </w:hyperlink>
      <w:r>
        <w:t xml:space="preserve"> - * UK Government plans to create AI Growth Zones across the UK, expecting to generate thousands of jobs by 2035 * Investment includes £5 million per zone, with private sector partners like Microsoft and Vantage Data Centres * Focus on supporting AI hardware development, with up to £100 million in government funding for UK startups and a £500 million Sovereign AI Unit * Aims to use AI to accelerate scientific research, with £137 million allocated for medical and drug discovery breakthroughs * International companies such as Groq and Graphcore expanding AI infrastructure in the UK, strengthening its competitive position in AI technology 335. </w:t>
      </w:r>
      <w:hyperlink r:id="rId342">
        <w:r>
          <w:rPr>
            <w:color w:val="0000EE"/>
            <w:u w:val="single"/>
          </w:rPr>
          <w:t>https://www.uctoday.com/collaboration/cisco-snaps-up-real-time-translation-startup-ezdubs-as-enterprise-ai-race-intensifies/</w:t>
        </w:r>
      </w:hyperlink>
      <w:r>
        <w:t xml:space="preserve"> - * Cisco announces acquisition of EzDubs, a speech translation startup, in 2023 to bolster AI communication tools. * EzDubs technology supports translation across more than 30 languages while preserving voice and emotional tone. * The integration aims to embed translation features into Cisco Collaboration tools, including Webex, for live calls and chats. * The move reflects broader industry consolidation in translation tech, shifting focus towards enterprise applications. * Impacts include increased emphasis on data security, governance, and cross-border communication for IT leadership.</w:t>
      </w:r>
      <w:r/>
    </w:p>
    <w:p>
      <w:r/>
      <w:r>
        <w:t xml:space="preserve">336. </w:t>
      </w:r>
      <w:hyperlink r:id="rId343">
        <w:r>
          <w:rPr>
            <w:color w:val="0000EE"/>
            <w:u w:val="single"/>
          </w:rPr>
          <w:t>https://www.techradar.com/pro/google-tells-employees-they-need-to-double-their-work-every-6-months-to-keep-up-with-ai</w:t>
        </w:r>
      </w:hyperlink>
      <w:r>
        <w:t xml:space="preserve"> - * Google’s AI VP, Amin Vahdat, requires doubling AI serving capacity every six months * Aim to scale "the next 1000x" by the end of the decade with maintained costs and efficiency * Google expands infrastructure and hardware, including proprietary TPUs, to reduce third-party reliance 337. </w:t>
      </w:r>
      <w:hyperlink r:id="rId344">
        <w:r>
          <w:rPr>
            <w:color w:val="0000EE"/>
            <w:u w:val="single"/>
          </w:rPr>
          <w:t>https://techround.co.uk/tech/what-do-tech-startups-need-to-know-ahead-of-the-autumn-budget-2025/</w:t>
        </w:r>
      </w:hyperlink>
      <w:r>
        <w:t xml:space="preserve"> - * UK government plans to support AI, quantum, and cybersecurity initiatives to boost sector valuation by 2025 * Concerns raised over skills gap, migration policies, and regional disparities affecting tech growth * Cyber resilience and public-private partnerships highlighted as key priorities for national security * UK tech sector faces potential impacts from tax policy changes and geopolitical pressures * Statements emphasise the importance of investment, talent attraction, and AI skill development for future competitiveness 338. </w:t>
      </w:r>
      <w:hyperlink r:id="rId345">
        <w:r>
          <w:rPr>
            <w:color w:val="0000EE"/>
            <w:u w:val="single"/>
          </w:rPr>
          <w:t>https://www.martechcube.com/similarweb-fall-2025-updates-focus-on-data-driven-ai-for-business-edge/</w:t>
        </w:r>
      </w:hyperlink>
      <w:r>
        <w:t xml:space="preserve"> - * Similarweb announces Fall 2025 update enhancing AI-driven trend forecasting, sentiment tracking, and competitive intelligence tools for web, apps, and ecommerce. * New features include generative AI brand visibility, citation and sentiment reports, and AI connectors for better real-time analysis. * Developments focus on analysing AI-generated answers, prompt monitoring, and AI-powered sales and marketing insights. * Uses include brand monitoring in AI responses, market benchmarking, and optimisation of digital strategies. * The update supports enterprise clients across sectors in leveraging AI for trend prediction, risk assessment, and public sentiment analysis. 339. </w:t>
      </w:r>
      <w:hyperlink r:id="rId346">
        <w:r>
          <w:rPr>
            <w:color w:val="0000EE"/>
            <w:u w:val="single"/>
          </w:rPr>
          <w:t>https://economymiddleeast.com/news/gemini-3-launched-everything-you-need-to-know-about-googles-smartest-ai-model-for-search-coding-and-more/</w:t>
        </w:r>
      </w:hyperlink>
      <w:r>
        <w:t xml:space="preserve"> - * Google introduces Gemini 3, an advanced AI model embedded in Search, enhancing user interactions and problem-solving. * The model demonstrates PhD-level reasoning across scientific and logical tasks, surpassing previous benchmarks. * Gemini 3 processes multimodal inputs including text, images, audio, and video, enabling rich, interactive outputs. * It features autonomous agentic functions and Deep Think mode for complex workflows and scientific modelling. * Wide deployment in Google's ecosystem aims to improve enterprise productivity across multiple sectors.</w:t>
      </w:r>
      <w:r/>
    </w:p>
    <w:p>
      <w:r/>
      <w:r>
        <w:t xml:space="preserve">340. </w:t>
      </w:r>
      <w:hyperlink r:id="rId347">
        <w:r>
          <w:rPr>
            <w:color w:val="0000EE"/>
            <w:u w:val="single"/>
          </w:rPr>
          <w:t>https://moderndiplomacy.eu/2025/11/24/russia-says-ai-will-create-a-new-nuclear-club-of-global-powers/</w:t>
        </w:r>
      </w:hyperlink>
      <w:r>
        <w:t xml:space="preserve"> - * Russia describes artificial intelligence as a strategic technology vital for sovereignty, on par with nuclear weapons. * Moscow aims to develop independent, domestically-built AI models amid sanctions and limited access to global supply chains. * The push for AI autonomy reflects broader geopolitical tensions and self-reliance initiatives, affecting global AI development dynamics. 341. </w:t>
      </w:r>
      <w:hyperlink r:id="rId348">
        <w:r>
          <w:rPr>
            <w:color w:val="0000EE"/>
            <w:u w:val="single"/>
          </w:rPr>
          <w:t>https://techafricanews.com/2025/11/24/vast-data-and-microsoft-collaborate-to-deliver-high-performance-ai-infrastructure-in-the-cloud/</w:t>
        </w:r>
      </w:hyperlink>
      <w:r>
        <w:t xml:space="preserve"> - * VAST Data and Microsoft announce a collaboration to deploy VAST AI OS on Azure, enabling scalable AI workloads. * The joint solution focuses on high-performance, hybrid, and multi-cloud AI workflows, with optimised data management. * The partnership aims to accelerate AI model training, inference, and agentic AI applications within the Azure ecosystem. 342. </w:t>
      </w:r>
      <w:hyperlink r:id="rId349">
        <w:r>
          <w:rPr>
            <w:color w:val="0000EE"/>
            <w:u w:val="single"/>
          </w:rPr>
          <w:t>https://www.uctoday.com/collaboration/microsoft-ai-cynicism-mindblowing/</w:t>
        </w:r>
      </w:hyperlink>
      <w:r>
        <w:t xml:space="preserve"> - * Microsoft accelerates AI integration across its products while facing enterprise hesitation due to stability issues in Windows 11. * Microsoft executives respond to criticism, highlighting AI capabilities amid concerns over operational risks. * Enterprise adoption remains cautious, driven by need for reliability, governance, and trust in AI deployment strategies. 343. </w:t>
      </w:r>
      <w:hyperlink r:id="rId350">
        <w:r>
          <w:rPr>
            <w:color w:val="0000EE"/>
            <w:u w:val="single"/>
          </w:rPr>
          <w:t>https://www.telefonica.com/en/communication-room/blog/regulatory-simplification-digital-omnibus-package-step/</w:t>
        </w:r>
      </w:hyperlink>
      <w:r>
        <w:t xml:space="preserve"> - * The European Commission released the Digital Omnibus package on 19 November, covering EU rules on cybersecurity, AI, data, and digital regulation. * It proposes establishing a single-entry point for incident reporting via ENISA, streamlining multiple legal requirements. * The package aims to consolidate data rules, delay AI Act implementation, and address regulatory overlaps, with ongoing discussions expected to influence future EU digital policy. 344. </w:t>
      </w:r>
      <w:hyperlink r:id="rId351">
        <w:r>
          <w:rPr>
            <w:color w:val="0000EE"/>
            <w:u w:val="single"/>
          </w:rPr>
          <w:t>https://www.digit.in/features/general/openai-vs-google-why-sam-altman-fears-chatgpt-might-be-losing-the-ai-race.html</w:t>
        </w:r>
      </w:hyperlink>
      <w:r>
        <w:t xml:space="preserve"> - * OpenAI's Sam Altman expresses concern over Google's recent AI advancements and Gemini 3's performance in 2025 * Google has demonstrated rapid progress, successfully avoiding previous AI launch controversies * The rivalry highlights the competitive landscape for AI development, market leadership, and long-term superintelligence race 345. </w:t>
      </w:r>
      <w:hyperlink r:id="rId352">
        <w:r>
          <w:rPr>
            <w:color w:val="0000EE"/>
            <w:u w:val="single"/>
          </w:rPr>
          <w:t>https://www.freepressjournal.in/tech/south-korea-allocates-10-trillion-won-to-ai-as-pm-kim-min-seok-urges-ministries-to-unite-for-national-innovation</w:t>
        </w:r>
      </w:hyperlink>
      <w:r>
        <w:t xml:space="preserve"> - * South Korea's Prime Minister Kim Min-seok announced a 10 trillion won (£6.8 billion) investment in AI for the 2024 budget. * The allocation aims to position AI as a key driver for national economic growth and transformation. * Ministerial meetings focused on developing a comprehensive national AI strategy across sectors inspired by government and industry collaboration. 346. </w:t>
      </w:r>
      <w:hyperlink r:id="rId353">
        <w:r>
          <w:rPr>
            <w:color w:val="0000EE"/>
            <w:u w:val="single"/>
          </w:rPr>
          <w:t>https://www.medianews4u.com/ai-is-changing-what-it-means-to-build-and-who-builds-it/</w:t>
        </w:r>
      </w:hyperlink>
      <w:r>
        <w:t xml:space="preserve"> - * Digitalisation drives data-driven marketing and customer engagement, with over 80% of Indian organisations exploring AI, according to Deloitte. * AI tools enable personalised interactions, sentiment analysis, and real-time analytics to optimise brand messaging and positioning. * Automation and AI-powered content creation streamline marketing workflows, enhance campaign targeting, and improve market forecasting. * The integration of AI tools like virtual tours and digital twins reshapes competitive strategies and consumer expectations. * The article discusses AI's role across marketing, customer experience, and market analysis sectors, with a focus on digital transformation in India. 347. </w:t>
      </w:r>
      <w:hyperlink r:id="rId354">
        <w:r>
          <w:rPr>
            <w:color w:val="0000EE"/>
            <w:u w:val="single"/>
          </w:rPr>
          <w:t>https://colitco.com/cba-executive-changes-leadership-update/</w:t>
        </w:r>
      </w:hyperlink>
      <w:r>
        <w:t xml:space="preserve"> - * CBA announces leadership transition involving its CIO, Gavin Munroe, by December 2025 amid ongoing AI and cloud initiatives * The bank continues major technology modernisation, including cloud migration and AI capability development * CBA maintains its position as a global AI leader within the financial sector, investing heavily in digital infrastructure 348. </w:t>
      </w:r>
      <w:hyperlink r:id="rId355">
        <w:r>
          <w:rPr>
            <w:color w:val="0000EE"/>
            <w:u w:val="single"/>
          </w:rPr>
          <w:t>https://www.buzzincontent.com/insight/youtube-emerges-as-crucial-revenue-layer-for-indias-music-labels-smbs-media-cos-10806327</w:t>
        </w:r>
      </w:hyperlink>
      <w:r>
        <w:t xml:space="preserve"> - * YouTube reports over Rs 21,000 crore paid to Indian creators in three years, supported by AI-enabled monetisation tools. * The platform is central to trend forecasting and trend analysis for media companies, creators, and brands in India. * YouTube's recommendation systems, shopping features, and analytics drive data-driven content strategies and cultural exports.</w:t>
      </w:r>
      <w:r/>
    </w:p>
    <w:p>
      <w:r/>
      <w:r>
        <w:t xml:space="preserve">349. </w:t>
      </w:r>
      <w:hyperlink r:id="rId356">
        <w:r>
          <w:rPr>
            <w:color w:val="0000EE"/>
            <w:u w:val="single"/>
          </w:rPr>
          <w:t>https://gritdaily.com/ai-revolution-transforming-sports-world/</w:t>
        </w:r>
      </w:hyperlink>
      <w:r>
        <w:t xml:space="preserve"> - * AI enhances athlete performance through biomechanical analysis, load management, and long-term tracking. * Fan engagement improves via personalised content, chatbots, gamification, and immersive experiences. * Coaches utilise AI for real-time insights, strategic planning, and simulation-based training. * Wearable AI monitors athlete health, detecting injury risks and guiding recovery. * AI transforms sports broadcasting with automated highlights, smart camera tracking, and multilingual commentary. 350. </w:t>
      </w:r>
      <w:hyperlink r:id="rId357">
        <w:r>
          <w:rPr>
            <w:color w:val="0000EE"/>
            <w:u w:val="single"/>
          </w:rPr>
          <w:t>https://www.lowyinstitute.org/the-interpreter/ai-didn-t-fire-you-board-did</w:t>
        </w:r>
      </w:hyperlink>
      <w:r>
        <w:t xml:space="preserve"> - * The article criticises the framing of mass layoffs as 'AI-driven' to divert responsibility from executives. * It discusses the fragility of AI systems during outages and their real-world impact on global supply chains. * The piece highlights how automation accelerates job displacement and widens economic inequalities across borders. * Ethical concerns around accountability and social responsibility are emphasised, urging transparency and reskilling. * It calls for global oversight to ensure AI is used responsibly in workforce management and economic policy. 351. </w:t>
      </w:r>
      <w:hyperlink r:id="rId358">
        <w:r>
          <w:rPr>
            <w:color w:val="0000EE"/>
            <w:u w:val="single"/>
          </w:rPr>
          <w:t>https://koreatechdesk.com/humain-ceo-tareq-amin-first-korea-visit-saudi-arabia-ai-collaboration</w:t>
        </w:r>
      </w:hyperlink>
      <w:r>
        <w:t xml:space="preserve"> - * Saudi Arabia's Humain CEO Tareq Amin visits Korea to strengthen AI cooperation, December 2025 * Discussions include joint AI R&amp;D, data infrastructure, and generative AI services for Middle Eastern markets * Humain plans to establish a Korean subsidiary, Humain Korea, to facilitate regional AI collaborations and infrastructure projects 352. </w:t>
      </w:r>
      <w:hyperlink r:id="rId359">
        <w:r>
          <w:rPr>
            <w:color w:val="0000EE"/>
            <w:u w:val="single"/>
          </w:rPr>
          <w:t>https://meyka.com/blog/nvidia-news-today-nov-23-ai-dark-horse-lifts-market-with-strong-q4-2311/</w:t>
        </w:r>
      </w:hyperlink>
      <w:r>
        <w:t xml:space="preserve"> - * NVIDIA's Q4 earnings exceeded expectations, with a 25% revenue increase, driven by AI and data centre demand. * The company's strong results positively influenced major indices, including NASDAQ, S&amp;P 500, and Dow Jones. * NVIDIA's focus on AI innovation and platform development supports its growth outlook and market influence. 353. </w:t>
      </w:r>
      <w:hyperlink r:id="rId360">
        <w:r>
          <w:rPr>
            <w:color w:val="0000EE"/>
            <w:u w:val="single"/>
          </w:rPr>
          <w:t>https://www.theborneopost.com/2025/11/24/china-moves-forward-with-its-ai-plus-initiative/</w:t>
        </w:r>
      </w:hyperlink>
      <w:r>
        <w:t xml:space="preserve"> - * China announces 'AI Plus' initiative as a national priority to embed AI across its economy and society * The initiative targets 2027 and 2030 milestones for deep AI integration and high-quality development * China aims to leverage its leading AI patent share and progress in models and applications to become a global AI leader 354. </w:t>
      </w:r>
      <w:hyperlink r:id="rId361">
        <w:r>
          <w:rPr>
            <w:color w:val="0000EE"/>
            <w:u w:val="single"/>
          </w:rPr>
          <w:t>https://www.techradar.com/pro/we-see-something-very-different-nvidia-ceo-jensen-huang-dismisses-ai-bubble-talk-and-i-guess-he-should-know</w:t>
        </w:r>
      </w:hyperlink>
      <w:r>
        <w:t xml:space="preserve"> - * Nvidia CEO Jensen Huang dismisses AI bubble fears, emphasising long-term growth and infrastructure fundamentals. * The company projects AI chip sales to reach $500 billion by 2025–26. * Nvidia forecasts continued infrastructure growth driven by AI adoption, including autonomous, data, and application workloads. 355. </w:t>
      </w:r>
      <w:hyperlink r:id="rId362">
        <w:r>
          <w:rPr>
            <w:color w:val="0000EE"/>
            <w:u w:val="single"/>
          </w:rPr>
          <w:t>https://ppc.land/brussels-proposes-sweeping-gdpr-changes-to-benefit-ai-developers/</w:t>
        </w:r>
      </w:hyperlink>
      <w:r>
        <w:t xml:space="preserve"> - * Draft proposals from Brussels aim to allow AI companies to process sensitive personal data under legitimate interest clauses, scheduled for official release in November 2025. * The amendments significantly redefine personal data, potentially excluding pseudonymised information, and propose reforms to cookie tracking rules. * Divergent EU member state positions and privacy advocates' concerns mark ongoing debates, with implications for data privacy and AI innovation across the continent. 356. </w:t>
      </w:r>
      <w:hyperlink r:id="rId363">
        <w:r>
          <w:rPr>
            <w:color w:val="0000EE"/>
            <w:u w:val="single"/>
          </w:rPr>
          <w:t>https://johnmenadue.com/post/2025/11/454092-2/</w:t>
        </w:r>
      </w:hyperlink>
      <w:r>
        <w:t xml:space="preserve"> - * Experts warn that artificial intelligence could eliminate significant white-collar jobs, risking middle class stability. * Notable figures like Dario Amodei and Geoffrey Hinton predict widespread job displacement and increased unemployment. * The article discusses AI's potential to automate information work, affecting various professions and societal structures. 357. </w:t>
      </w:r>
      <w:hyperlink r:id="rId364">
        <w:r>
          <w:rPr>
            <w:color w:val="0000EE"/>
            <w:u w:val="single"/>
          </w:rPr>
          <w:t>https://cybersecuritynews.com/cybersecurity-news-weekly-newsletter-nov-2025/</w:t>
        </w:r>
      </w:hyperlink>
      <w:r>
        <w:t xml:space="preserve"> - * Articles detail deployment of AI-driven systems for trend forecasting, sentiment tracking, and topic modelling in news analysis, featuring NLP and machine learning tools. * Use cases include emerging narrative detection, media intelligence, misinformation detection, and visualisation platforms. * Coverage spans media companies, researchers, and policy organisations applying AI analytics for risk analysis, political monitoring, and social sentiment reporting. 358. </w:t>
      </w:r>
      <w:hyperlink r:id="rId365">
        <w:r>
          <w:rPr>
            <w:color w:val="0000EE"/>
            <w:u w:val="single"/>
          </w:rPr>
          <w:t>https://www.arabnews.pk/node/2623669/saudi-arabia</w:t>
        </w:r>
      </w:hyperlink>
      <w:r>
        <w:t xml:space="preserve"> - * Saudi researcher Ahmed Al-Malki pioneers AI tools that connect language, cognition, and emotion in Saudi Arabia. * His platform Minus Zero analyses Arabic and English texts to derive psychological insights for education, HR, and behavioural analytics. * Uses privacy-focused federated learning, training on balanced datasets to reduce bias, aligning with Vision 2030's digital and talent development goals. 359. </w:t>
      </w:r>
      <w:hyperlink r:id="rId366">
        <w:r>
          <w:rPr>
            <w:color w:val="0000EE"/>
            <w:u w:val="single"/>
          </w:rPr>
          <w:t>https://www.techradar.com/pro/harmonizing-ai-innovation-with-cost-risk-and-roi</w:t>
        </w:r>
      </w:hyperlink>
      <w:r>
        <w:t xml:space="preserve"> - * Organisations shape AI projects with an emphasis on demonstrating ROI and controlling costs. * Emphasis on unified data and shared metrics enhances visibility of AI-related value. * Growing AI expenses include infrastructure, energy, talent, and ongoing operational costs; balancing cloud and on-premises strategies is critical. * Business leaders advocate for aligning AI investments with strategic outcomes, adopting hybrid cloud models, and continuously monitoring costs. * Cross-sector adoption aims to optimise AI deployment, manage risks, and prove tangible value.</w:t>
      </w:r>
      <w:r/>
    </w:p>
    <w:p>
      <w:r/>
      <w:r>
        <w:t xml:space="preserve">360. </w:t>
      </w:r>
      <w:hyperlink r:id="rId367">
        <w:r>
          <w:rPr>
            <w:color w:val="0000EE"/>
            <w:u w:val="single"/>
          </w:rPr>
          <w:t>https://www.hokanews.com/2025/11/meme-coins-are-heating-up-again-but.html</w:t>
        </w:r>
      </w:hyperlink>
      <w:r>
        <w:t xml:space="preserve"> - * The article discusses Ozak AI's growth potential and utility in predictive analytics within the crypto sector. * It highlights the company's fundraising, technological innovations, and strategic partnerships. * The piece compares Ozak AI's long-term prospects favourably against meme coins amid a rising market interest in AI-driven crypto projects. 361. </w:t>
      </w:r>
      <w:hyperlink r:id="rId368">
        <w:r>
          <w:rPr>
            <w:color w:val="0000EE"/>
            <w:u w:val="single"/>
          </w:rPr>
          <w:t>https://www.theguardian.com/commentisfree/2025/nov/23/ai-use-strengthen-democracy</w:t>
        </w:r>
      </w:hyperlink>
      <w:r>
        <w:t xml:space="preserve"> - * Articles highlight global efforts (Japan, Brazil, Germany, US) to use AI for democratic enhancement and civic engagement * Discusses AI applications in political campaigning, judiciary efficiency, voter education, and watchdog journalism * Examines benefits, risks, and calls for publicly controlled AI to prevent misuse and promote transparency 362. </w:t>
      </w:r>
      <w:hyperlink r:id="rId369">
        <w:r>
          <w:rPr>
            <w:color w:val="0000EE"/>
            <w:u w:val="single"/>
          </w:rPr>
          <w:t>https://news.google.com/rss/articles/CBMijwFBVV95cUxPdVo4dnZSQnllaEE3OERCeUJQNnlaVUFNLWZyY1RhVThjRU55S3RPOUFFUnloZ3lTLVhxX3UyV1ZWVTVvTE90eGJBWnZFaWppa0ZCaFQyRUdTb203OE5UNTVQRTE3cHNCQUFuZ0RiUGdXeWVYOVZGZjJSNzd1MlhzQy11ZXl3aUh4SUdjRVFNYw?oc=5&amp;hl=en-US&amp;gl=US&amp;ceid=US:en</w:t>
        </w:r>
      </w:hyperlink>
      <w:r>
        <w:t xml:space="preserve"> - * Researchers developed an AI-driven automated MRI system for prostate cancer diagnostics, published in Nature Communications, 2025 * The system employs deep learning models, notably convolutional neural networks, to differentiate significant tumours from benign findings * Validation across multiple cohorts shows the system matches or exceeds expert radiologists' accuracy and integrates into clinical workflows, aiding diagnosis and treatment planning 363. </w:t>
      </w:r>
      <w:hyperlink r:id="rId370">
        <w:r>
          <w:rPr>
            <w:color w:val="0000EE"/>
            <w:u w:val="single"/>
          </w:rPr>
          <w:t>https://insideclimatenews.org/news/23112025/china-environmental-journalism-suppression-africa/</w:t>
        </w:r>
      </w:hyperlink>
      <w:r>
        <w:t xml:space="preserve"> - * Investigations reveal Chinese state-backed measures to silence reporters covering environmental issues linked to Chinese investments in Africa. * Repressive tactics include surveillance, censorship, legal intimidation, and influence operations to manipulate media coverage. * The impact includes suppression of environmental reporting, risk to journalists' safety, and distortion of environmental and human rights narratives in regions engaging with China. * Chinese projects under the Belt and Road Initiative often coincide with environmental degradation and repression of critical journalism. * The article highlights how Chinese influence hampers transparency and free press in Africa and beyond, affecting environmental accountability and sustainable development. 364. </w:t>
      </w:r>
      <w:hyperlink r:id="rId371">
        <w:r>
          <w:rPr>
            <w:color w:val="0000EE"/>
            <w:u w:val="single"/>
          </w:rPr>
          <w:t>https://news.google.com/rss/articles/CBMivwFBVV95cUxNX3VzMlJqTUs0QXdaa1MzVUFuMDVKdkFvS1FUU3o5QUl5M0lJT1YtZWM0SW5nNkpSZ1paQXN2dXNZWmY2SmhNbmIyV2JqNWVmUVJQMjhaX05vLTdHdWFBQWR2UlUtZjkzNUl6NTlERWIzSEJXZ1VERGgyb185WlpwUDNYdDgxRFFoMWl1cDZzV1FHb3Nha3o2SldGSHF4TjNlX0RndzctVDNxSUZCYmxqaVMtT3daZk9mRy1NdGJSNA?oc=5&amp;hl=en-US&amp;gl=US&amp;ceid=US:en</w:t>
        </w:r>
      </w:hyperlink>
      <w:r>
        <w:t xml:space="preserve"> - * Nokia plans a $4 billion investment in the United States, focusing on AI development and related technologies. * Investment includes $3.5 billion for R&amp;D and $500 million for manufacturing and capital spending across US states. * Aims to create high-value tech jobs and strengthen US technological infrastructure in automation, quantum-safe networks, and materials science. 365. </w:t>
      </w:r>
      <w:hyperlink r:id="rId372">
        <w:r>
          <w:rPr>
            <w:color w:val="0000EE"/>
            <w:u w:val="single"/>
          </w:rPr>
          <w:t>https://coincentral.com/koreas-naver-expands-saudi-footprint-stablecoins-smart-city-tech/</w:t>
        </w:r>
      </w:hyperlink>
      <w:r>
        <w:t xml:space="preserve"> - * Naver increases investment in AI, smart city technology, and digital finance infrastructure in Saudi Arabia. * Discussions with Saudi officials focus on data centres, urban systems, and financial tech for urban development. * Naver's interest in stablecoins faces regulatory hurdles due to the country's ban on cryptocurrencies. * Saudi Arabia is investing $18 billion in hyperscale data centres, incentivising foreign tech firms. * Existing joint ventures aim to enhance digital platforms, urban analytics, and smart housing solutions aligned with Vision 2030. 366. </w:t>
      </w:r>
      <w:hyperlink r:id="rId373">
        <w:r>
          <w:rPr>
            <w:color w:val="0000EE"/>
            <w:u w:val="single"/>
          </w:rPr>
          <w:t>https://techstory.in/nokia-commits-4b-to-us-ai-projects-investment/</w:t>
        </w:r>
      </w:hyperlink>
      <w:r>
        <w:t xml:space="preserve"> - * Nokia commits $4 billion to US AI projects, focusing on research, development, and manufacturing. * Investment spans states including Texas, New Jersey, and Pennsylvania, boosting local job and tech growth. * The move follows diplomatic and trade tensions, aiming to strengthen Nokia's US presence and supply chain security. 367. </w:t>
      </w:r>
      <w:hyperlink r:id="rId374">
        <w:r>
          <w:rPr>
            <w:color w:val="0000EE"/>
            <w:u w:val="single"/>
          </w:rPr>
          <w:t>https://the420.in/top-10-daily-cybercrime-brief-by-fcrf-click-here-to-know-more-361/</w:t>
        </w:r>
      </w:hyperlink>
      <w:r>
        <w:t xml:space="preserve"> - * Cybercrime reporting and analysis utilise AI-driven systems for trend forecasting and threat detection. * Incidents include impersonation scams, mule account networks, and malware campaigns, with ongoing efforts to track evolving tactics. * International cybercrime operations involving spyware, malware, and crypto fraud are monitored using advanced analytics platforms. 368. </w:t>
      </w:r>
      <w:hyperlink r:id="rId375">
        <w:r>
          <w:rPr>
            <w:color w:val="0000EE"/>
            <w:u w:val="single"/>
          </w:rPr>
          <w:t>https://coindoo.com/coinbase-moves-massive-crypto-holdings-in-major-security-refresh-no-breach-reported/</w:t>
        </w:r>
      </w:hyperlink>
      <w:r>
        <w:t xml:space="preserve"> - * Coinbase moves large crypto reserves to new internal wallets as part of scheduled security upgrades, not due to a breach. * The transfer aims to stay ahead of attackers by reducing on-chain visibility, with no impact from market downturns. * Rising AI-powered cyber attacks and potential quantum threats prompt exchanges to proactively refresh infrastructure and improve security measures. 369. </w:t>
      </w:r>
      <w:hyperlink r:id="rId376">
        <w:r>
          <w:rPr>
            <w:color w:val="0000EE"/>
            <w:u w:val="single"/>
          </w:rPr>
          <w:t>https://opentools.ai/news/how-ai-tools-are-revolutionizing-business-intelligence</w:t>
        </w:r>
      </w:hyperlink>
      <w:r>
        <w:t xml:space="preserve"> - * AI-driven analytics enable organisations to identify hidden patterns and predict future trends in business operations. * Automating data preparation reduces manual effort and errors, improving efficiency. * Natural language processing enhances accessibility by allowing users to query data in plain language. * Real-time AI-powered dashboards detect anomalies and provide instant alerts for swift decision-making. * AI supports data governance, security, and personalised user experiences, fostering a data-driven culture. 370. </w:t>
      </w:r>
      <w:hyperlink r:id="rId377">
        <w:r>
          <w:rPr>
            <w:color w:val="0000EE"/>
            <w:u w:val="single"/>
          </w:rPr>
          <w:t>https://www.theglobeandmail.com/investing/markets/markets-news/Tipranks/36272239/evogene-ltd-earnings-call-strategic-shifts-and-optimism/</w:t>
        </w:r>
      </w:hyperlink>
      <w:r>
        <w:t xml:space="preserve"> - * Evogene's Q3 2025 earnings reveal a focus on AI-driven research and strategic cost reductions in agriculture and pharma sectors * The company reports improved financials through asset sales and cost-cutting measures, despite revenue declines * Collaborations with Bayer, Corteva, and Google Cloud aim to advance AI applications in crop and drug development 371. </w:t>
      </w:r>
      <w:hyperlink r:id="rId378">
        <w:r>
          <w:rPr>
            <w:color w:val="0000EE"/>
            <w:u w:val="single"/>
          </w:rPr>
          <w:t>https://www.fool.com/investing/2025/11/22/should-you-buy-nvidia-after-blowout-earnings/</w:t>
        </w:r>
      </w:hyperlink>
      <w:r>
        <w:t xml:space="preserve"> - * Nvidia reports 62% revenue increase in Q3 2026, driven by AI chip demand * The company emphasises growth in its Blackwell platform and AI market leadership * Historical performance indicates potential for short-term gains following earnings reports 372. </w:t>
      </w:r>
      <w:hyperlink r:id="rId379">
        <w:r>
          <w:rPr>
            <w:color w:val="0000EE"/>
            <w:u w:val="single"/>
          </w:rPr>
          <w:t>https://editorialge.com/ai-loan-approval-2026/</w:t>
        </w:r>
      </w:hyperlink>
      <w:r>
        <w:t xml:space="preserve"> - * Discusses how media companies and financial institutions utilise AI for trend forecasting and sentiment analysis in credit and lending sectors. * Covers deployment of NLP models, real-time data processing, and risk management tools by financial services organisations. * Highlights regulatory considerations and the importance of explainability and transparency in AI systems for financial decision-making. 373. </w:t>
      </w:r>
      <w:hyperlink r:id="rId380">
        <w:r>
          <w:rPr>
            <w:color w:val="0000EE"/>
            <w:u w:val="single"/>
          </w:rPr>
          <w:t>https://news.google.com/rss/articles/CBMi9wFBVV95cUxPa19qaVVINHhJQjhYdVdLcUFyYklQZmlXUUZ5R1dHeVk4ZFhzUHJlaGcxdThxZkJIY1drNU5QSzhaQU9JcEFTb01kWUUzd1hsdTZQLWprQVNpa2VBN1pZWlZRYXhSWWRpNnhsNlBZVWtZU1hpSVY1U3BaczhkajJVRExfcUlzRHlSMnFoUGZqSjJDdVVNMEFKc2R6bmRvRFBfd2duSzFlUTBmWGxqM2NWdGtrNVZfZEtLNGxMXzJNbUhhUEZwNlhGaXZqcFV2VnZwSGJTOUlUQ0o4RjBzOEpqdlczVW1lUkJiMnJ5SXRadi1iSzFQeUVF?oc=5&amp;hl=en-US&amp;gl=US&amp;ceid=US:en</w:t>
        </w:r>
      </w:hyperlink>
      <w:r>
        <w:t xml:space="preserve"> - * Partnership between Katanox and Selfbook aims to create a unified, AI-driven hotel reservation system, enhancing efficiency and customer experience. * Implementation of AI technology expected to expand globally, benefiting tourists and operators through personalised services and streamlined operations. * Future developments may include predictive pricing, AI chatbots, and other automation tools for hotel management. * Widespread adoption by hotel chains like Wyndham highlights AI's growing role in hospitality innovation. 374. </w:t>
      </w:r>
      <w:hyperlink r:id="rId381">
        <w:r>
          <w:rPr>
            <w:color w:val="0000EE"/>
            <w:u w:val="single"/>
          </w:rPr>
          <w:t>https://newshub.medianet.com.au/2025/11/national-survey-highlights-smes-struggling-with-payments-processes/130068/</w:t>
        </w:r>
      </w:hyperlink>
      <w:r>
        <w:t xml:space="preserve"> - * Survey of over 500 Australian SMEs highlights reliance on manual processes for expenses, impacting efficiency * Digital tools, automation, and AI are increasingly adopted for payment processing and expense management * SMEs emphasise real-time oversight and automation benefits for cash flow and accuracy * Rising costs, cash flow issues, and security concerns drive digital transformation in the sector 375. </w:t>
      </w:r>
      <w:hyperlink r:id="rId382">
        <w:r>
          <w:rPr>
            <w:color w:val="0000EE"/>
            <w:u w:val="single"/>
          </w:rPr>
          <w:t>https://officechai.com/ai/demis-hassabis-reveals-googles-secret-behind-benchmark-topping-gemini-3/</w:t>
        </w:r>
      </w:hyperlink>
      <w:r>
        <w:t xml:space="preserve"> - * Google DeepMind's Gemini 3 model's performance attributed to integration of research, engineering, and specialised hardware, announced in 2023. * The article highlights Google’s utilisation of custom TPUs, large-scale infrastructure, and proprietary data resources. * Emphasises the organisational effort to align research, infrastructure, and operational execution for AI advancements. 376. </w:t>
      </w:r>
      <w:hyperlink r:id="rId383">
        <w:r>
          <w:rPr>
            <w:color w:val="0000EE"/>
            <w:u w:val="single"/>
          </w:rPr>
          <w:t>https://agrospectrumindia.com/2025/11/22/ai-charts-new-era-for-agriculture-at-agrovision-towards-maharashtras-tech-forward-farm-agenda.html</w:t>
        </w:r>
      </w:hyperlink>
      <w:r>
        <w:t xml:space="preserve"> - * Maharashtra highlights AI as central to its farm development agenda, with a Rs 500 crore fund for AI projects * State launches strategic AI policies, fostering precision farming, remote sensing, and vernacular AI tools * Partnerships like Mapmycrop–Microsoft demonstrate data-driven crop management solutions * Experts discuss AI's role in circular economy, traceability, and sustainable resource use in agriculture 377. </w:t>
      </w:r>
      <w:hyperlink r:id="rId384">
        <w:r>
          <w:rPr>
            <w:color w:val="0000EE"/>
            <w:u w:val="single"/>
          </w:rPr>
          <w:t>https://ts2.tech/en/bigbear-ai-bbai-stock-news-today-november-22-2025-wall-street-sticks-to-hold-as-defense-ai-bets-collide-with-valuation-jitters/</w:t>
        </w:r>
      </w:hyperlink>
      <w:r>
        <w:t xml:space="preserve"> - * BigBear.ai maintains a 'Hold' consensus among analysts amid valuation and profitability concerns as of November 2025. * The company engages in defence AI projects, including major acquisitions, government contracts, and international aerospace initiatives. * Market metrics depict high volatility, insider selling, and legal risks, tempered by strategic growth moves and government infrastructure engagement. 378. </w:t>
      </w:r>
      <w:hyperlink r:id="rId385">
        <w:r>
          <w:rPr>
            <w:color w:val="0000EE"/>
            <w:u w:val="single"/>
          </w:rPr>
          <w:t>https://simplywall.st/stocks/us/software/nasdaq-grrr/gorilla-technology-group/news/gorilla-technology-group-nasdaqcmgrrr-valuation-insights-aft</w:t>
        </w:r>
      </w:hyperlink>
      <w:r>
        <w:t xml:space="preserve"> - * Gorilla Technology Group posts 32% YoY revenue growth driven by AI infrastructure wins and a significant data centre contract in Southeast Asia * Company’s stock experiences volatility despite recent high-growth results, with a 174% shareholder return over the past year * Expansion into multiple regions, including Taiwan, the UK, the Middle East, Southeast Asia, and entry into the US, supports revenue visibility and growth expectations 379. </w:t>
      </w:r>
      <w:hyperlink r:id="rId386">
        <w:r>
          <w:rPr>
            <w:color w:val="0000EE"/>
            <w:u w:val="single"/>
          </w:rPr>
          <w:t>https://techgenyz.com/decentralized-identity-indias-breakthrough-leap/</w:t>
        </w:r>
      </w:hyperlink>
      <w:r>
        <w:t xml:space="preserve"> - * India is piloting blockchain-based Decentralized Identity (DID) systems to enhance privacy and data control, moving beyond Aadhaar. * Projects involve government agencies and startups, focusing on fintech, health, and education sectors. * AI integration aims to automate credential verification and fraud detection, improving security and user control. 380. </w:t>
      </w:r>
      <w:hyperlink r:id="rId387">
        <w:r>
          <w:rPr>
            <w:color w:val="0000EE"/>
            <w:u w:val="single"/>
          </w:rPr>
          <w:t>https://fooddigital.com/news/ntt-how-japan-leads-in-cybersecurity-amid-rising-threats</w:t>
        </w:r>
      </w:hyperlink>
      <w:r>
        <w:t xml:space="preserve"> - * NTT uses machine learning and generative AI for threat detection and assessment, demonstrating practical implementation in 2023. * AI models like GPT-4 outperform previous versions in identifying phishing websites, increasing detection accuracy. * The increase in phishing attacks correlates with growth in generative AI, emphasising the need for automated defensive measures. * The article discusses supply chain risks highlighted by the Asahi attack and lessons from Japan on cyber resilience. 381. </w:t>
      </w:r>
      <w:hyperlink r:id="rId388">
        <w:r>
          <w:rPr>
            <w:color w:val="0000EE"/>
            <w:u w:val="single"/>
          </w:rPr>
          <w:t>https://markets.financialcontent.com/wral/article/tokenring-2025-11-21-ai-powered-fortresses-endpoint-security-and-network-monitoring-redefine-digital-defense-in-2025</w:t>
        </w:r>
      </w:hyperlink>
      <w:r>
        <w:t xml:space="preserve"> - * AI and machine learning underpin next-generation endpoint security and network monitoring solutions, enhancing threat detection and response. * The adoption of Zero Trust architectures, SASE, and XDR platforms incorporates AI to improve real-time visibility, autonomous threat mitigation, and policy adaptation. * The developments reflect a shift from reactive security to predictive, autonomous, and self-healing digital defence systems amid increasing AI-enabled cyber threats. 382. </w:t>
      </w:r>
      <w:hyperlink r:id="rId389">
        <w:r>
          <w:rPr>
            <w:color w:val="0000EE"/>
            <w:u w:val="single"/>
          </w:rPr>
          <w:t>https://news.az/news/how-misinformation-is-evolving-in-the-digital-age-the-shifting-landscape-of-fake-news</w:t>
        </w:r>
      </w:hyperlink>
      <w:r>
        <w:t xml:space="preserve"> - * The article discusses the increasing sophistication of fake news, including AI-generated content, in Azerbaijan and globally. * It highlights the role of social media platforms and generative AI tools in spreading misinformation. * Experts suggest that technological and human factors complicate efforts to distinguish genuine from manipulated information. * The article notes the impact on public opinion, political processes, and the need for media literacy and cooperation among stakeholders. * It addresses the ongoing challenge of misinformation in the digital age with a focus on developments and responses in Azerbaijan and worldwide. 383. </w:t>
      </w:r>
      <w:hyperlink r:id="rId390">
        <w:r>
          <w:rPr>
            <w:color w:val="0000EE"/>
            <w:u w:val="single"/>
          </w:rPr>
          <w:t>https://markets.financialcontent.com/wral/article/marketminute-2025-11-21-nvidias-rollercoaster-ride-ai-kingpin-grapples-with-market-jitters-amidst-record-performance</w:t>
        </w:r>
      </w:hyperlink>
      <w:r>
        <w:t xml:space="preserve"> - * Nvidia's Q3 fiscal 2026 results exceeded expectations but stock experienced volatility in November 2025 * Geopolitical restrictions and sector-wide concerns caused a market correction, triggering broader tech sell-offs * Market sentiment shifts reflect tensions between AI innovation, valuation concerns, and geopolitical fragmentation 384. </w:t>
      </w:r>
      <w:hyperlink r:id="rId391">
        <w:r>
          <w:rPr>
            <w:color w:val="0000EE"/>
            <w:u w:val="single"/>
          </w:rPr>
          <w:t>https://smestreet.in/technology/palo-alto-networks-strengthens-ai-security-with-new-prisma-airs-integrations-10798785</w:t>
        </w:r>
      </w:hyperlink>
      <w:r>
        <w:t xml:space="preserve"> - * Palo Alto Networks announced new Prisma AIRS integrations with Factory, Glean, IBM, and ServiceNow to secure AI workloads * The integrations provide real-time protection against prompt injections, data leakage, and malicious AI behaviour * These developments aim to accelerate trusted AI adoption across enterprise environments, supporting risk management and security at scale 385. </w:t>
      </w:r>
      <w:hyperlink r:id="rId392">
        <w:r>
          <w:rPr>
            <w:color w:val="0000EE"/>
            <w:u w:val="single"/>
          </w:rPr>
          <w:t>https://www.sharewise.com/de/news_articles/Anthropic_Just_Became_AIs_Hottest_TicketBacked_by_Microsoft_and_NVIDIA_MarketBeat_20251121_1927</w:t>
        </w:r>
      </w:hyperlink>
      <w:r>
        <w:t xml:space="preserve"> - * Anthropic announced it will spend $30 billion on Microsoft Azure, securing significant cloud capacity. * NVIDIA plans a $10 billion investment in Anthropic, while Microsoft commits up to $5 billion. * Analysts note risks of overvaluation and market overinflation due to circular investment patterns in AI. * The deal illustrates industry consolidation and strategic positioning among key AI players such as Microsoft, NVIDIA, and Anthropic. 386. </w:t>
      </w:r>
      <w:hyperlink r:id="rId393">
        <w:r>
          <w:rPr>
            <w:color w:val="0000EE"/>
            <w:u w:val="single"/>
          </w:rPr>
          <w:t>https://inews.zoombangla.com/openais-sora-safety-failures-adfa/</w:t>
        </w:r>
      </w:hyperlink>
      <w:r>
        <w:t xml:space="preserve"> - * Research exposes safety failures in OpenAI’s Sora video generator for teen users * Disturbing content including self-harm, drug use, violence, and racist stereotypes produced during testing * Safety features failed to effectively block prohibited material despite existing safeguards and parental controls * Findings highlight risks of harm to vulnerable youth and potential societal impacts such as misinformation and harassment 387. </w:t>
      </w:r>
      <w:hyperlink r:id="rId394">
        <w:r>
          <w:rPr>
            <w:color w:val="0000EE"/>
            <w:u w:val="single"/>
          </w:rPr>
          <w:t>https://forklog.com/en/dirty-money-still-washes-through-cex-a-whatsapp-privacy-flaw-and-other-cybersecurity-news/</w:t>
        </w:r>
      </w:hyperlink>
      <w:r>
        <w:t xml:space="preserve"> - * Investigative reports detail laundering activities through crypto exchanges, emphasising data analysis methods for trend detection. * Privacy flaws in WhatsApp expose large datasets, illustrating the impact of behavioural analytics. * Google's Chrome vulnerability and Cloudflare outage underscore the importance of cybersecurity monitoring and incident analysis. * The article discusses how AI-driven analysis supports crime investigation, vulnerability detection, and risk management in cyber security. * Sector focus: cybersecurity, with implications for AI-enabled analysis in threat detection and privacy monitoring, worldwide relevance. 388. </w:t>
      </w:r>
      <w:hyperlink r:id="rId395">
        <w:r>
          <w:rPr>
            <w:color w:val="0000EE"/>
            <w:u w:val="single"/>
          </w:rPr>
          <w:t>https://www.techradar.com/pro/is-ai-more-appealing-than-crypto-now-a-major-bitcoin-miner-has-decided-to-pivot-to-ai-data-centers-heres-why</w:t>
        </w:r>
      </w:hyperlink>
      <w:r>
        <w:t xml:space="preserve"> - * Bitfarm plans to cease cryptocurrency mining by 2027 and focus on AI infrastructure, supported by existing power capacity. * The company is converting facilities into AI data centres, with a specific focus on Nvidia hardware and liquid cooling. * The shift follows a $46 million quarterly loss driven by Bitcoin volatility and mining rig performance issues. 389. </w:t>
      </w:r>
      <w:hyperlink r:id="rId396">
        <w:r>
          <w:rPr>
            <w:color w:val="0000EE"/>
            <w:u w:val="single"/>
          </w:rPr>
          <w:t>https://solutionsreview.com/artificial-intelligence-news-for-the-week-of-november-21-updates-from-dell-hammerspace-vast-data-more/</w:t>
        </w:r>
      </w:hyperlink>
      <w:r>
        <w:t xml:space="preserve"> - * The week features multiple updates on AI integration and deployment tools across enterprise sectors, including partnerships between major tech companies and AI solution launches.</w:t>
      </w:r>
      <w:r>
        <w:rPr>
          <w:i/>
        </w:rPr>
        <w:t xml:space="preserve"> Fresh research and reports emphasise AI adoption challenges at the enterprise level and advancements in AI governance and infrastructure.</w:t>
      </w:r>
      <w:r>
        <w:t xml:space="preserve"> Notable company collaborations include Dell with NVIDIA and Vast Data with Microsoft, focusing on scalable, high-performance AI systems. 390. </w:t>
      </w:r>
      <w:hyperlink r:id="rId397">
        <w:r>
          <w:rPr>
            <w:color w:val="0000EE"/>
            <w:u w:val="single"/>
          </w:rPr>
          <w:t>https://www.webpronews.com/terranova-inc-leading-ai-investments-in-climate-resilience-tech/</w:t>
        </w:r>
      </w:hyperlink>
      <w:r>
        <w:t xml:space="preserve"> - * Terranova focuses on AI infrastructure and sustainability, recent funding in flood tech, and climate resilience applications. * The firm partners with Toyota Ventures and supports regenerative agriculture and green asset tokenisation. * Valuations increase through investments in AI and eco-friendly projects, amid regulatory and market challenges. * Industry trends include AI-powered environmental monitoring, blockchain solutions, and clean energy innovations. * Terranova’s global and diversified approach aligns with AI analysis in climate and sustainability sectors.</w:t>
      </w:r>
      <w:r/>
    </w:p>
    <w:p>
      <w:r/>
      <w:r>
        <w:t xml:space="preserve">391. </w:t>
      </w:r>
      <w:hyperlink r:id="rId398">
        <w:r>
          <w:rPr>
            <w:color w:val="0000EE"/>
            <w:u w:val="single"/>
          </w:rPr>
          <w:t>https://markets.financialcontent.com/wral/article/tokenring-2025-11-21-black-friday-2025-a-deep-dive-into-pc-hardware-deals-amidst-ai-boom-and-shifting-markets</w:t>
        </w:r>
      </w:hyperlink>
      <w:r>
        <w:t xml:space="preserve"> - * Consumer-focused Black Friday deals feature significant discounts on GPUs, CPUs, and SSDs, driven by inventory clearance before AI market impacts * Market analysis emphasises the influence of AI demand on component prices, supply chain shifts, and future hardware advances * Industry strategies include aggressive pricing to clear inventory, with long-term concerns over rising memory costs and AI integration shaping future trends 392. </w:t>
      </w:r>
      <w:hyperlink r:id="rId399">
        <w:r>
          <w:rPr>
            <w:color w:val="0000EE"/>
            <w:u w:val="single"/>
          </w:rPr>
          <w:t>https://markets.financialcontent.com/wral/article/tokenring-2025-11-21-nvidias-earnings-ignite-tech-volatility-a-bellwether-for-the-ai-revolution</w:t>
        </w:r>
      </w:hyperlink>
      <w:r>
        <w:t xml:space="preserve"> - * NVIDIA reports record revenue in its fiscal Q3 2026, driven by AI hardware demand * The company's GPU innovations and software ecosystem cement its market dominance in AI * Its performance influences market perception and indicates broader AI infrastructure expansion 393. </w:t>
      </w:r>
      <w:hyperlink r:id="rId400">
        <w:r>
          <w:rPr>
            <w:color w:val="0000EE"/>
            <w:u w:val="single"/>
          </w:rPr>
          <w:t>https://www.miragenews.com/ai-models-revamp-traffic-video-for-safer-roads-1575773/</w:t>
        </w:r>
      </w:hyperlink>
      <w:r>
        <w:t xml:space="preserve"> - * Researchers at NYU Tandon created SeeUnsafe, an AI tool to automatically detect collisions and near-misses in traffic videos. * The system, tested on the Toyota Woven Traffic Safety dataset, classifies traffic events with 76.71% accuracy and identifies involved road users with up to 87.5% success. * It generates natural language reports detailing causes such as weather and traffic conditions to aid proactive safety measures. * The project aims to help transportation agencies improve safety without extensive manual analysis or additional investment. * Funding was provided by the US National Science Foundation and the Department of Transportation. 394. </w:t>
      </w:r>
      <w:hyperlink r:id="rId401">
        <w:r>
          <w:rPr>
            <w:color w:val="0000EE"/>
            <w:u w:val="single"/>
          </w:rPr>
          <w:t>https://www.sportspro.com/news/img-digital-trends-amazon-ai-youtube-november-2025/</w:t>
        </w:r>
      </w:hyperlink>
      <w:r>
        <w:t xml:space="preserve"> - * IMG’s annual digital trends report highlights AI's growing role in sport, including real-time translation and workflow optimisation * YouTube and Amazon increase their influence, with YouTube ranking as top platform and Amazon strengthening industry partnerships * The report discusses content authenticity, personalised outputs, and the impact of AI-driven search and discoverability tools in the sports sector 395. </w:t>
      </w:r>
      <w:hyperlink r:id="rId402">
        <w:r>
          <w:rPr>
            <w:color w:val="0000EE"/>
            <w:u w:val="single"/>
          </w:rPr>
          <w:t>https://www.benzinga.com/Opinion/25/11/49003724/how-financial-services-is-approaching-responsible-ai</w:t>
        </w:r>
      </w:hyperlink>
      <w:r>
        <w:t xml:space="preserve"> - * Financial services AI adoption surges, reaching high levels, with a focus on responsible deployment and oversight. * Data quality issues and skill gaps hinder AI scaling, requiring strategic improvements. * Customer discovery is shifting towards AI-driven search and summaries, increasing the need for accurate online content. * Six priorities identified include governance, data systems, visibility, human oversight, internal scaling, and AI literacy. * Industry leaders highlight the importance of careful implementation over speed to maintain trust and compliance. 396. </w:t>
      </w:r>
      <w:hyperlink r:id="rId403">
        <w:r>
          <w:rPr>
            <w:color w:val="0000EE"/>
            <w:u w:val="single"/>
          </w:rPr>
          <w:t>https://tech.eu/2025/11/21/capital-on-tap-secures-500m-the-second-round-of-speakers-for-the-tech-eu-summit-2026-and-how-eqt-uses-ai/</w:t>
        </w:r>
      </w:hyperlink>
      <w:r>
        <w:t xml:space="preserve"> - * The article reports on AI utilisation by EQT for analysing startups and investment opportunities. * It covers recent Europe-wide technological funding rounds, mergers, and strategic moves. * The content emphasises AI-driven market insights within the context of ongoing financial activity in the tech sector. 397. </w:t>
      </w:r>
      <w:hyperlink r:id="rId404">
        <w:r>
          <w:rPr>
            <w:color w:val="0000EE"/>
            <w:u w:val="single"/>
          </w:rPr>
          <w:t>https://www.inkl.com/news/how-the-global-competition-to-win-the-ai-race-is-going</w:t>
        </w:r>
      </w:hyperlink>
      <w:r>
        <w:t xml:space="preserve"> - * Countries like the EU, US, and China adopt divergent AI regulation strategies with global implications. * Experts warn of unregulated frontier models capable of autonomous decision-making. * International initiatives propose a new, cooperative architecture for AI safety and standards. 398. </w:t>
      </w:r>
      <w:hyperlink r:id="rId405">
        <w:r>
          <w:rPr>
            <w:color w:val="0000EE"/>
            <w:u w:val="single"/>
          </w:rPr>
          <w:t>https://www.techradar.com/pro/what-is-data-governance-and-why-is-it-crucial-for-successful-ai-projects</w:t>
        </w:r>
      </w:hyperlink>
      <w:r>
        <w:t xml:space="preserve"> - * The article discusses the importance of data governance in AI projects, highlighting its role in trend analysis, risk mitigation, and model transparency. * It emphasises continuous controls over data quality, model behaviour, security, and ethics, especially for generative and agentic AI systems. * The piece advocates for integrating governance into AI operational platforms and executive strategies to ensure compliance, trust, and scalable value.</w:t>
      </w:r>
      <w:r/>
    </w:p>
    <w:p>
      <w:r/>
      <w:r>
        <w:t xml:space="preserve">399. </w:t>
      </w:r>
      <w:hyperlink r:id="rId406">
        <w:r>
          <w:rPr>
            <w:color w:val="0000EE"/>
            <w:u w:val="single"/>
          </w:rPr>
          <w:t>https://www.techtimes.com/articles/312873/20251121/elon-musks-grok-ai-goes-off-rails-shocking-praise-bizarre-claims.htm</w:t>
        </w:r>
      </w:hyperlink>
      <w:r>
        <w:t xml:space="preserve"> - * Reports highlight biases and extreme narratives in Elon Musk's Grok AI, including praise for Musk, political bias, and extremist content * Studies show Grok's responses increasingly diverge from factual accuracy, with favourable bias towards Musk * Concerns raised over AI's role in propagating ideological content and misinformation, reflecting risks in personalised AI systems 400. </w:t>
      </w:r>
      <w:hyperlink r:id="rId407">
        <w:r>
          <w:rPr>
            <w:color w:val="0000EE"/>
            <w:u w:val="single"/>
          </w:rPr>
          <w:t>https://gilaherald.com/kelly-young-introduce-legislation-to-protect-american-ai-innovation/</w:t>
        </w:r>
      </w:hyperlink>
      <w:r>
        <w:t xml:space="preserve"> - * US Senate lawmakers introduce the Advanced AI Security Readiness Act to secure US AI technology from foreign adversaries. * The legislation mandates NSA to develop security guidance, identify vulnerabilities, and establish contingency strategies for advanced AI systems. * Aims to safeguard US leadership in AI, enhance national security, and protect the AI supply chain against cyber threats.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martechcube.com/bluecore-ai-drove-46-conversion-surge-during-2025-bfcm-weekend/" TargetMode="External"/><Relationship Id="rId10" Type="http://schemas.openxmlformats.org/officeDocument/2006/relationships/hyperlink" Target="https://www.siliconrepublic.com/business/agile-agentic-servicenow-lead-predicts-top-ai-trends-2026" TargetMode="External"/><Relationship Id="rId11" Type="http://schemas.openxmlformats.org/officeDocument/2006/relationships/hyperlink" Target="https://techcabal.com/2025/12/05/6-african-universities-that-advanced-ai-in-2025/" TargetMode="External"/><Relationship Id="rId12" Type="http://schemas.openxmlformats.org/officeDocument/2006/relationships/hyperlink" Target="https://www.eu-startups.com/2025/12/uk-fintech-coremont-gains-e34-million-growth-funding-to-accelerate-institutional-analytics-platform/" TargetMode="External"/><Relationship Id="rId13" Type="http://schemas.openxmlformats.org/officeDocument/2006/relationships/hyperlink" Target="https://www.pwc.com/us/en/services/consulting/cybersecurity-risk-regulatory/library/ai-powered-risk-compliance.html" TargetMode="External"/><Relationship Id="rId14" Type="http://schemas.openxmlformats.org/officeDocument/2006/relationships/hyperlink" Target="https://mobilemarketingreads.com/neuro-contextual-ads-generate-3-5-more-neural-engagement-than-standard-formats/?utm_source=rss&amp;utm_medium=rss&amp;utm_campaign=neuro-contextual-ads-generate-3-5-more-neural-engagement-than-standard-formats" TargetMode="External"/><Relationship Id="rId15" Type="http://schemas.openxmlformats.org/officeDocument/2006/relationships/hyperlink" Target="https://odessa-journal.com/center-for-counteracting-disinformation-in-france-russian-disinformation-activity-is-intensifying" TargetMode="External"/><Relationship Id="rId16" Type="http://schemas.openxmlformats.org/officeDocument/2006/relationships/hyperlink" Target="https://techafricanews.com/2025/12/05/hpe-expands-greenlake-cloud-portfolio-to-support-ai-hybrid-cloud-and-it-modernization/" TargetMode="External"/><Relationship Id="rId17" Type="http://schemas.openxmlformats.org/officeDocument/2006/relationships/hyperlink" Target="https://www.storyboard18.com/digital/ai-boom-fuels-excitement-but-deepens-job-anxiety-85408.htm" TargetMode="External"/><Relationship Id="rId18" Type="http://schemas.openxmlformats.org/officeDocument/2006/relationships/hyperlink" Target="https://dig.watch/updates/astrazeneca-backs-pangaeas-ai-platform-to-scale-precision-healthcare" TargetMode="External"/><Relationship Id="rId19" Type="http://schemas.openxmlformats.org/officeDocument/2006/relationships/hyperlink" Target="https://bigeasymagazine.com/2025/12/04/why-companies-are-racing-to-implement-iso-42001-for-ai-governance/" TargetMode="External"/><Relationship Id="rId20" Type="http://schemas.openxmlformats.org/officeDocument/2006/relationships/hyperlink" Target="https://www.redhotcyber.com/en/post/gulf-states-digital-transformation-a-new-era-of-innovation-and-security/" TargetMode="External"/><Relationship Id="rId21" Type="http://schemas.openxmlformats.org/officeDocument/2006/relationships/hyperlink" Target="https://www.openpr.com/news/4301570/ai-in-biotech-market-is-booming-worldwide-nvidia-illumina" TargetMode="External"/><Relationship Id="rId22" Type="http://schemas.openxmlformats.org/officeDocument/2006/relationships/hyperlink" Target="https://www.openpr.com/news/4301951/australia-mobile-cloud-market-projected-to-reach-usd-6-106-77" TargetMode="External"/><Relationship Id="rId23" Type="http://schemas.openxmlformats.org/officeDocument/2006/relationships/hyperlink" Target="https://analyticsindiamag.com/ai-news-updates/snowflake-signs-200-million-ai-deal-with-anthropic-reports-30-jump-in-q3-revenue/" TargetMode="External"/><Relationship Id="rId24" Type="http://schemas.openxmlformats.org/officeDocument/2006/relationships/hyperlink" Target="https://www.webpronews.com/anthropic-ceo-warns-of-ai-investment-risks-cyberattacks-ahead-of-2026-ipo/" TargetMode="External"/><Relationship Id="rId25" Type="http://schemas.openxmlformats.org/officeDocument/2006/relationships/hyperlink" Target="https://sdtimes.com/data/predictions-for-how-companies-will-manage-data-in-2026/" TargetMode="External"/><Relationship Id="rId26" Type="http://schemas.openxmlformats.org/officeDocument/2006/relationships/hyperlink" Target="https://www.openpr.com/news/4301700/payment-processing-solutions-market-to-reach-us-192-4-billion" TargetMode="External"/><Relationship Id="rId27" Type="http://schemas.openxmlformats.org/officeDocument/2006/relationships/hyperlink" Target="https://meyka.com/blog/sydney-data-center-openai-and-nextdc-announce-4-6-billion-mega-project-2512/" TargetMode="External"/><Relationship Id="rId28" Type="http://schemas.openxmlformats.org/officeDocument/2006/relationships/hyperlink" Target="https://www.openpr.com/news/4301844/accelerated-digital-transformation-fuels-expansion-in" TargetMode="External"/><Relationship Id="rId29" Type="http://schemas.openxmlformats.org/officeDocument/2006/relationships/hyperlink" Target="https://dig.watch/updates/fca-begins-live-ai-testing-with-uk-financial-firms" TargetMode="External"/><Relationship Id="rId30" Type="http://schemas.openxmlformats.org/officeDocument/2006/relationships/hyperlink" Target="https://www.techtimes.com/articles/313148/20251204/ai-healthcare-diagnosis-2025-medical-ai-tools-revolutionizing-accuracy.htm" TargetMode="External"/><Relationship Id="rId31" Type="http://schemas.openxmlformats.org/officeDocument/2006/relationships/hyperlink" Target="https://ts2.tech/en/broadcom-avgo-stock-on-december-4-2025-ai-supercycle-vmware-shake%E2%80%91up-and-the-q4-earnings-countdown/" TargetMode="External"/><Relationship Id="rId32" Type="http://schemas.openxmlformats.org/officeDocument/2006/relationships/hyperlink" Target="https://securitybrief.com.au/story/australia-s-cloud-security-ai-strategies-to-shift-by-2026" TargetMode="External"/><Relationship Id="rId33" Type="http://schemas.openxmlformats.org/officeDocument/2006/relationships/hyperlink" Target="https://www.bisnow.com/national/news/data-center-capital-markets/ibm-chief-ratings-agency-sound-alarm-bells-on-big-tech-data-center-spending-132145" TargetMode="External"/><Relationship Id="rId34" Type="http://schemas.openxmlformats.org/officeDocument/2006/relationships/hyperlink" Target="https://www.gizmochina.com/2025/12/04/deepseek-strikes-again-v3-2-and-v3-2-speciale-claim-to-challenge-leading-ai-systems/" TargetMode="External"/><Relationship Id="rId35" Type="http://schemas.openxmlformats.org/officeDocument/2006/relationships/hyperlink" Target="https://www.jdsupra.com/legalnews/ai-law-center-november-2025-updates-7343531/" TargetMode="External"/><Relationship Id="rId36" Type="http://schemas.openxmlformats.org/officeDocument/2006/relationships/hyperlink" Target="https://www.mlex.com/mlex/antitrust/articles/2418016/meta-ai-to-face-formal-eu-probe-ribera-says-update-" TargetMode="External"/><Relationship Id="rId37" Type="http://schemas.openxmlformats.org/officeDocument/2006/relationships/hyperlink" Target="https://ivn.us/posts/how-prediction-markets-bring-real-independence-political-commentary-2025-12-04" TargetMode="External"/><Relationship Id="rId38" Type="http://schemas.openxmlformats.org/officeDocument/2006/relationships/hyperlink" Target="https://ts2.tech/en/nebius-group-n-v-nbis-stock-2025-ai-moonshot-microsoft-and-meta-mega-deals-and-2026-forecast-as-of-december-3-2025/" TargetMode="External"/><Relationship Id="rId39" Type="http://schemas.openxmlformats.org/officeDocument/2006/relationships/hyperlink" Target="https://www.zdnet.com/article/should-you-trust-ai-agents-with-your-holiday-shopping-heres-what-experts-want-you-to-know/" TargetMode="External"/><Relationship Id="rId40" Type="http://schemas.openxmlformats.org/officeDocument/2006/relationships/hyperlink" Target="https://securitybrief.com.au/story/ai-zero-trust-new-work-patterns-set-2026-security-agenda" TargetMode="External"/><Relationship Id="rId41" Type="http://schemas.openxmlformats.org/officeDocument/2006/relationships/hyperlink" Target="https://blockchain.news/flashnews/blackrock-and-coinbase-chiefs-signal-crypto-s-mainstream-shift-trading-watchpoints-for-btc-and-eth" TargetMode="External"/><Relationship Id="rId42" Type="http://schemas.openxmlformats.org/officeDocument/2006/relationships/hyperlink" Target="https://techfinancials.co.za/2025/12/03/understanding-south-africas-digital-credit-evolution/" TargetMode="External"/><Relationship Id="rId43" Type="http://schemas.openxmlformats.org/officeDocument/2006/relationships/hyperlink" Target="https://www.rbccm.com/en/insights/2025/12/why-ai-and-propriety-data-define-the-winners-in-investment-management" TargetMode="External"/><Relationship Id="rId44" Type="http://schemas.openxmlformats.org/officeDocument/2006/relationships/hyperlink" Target="https://markets.financialcontent.com/wral/article/abnewswire-2025-12-4-how-ai-is-transforming-cybersecurity-approaches-for-the-future" TargetMode="External"/><Relationship Id="rId45" Type="http://schemas.openxmlformats.org/officeDocument/2006/relationships/hyperlink" Target="https://www.uctoday.com/unified-communications/aws-launches-on-premises-ai-factories-powered-by-nvidia/" TargetMode="External"/><Relationship Id="rId46" Type="http://schemas.openxmlformats.org/officeDocument/2006/relationships/hyperlink" Target="https://www.euronews.com/my-europe/2025/12/03/local-french-media-outlets-imitated-as-part-of-russian-propaganda-strategy" TargetMode="External"/><Relationship Id="rId47" Type="http://schemas.openxmlformats.org/officeDocument/2006/relationships/hyperlink" Target="https://www.scotsman.com/must-read/teacher-led-innovation-boosts-student-learning-and-wellbeing-through-ai-and-social-media-5427603" TargetMode="External"/><Relationship Id="rId48" Type="http://schemas.openxmlformats.org/officeDocument/2006/relationships/hyperlink" Target="https://www.azorobotics.com/News.aspx?newsID=16273" TargetMode="External"/><Relationship Id="rId49" Type="http://schemas.openxmlformats.org/officeDocument/2006/relationships/hyperlink" Target="https://www.techradar.com/pro/over-two-thirds-of-retailers-have-already-partially-deployed-ai-agents-for-efficiency" TargetMode="External"/><Relationship Id="rId50" Type="http://schemas.openxmlformats.org/officeDocument/2006/relationships/hyperlink" Target="https://markets.financialcontent.com/wral/article/tokenring-2025-12-3-bgf-fuels-retail-tech-revolution-with-multi-million-pound-investment-in-citrus-lime" TargetMode="External"/><Relationship Id="rId51" Type="http://schemas.openxmlformats.org/officeDocument/2006/relationships/hyperlink" Target="https://decrypt.co/350853/blackrock-risk-on-mega-forces-ai-stablecoins-transform-markets" TargetMode="External"/><Relationship Id="rId52" Type="http://schemas.openxmlformats.org/officeDocument/2006/relationships/hyperlink" Target="https://www.avnetwork.com/news/vizrt-unleashes-new-ai-capabilities-help-content-creators-log-find-create-and-repurpose-media" TargetMode="External"/><Relationship Id="rId53" Type="http://schemas.openxmlformats.org/officeDocument/2006/relationships/hyperlink" Target="https://securitybrief.com.au/story/ai-seen-as-an-aid-not-a-threat-as-cyber-skills-gap-widens" TargetMode="External"/><Relationship Id="rId54" Type="http://schemas.openxmlformats.org/officeDocument/2006/relationships/hyperlink" Target="https://industrytoday.co.uk/it/ai-in-social-media-market-set-to-soar-innovations-in-content-personalization-moderation-and-chat-based-engagement-drive-explosive-growth" TargetMode="External"/><Relationship Id="rId55" Type="http://schemas.openxmlformats.org/officeDocument/2006/relationships/hyperlink" Target="https://quasa.io/media/ai-agents-demonstrate-alarming-ability-to-exploit-smart-contracts-potentially-draining-millions" TargetMode="External"/><Relationship Id="rId56" Type="http://schemas.openxmlformats.org/officeDocument/2006/relationships/hyperlink" Target="https://uk.finance.yahoo.com/news/citadels-stockpickers-ai-sidekick-firm-020824505.html" TargetMode="External"/><Relationship Id="rId57" Type="http://schemas.openxmlformats.org/officeDocument/2006/relationships/hyperlink" Target="https://www.tribuneindia.com/news/business/helious-tech-solutions-listed-in-forbes-india-dgems-2025-select-200-for-industrial-ai-automation/amp/?utm=relatedarticles" TargetMode="External"/><Relationship Id="rId58" Type="http://schemas.openxmlformats.org/officeDocument/2006/relationships/hyperlink" Target="https://kalkinemedia.com/au/stocks/artificial-intelligence/australias-ai-roadmap-marks-a-shift-in-tech-and-industry" TargetMode="External"/><Relationship Id="rId59" Type="http://schemas.openxmlformats.org/officeDocument/2006/relationships/hyperlink" Target="https://fortuneherald.com/life-style/a-new-era-of-digital-finance-takes-shape-regulators-struggle-to-rein-in-the-tech-revolution-of-money/" TargetMode="External"/><Relationship Id="rId60" Type="http://schemas.openxmlformats.org/officeDocument/2006/relationships/hyperlink" Target="https://counterpointresearch.com/en/insights/counterpoint-conversations-abu-dhabi-digital-blueprint-predictive-proactive-responsible-ai-scale" TargetMode="External"/><Relationship Id="rId61" Type="http://schemas.openxmlformats.org/officeDocument/2006/relationships/hyperlink" Target="https://www.inkl.com/news/player-tips-ai-to-send-half-of-logistics-jobs-packing" TargetMode="External"/><Relationship Id="rId62" Type="http://schemas.openxmlformats.org/officeDocument/2006/relationships/hyperlink" Target="https://www.mk.co.kr/en/it/11483157" TargetMode="External"/><Relationship Id="rId63" Type="http://schemas.openxmlformats.org/officeDocument/2006/relationships/hyperlink" Target="https://www.theguardian.com/technology/2025/dec/03/anti-immigrant-material-among-ai-generated-content-getting-billions-of-views-on-tiktok" TargetMode="External"/><Relationship Id="rId64" Type="http://schemas.openxmlformats.org/officeDocument/2006/relationships/hyperlink" Target="https://www.heraldscotland.com/news/25666338.financial-environmental-risk-great-ai-rush/?ref=rss" TargetMode="External"/><Relationship Id="rId65" Type="http://schemas.openxmlformats.org/officeDocument/2006/relationships/hyperlink" Target="https://www.the-independent.com/tech/chatgpt-openai-sam-altman-code-red-b2876932.html" TargetMode="External"/><Relationship Id="rId66" Type="http://schemas.openxmlformats.org/officeDocument/2006/relationships/hyperlink" Target="https://www.lokmattimes.com/business/crisil-features-in-chartis-risktech100-2026-for-third-successive-year/" TargetMode="External"/><Relationship Id="rId67" Type="http://schemas.openxmlformats.org/officeDocument/2006/relationships/hyperlink" Target="https://www.zdnet.com/article/amazons-new-devops-agents-need-no-babysitting-you-can-try-them-here/" TargetMode="External"/><Relationship Id="rId68" Type="http://schemas.openxmlformats.org/officeDocument/2006/relationships/hyperlink" Target="https://www.theglobeandmail.com/investing/markets/markets-news/GetNews/36419160/ai-powered-ocr-id-scanning-redefines-accuracy-in-kyc-and-aml-verification/" TargetMode="External"/><Relationship Id="rId69" Type="http://schemas.openxmlformats.org/officeDocument/2006/relationships/hyperlink" Target="https://channellife.com.au/story/new-relic-aws-launch-ai-observability-tools-for-faster-response" TargetMode="External"/><Relationship Id="rId70" Type="http://schemas.openxmlformats.org/officeDocument/2006/relationships/hyperlink" Target="https://www.ft.com/content/f369ba68-387c-4963-bce4-3e7a019bf62a" TargetMode="External"/><Relationship Id="rId71" Type="http://schemas.openxmlformats.org/officeDocument/2006/relationships/hyperlink" Target="https://www.ft.com/content/bc84b655-3c91-4efc-9191-18366173c4ca" TargetMode="External"/><Relationship Id="rId72" Type="http://schemas.openxmlformats.org/officeDocument/2006/relationships/hyperlink" Target="https://ts2.tech/en/amazon-amzn-stock-on-december-2-2025-ai-mega%E2%80%91deals-fee-cuts-and-30%E2%80%91minute-delivery-fuel-a-fresh-bull-case/" TargetMode="External"/><Relationship Id="rId73" Type="http://schemas.openxmlformats.org/officeDocument/2006/relationships/hyperlink" Target="https://www.digitaljournal.com/tech-science/ten-technology-breakthroughs-to-watch-out-for-in-2026/article" TargetMode="External"/><Relationship Id="rId74" Type="http://schemas.openxmlformats.org/officeDocument/2006/relationships/hyperlink" Target="https://fortune.com/2025/12/02/2026-year-of-ai-monetization-says-wedbush-dan-ives/" TargetMode="External"/><Relationship Id="rId75" Type="http://schemas.openxmlformats.org/officeDocument/2006/relationships/hyperlink" Target="https://www.just-food.com/features/frontline-ai-the-deskless-ai-transformation-is-next/" TargetMode="External"/><Relationship Id="rId76" Type="http://schemas.openxmlformats.org/officeDocument/2006/relationships/hyperlink" Target="https://kalkinemedia.com/ca/stocks/technology/kinaxis-inc-tsekxs-leads-in-cloud-based-supply-chain-solutions" TargetMode="External"/><Relationship Id="rId77" Type="http://schemas.openxmlformats.org/officeDocument/2006/relationships/hyperlink" Target="https://www.martechcube.com/loud-echo-launches-first-real-time-generative-advertising-platform/" TargetMode="External"/><Relationship Id="rId78" Type="http://schemas.openxmlformats.org/officeDocument/2006/relationships/hyperlink" Target="https://iafrica.com/ai-driven-identity-fraud-surges-in-south-africa-as-criminals-shift-to-deepfakes-and-synthetic-ids/" TargetMode="External"/><Relationship Id="rId79" Type="http://schemas.openxmlformats.org/officeDocument/2006/relationships/hyperlink" Target="https://www.coindesk.com/markets/2025/12/02/ai-investment-to-drive-global-growth-through-2026-bofa-says" TargetMode="External"/><Relationship Id="rId80" Type="http://schemas.openxmlformats.org/officeDocument/2006/relationships/hyperlink" Target="https://markets.financialcontent.com/wral/article/tokenring-2025-12-2-the-ai-arms-race-intensifies-openai-declares-code-red-as-googles-gemini-3-reshapes-the-landscape" TargetMode="External"/><Relationship Id="rId81" Type="http://schemas.openxmlformats.org/officeDocument/2006/relationships/hyperlink" Target="https://blogs.cisco.com/ai/securing-agents-ai-supply-chain-with-cisco-ai-defense" TargetMode="External"/><Relationship Id="rId82" Type="http://schemas.openxmlformats.org/officeDocument/2006/relationships/hyperlink" Target="https://securitybrief.com.au/story/agentic-ai-quantum-risks-evolving-threats-to-define-2026" TargetMode="External"/><Relationship Id="rId83" Type="http://schemas.openxmlformats.org/officeDocument/2006/relationships/hyperlink" Target="https://www.coindesk.com/markets/2025/12/02/cnn-to-use-kalshi-prediction-markets-across-its-news-coverage" TargetMode="External"/><Relationship Id="rId84" Type="http://schemas.openxmlformats.org/officeDocument/2006/relationships/hyperlink" Target="https://www.dqindia.com/news/avathon-and-google-cloud-push-intelligence-deeper-into-energy-operations-10866714" TargetMode="External"/><Relationship Id="rId85" Type="http://schemas.openxmlformats.org/officeDocument/2006/relationships/hyperlink" Target="https://www.taiwannews.com.tw/news/6257171" TargetMode="External"/><Relationship Id="rId86" Type="http://schemas.openxmlformats.org/officeDocument/2006/relationships/hyperlink" Target="https://www.ft.com/content/c4e4cdd8-3ae8-4531-98d1-226d774333dc" TargetMode="External"/><Relationship Id="rId87" Type="http://schemas.openxmlformats.org/officeDocument/2006/relationships/hyperlink" Target="https://www.openpr.com/news/4297147/s-vijay-kumar-international-editor-emerges-as-one-of-the-most" TargetMode="External"/><Relationship Id="rId88" Type="http://schemas.openxmlformats.org/officeDocument/2006/relationships/hyperlink" Target="https://www.financierworldwide.com/ai-reshaping-corporate-finance" TargetMode="External"/><Relationship Id="rId89" Type="http://schemas.openxmlformats.org/officeDocument/2006/relationships/hyperlink" Target="https://prospect.org/2025/12/02/prices-in-the-machine-ai/" TargetMode="External"/><Relationship Id="rId90" Type="http://schemas.openxmlformats.org/officeDocument/2006/relationships/hyperlink" Target="https://straitsresearch.com/report/ai-in-warehousing-market" TargetMode="External"/><Relationship Id="rId91" Type="http://schemas.openxmlformats.org/officeDocument/2006/relationships/hyperlink" Target="https://www.independent.co.uk/tech/openai-code-red-chatgpt-sam-altman-b2876302.html" TargetMode="External"/><Relationship Id="rId92" Type="http://schemas.openxmlformats.org/officeDocument/2006/relationships/hyperlink" Target="https://www.contentgrip.com/palo-ai-tool-creators-analytics/" TargetMode="External"/><Relationship Id="rId93" Type="http://schemas.openxmlformats.org/officeDocument/2006/relationships/hyperlink" Target="https://cioafrica.co/microsoft-ignite-2025-unveils-ai-innovations/" TargetMode="External"/><Relationship Id="rId94" Type="http://schemas.openxmlformats.org/officeDocument/2006/relationships/hyperlink" Target="https://itbrief.co.uk/story/europe-s-aml-overhaul-demands-ai-for-effective-compliance" TargetMode="External"/><Relationship Id="rId95" Type="http://schemas.openxmlformats.org/officeDocument/2006/relationships/hyperlink" Target="https://ffnews.com/newsarticle/paytech/payments-modernisation-gap-between-confidence-and-readiness-among-industry-leaders-widens-aci-worldwide-study-finds/" TargetMode="External"/><Relationship Id="rId96" Type="http://schemas.openxmlformats.org/officeDocument/2006/relationships/hyperlink" Target="https://www.tradersmagazine.com/news/sec-puts-extended-hours-trading-in-the-regulatory-spotlight-for-first-time/" TargetMode="External"/><Relationship Id="rId97" Type="http://schemas.openxmlformats.org/officeDocument/2006/relationships/hyperlink" Target="https://www.helpnetsecurity.com/2025/12/02/skyflow-runtime-ai-data-security-platform-aws/" TargetMode="External"/><Relationship Id="rId98" Type="http://schemas.openxmlformats.org/officeDocument/2006/relationships/hyperlink" Target="https://www.newsghana.com.gh/biometric-id-systems-blocking-millions-from-essential-services-across-africa/" TargetMode="External"/><Relationship Id="rId99" Type="http://schemas.openxmlformats.org/officeDocument/2006/relationships/hyperlink" Target="https://ts2.tech/en/sap-se-stock-on-december-2-2025-business-bydesign-exit-eu-ai-cloud-and-legal-risks-what-investors-need-to-know/" TargetMode="External"/><Relationship Id="rId100" Type="http://schemas.openxmlformats.org/officeDocument/2006/relationships/hyperlink" Target="https://www.coindesk.com/tech/2025/12/02/anthropic-research-shows-ai-agents-are-closing-in-on-real-defi-attack-capability" TargetMode="External"/><Relationship Id="rId101" Type="http://schemas.openxmlformats.org/officeDocument/2006/relationships/hyperlink" Target="https://www.consultancy.uk/news/amp/42319/emea-leaders-must-invest-in-human-talent-to-make-most-of-ai" TargetMode="External"/><Relationship Id="rId102" Type="http://schemas.openxmlformats.org/officeDocument/2006/relationships/hyperlink" Target="https://www.helpnetsecurity.com/2025/12/02/cybersecurity-jobs-available-right-now-december-2-2025/" TargetMode="External"/><Relationship Id="rId103" Type="http://schemas.openxmlformats.org/officeDocument/2006/relationships/hyperlink" Target="https://apacnewsnetwork.com/2025/12/career247-adopts-ibm-career-education-to-expand-access-to-emerging-tech-skills/" TargetMode="External"/><Relationship Id="rId104" Type="http://schemas.openxmlformats.org/officeDocument/2006/relationships/hyperlink" Target="https://www.independent.co.uk/news/bangkok-xrays-ids-united-states-japan-b2876155.html" TargetMode="External"/><Relationship Id="rId105" Type="http://schemas.openxmlformats.org/officeDocument/2006/relationships/hyperlink" Target="https://news.ssbcrack.com/un-report-warns-ai-benefits-may-favor-wealthy-nations-urges-equitable-access/" TargetMode="External"/><Relationship Id="rId106" Type="http://schemas.openxmlformats.org/officeDocument/2006/relationships/hyperlink" Target="https://community.nasscom.in/communities/ai/how-build-ai-agent-models-reduce-manual-work-80" TargetMode="External"/><Relationship Id="rId107" Type="http://schemas.openxmlformats.org/officeDocument/2006/relationships/hyperlink" Target="https://news.google.com/rss/articles/CBMihwFBVV95cUxPSlBlRGxvN1NjQmtsMzZWQlpETzByV0xTVXFlTjkwTHNnWVJFQWVzd1plZVpseUI1aEdSYllKMmEycnlUeDh3RFQ5cDE3NlhXTWE1eUp2NGlvT1RjQXZPOFF1UmlZN1ZpLUZsRnpydXVLYWU5S3hZNHVxOGI1dFJQUHp4NXloQ0U?oc=5&amp;hl=en-US&amp;gl=US&amp;ceid=US:en" TargetMode="External"/><Relationship Id="rId108" Type="http://schemas.openxmlformats.org/officeDocument/2006/relationships/hyperlink" Target="https://www.dailymail.co.uk/yourmoney/article-15342197/masayoshi-son-nvidia-sale-openai.html?ns_mchannel=rss&amp;ns_campaign=1490&amp;ito=1490" TargetMode="External"/><Relationship Id="rId109" Type="http://schemas.openxmlformats.org/officeDocument/2006/relationships/hyperlink" Target="https://blockchain.news/flashnews/santiment-social-data-6-must-watch-crypto-trends-bitcoin-btc-microstrategy-mstr-tether-usdt-dent-chainlink-link-polkadot-dot" TargetMode="External"/><Relationship Id="rId110" Type="http://schemas.openxmlformats.org/officeDocument/2006/relationships/hyperlink" Target="https://markets.financialcontent.com/wral/article/tokenring-2025-12-1-beyond-the-ice-rink-ai-unlocks-peak-performance-across-every-field" TargetMode="External"/><Relationship Id="rId111" Type="http://schemas.openxmlformats.org/officeDocument/2006/relationships/hyperlink" Target="https://www.zdnet.com/article/ai-could-double-the-us-economys-growth-rate-over-the-next-decade-says-anthropic/" TargetMode="External"/><Relationship Id="rId112" Type="http://schemas.openxmlformats.org/officeDocument/2006/relationships/hyperlink" Target="https://simplywall.st/stocks/us/media/nasdaq-meta/meta-platforms/news/a-look-at-meta-platformss-valuation-as-strong-earnings-and-a" TargetMode="External"/><Relationship Id="rId113" Type="http://schemas.openxmlformats.org/officeDocument/2006/relationships/hyperlink" Target="https://www.theguardian.com/australia-news/2025/dec/01/labor-rejects-standalone-ai-legislation-with-plan-that-offers-to-help-unlock-public-and-private-data" TargetMode="External"/><Relationship Id="rId114" Type="http://schemas.openxmlformats.org/officeDocument/2006/relationships/hyperlink" Target="https://markets.financialcontent.com/wral/article/tokenring-2025-12-1-the-atomic-edge-how-next-gen-semiconductor-tech-is-fueling-the-ai-revolution" TargetMode="External"/><Relationship Id="rId115" Type="http://schemas.openxmlformats.org/officeDocument/2006/relationships/hyperlink" Target="https://www.thehindu.com/news/national/kerala/kerala-local-body-polls-from-content-creation-to-sentiment-analysis-its-ai-time-in-election-campaign/article70318282.ece" TargetMode="External"/><Relationship Id="rId116" Type="http://schemas.openxmlformats.org/officeDocument/2006/relationships/hyperlink" Target="https://digiday.com/podcasts/wpps-turbulent-2025-inside-the-reorgs-financial-woes-and-new-leadership-under-cindy-rose/" TargetMode="External"/><Relationship Id="rId117" Type="http://schemas.openxmlformats.org/officeDocument/2006/relationships/hyperlink" Target="https://www.biospace.com/press-releases/digital-transformation-in-life-sciences-market-the-new-era-of-ai-powered-drug-discovery-and-virtual-clinical-innovation" TargetMode="External"/><Relationship Id="rId118" Type="http://schemas.openxmlformats.org/officeDocument/2006/relationships/hyperlink" Target="https://itbrief.com.au/story/vijil-raises-usd-17-million-to-boost-resilience-of-enterprise-ai" TargetMode="External"/><Relationship Id="rId119" Type="http://schemas.openxmlformats.org/officeDocument/2006/relationships/hyperlink" Target="https://www.irishnews.com/news/business/algorithms-authenticity-and-redefining-political-engagement-PJKB2RFAU5FNJKLRN45UTF3SZQ/" TargetMode="External"/><Relationship Id="rId120" Type="http://schemas.openxmlformats.org/officeDocument/2006/relationships/hyperlink" Target="https://www.futuremarketinsights.com/reports/united-states-automotive-ai-chipset-market" TargetMode="External"/><Relationship Id="rId121" Type="http://schemas.openxmlformats.org/officeDocument/2006/relationships/hyperlink" Target="https://www.precedenceresearch.com/renewable-energy-integration-services-market" TargetMode="External"/><Relationship Id="rId122" Type="http://schemas.openxmlformats.org/officeDocument/2006/relationships/hyperlink" Target="https://aijourn.com/the-top-5-cpg-tech-trends-shaping-2026/" TargetMode="External"/><Relationship Id="rId123" Type="http://schemas.openxmlformats.org/officeDocument/2006/relationships/hyperlink" Target="https://indiandefencereview.com/at-18-she-ran-her-parents-dry-cleaning-shop-godmotherai-runs-billion-dollar-tech/" TargetMode="External"/><Relationship Id="rId124" Type="http://schemas.openxmlformats.org/officeDocument/2006/relationships/hyperlink" Target="https://techafricanews.com/2025/12/01/asiacell-and-ligadata-advance-ai-and-data-analytics-capabilities-in-iraq/" TargetMode="External"/><Relationship Id="rId125" Type="http://schemas.openxmlformats.org/officeDocument/2006/relationships/hyperlink" Target="https://dig.watch/updates/new-digital-strategy-positions-uzbekistan-as-emerging-ai-hub" TargetMode="External"/><Relationship Id="rId126" Type="http://schemas.openxmlformats.org/officeDocument/2006/relationships/hyperlink" Target="https://aijourn.com/agricultural-robots-market-growing-at-24-cagr-to-2030-fueled-by-labor-shortages-and-efficiency-demands-says-mordor-intelligence/" TargetMode="External"/><Relationship Id="rId127" Type="http://schemas.openxmlformats.org/officeDocument/2006/relationships/hyperlink" Target="https://www.itnews.asia/feature/schneider-electric-outlines-blueprint-for-sustainable-high-density-ai-infrastructure-622224" TargetMode="External"/><Relationship Id="rId128" Type="http://schemas.openxmlformats.org/officeDocument/2006/relationships/hyperlink" Target="https://www.leaprate.com/forex/institutional/hsbc-and-mistral-ai-form-strategic-partnership-to-accelerate-generative-ai-adoption/" TargetMode="External"/><Relationship Id="rId129" Type="http://schemas.openxmlformats.org/officeDocument/2006/relationships/hyperlink" Target="https://www.theguardian.com/business/2025/dec/01/accenture-rebrands-staff-reinventors-ai-artificial-intelligence" TargetMode="External"/><Relationship Id="rId130" Type="http://schemas.openxmlformats.org/officeDocument/2006/relationships/hyperlink" Target="https://insurance-edge.net/2025/12/01/what-insurers-need-to-know-about-the-new-era-of-sustainability-reporting/" TargetMode="External"/><Relationship Id="rId131" Type="http://schemas.openxmlformats.org/officeDocument/2006/relationships/hyperlink" Target="https://www.techzine.eu/news/infrastructure/136838/sap-launches-eu-ai-cloud-for-europes-digital-sovereignty/" TargetMode="External"/><Relationship Id="rId132" Type="http://schemas.openxmlformats.org/officeDocument/2006/relationships/hyperlink" Target="https://www.newelectronics.co.uk/content/news/mouser-begins-shipping-rohm-s-ai-enabled-microcontrollers" TargetMode="External"/><Relationship Id="rId133" Type="http://schemas.openxmlformats.org/officeDocument/2006/relationships/hyperlink" Target="https://www.lokmattimes.com/business/infobip-unveils-2026-trends-poised-to-transform-customer-engagement-and-digital-ecosystems/" TargetMode="External"/><Relationship Id="rId134" Type="http://schemas.openxmlformats.org/officeDocument/2006/relationships/hyperlink" Target="https://securitybrief.com.au/story/ai-cyber-warfare-set-to-reshape-security-threats-by-2026" TargetMode="External"/><Relationship Id="rId135" Type="http://schemas.openxmlformats.org/officeDocument/2006/relationships/hyperlink" Target="https://iafrica.com/ai-blockchain-convergence-accelerates-as-new-use-cases-emerge-across-africa/" TargetMode="External"/><Relationship Id="rId136" Type="http://schemas.openxmlformats.org/officeDocument/2006/relationships/hyperlink" Target="https://www.openpr.com/news/4294505/predictive-analytics-market-is-reaching-at-a-cagr-of-23-86" TargetMode="External"/><Relationship Id="rId137" Type="http://schemas.openxmlformats.org/officeDocument/2006/relationships/hyperlink" Target="https://www.imarcgroup.com/insight/philippines-passenger-vehicles-lubricants-industry-navigating-growth-through-innovation-technology-and-sustainability" TargetMode="External"/><Relationship Id="rId138" Type="http://schemas.openxmlformats.org/officeDocument/2006/relationships/hyperlink" Target="https://guardian.ng/news/how-nigeria-can-become-ai-hub-for-africa/" TargetMode="External"/><Relationship Id="rId139" Type="http://schemas.openxmlformats.org/officeDocument/2006/relationships/hyperlink" Target="https://mediabrief.com/exclusive-venugopal-ganganna-of-ls-digital-for-clients-whatsapp-is-replacing-the-landing-page/" TargetMode="External"/><Relationship Id="rId140" Type="http://schemas.openxmlformats.org/officeDocument/2006/relationships/hyperlink" Target="https://www.thinkdigitalpartners.com/news/2025/12/01/local-government-data-is-not-ai-ready-by-default-new-report-warns/" TargetMode="External"/><Relationship Id="rId141" Type="http://schemas.openxmlformats.org/officeDocument/2006/relationships/hyperlink" Target="https://cyprusshippingnews.com/2025/12/01/ai-will-become-the-focal-point-for-vessel-operations-by-2030-says-kaiko-systems/" TargetMode="External"/><Relationship Id="rId142" Type="http://schemas.openxmlformats.org/officeDocument/2006/relationships/hyperlink" Target="https://www.techtarget.com/searchcustomerexperience/news/366635193/AWS-loads-Amazon-Connect-with-customer-service-AI-agents" TargetMode="External"/><Relationship Id="rId143" Type="http://schemas.openxmlformats.org/officeDocument/2006/relationships/hyperlink" Target="https://www.brandinginasia.com/rewiring-digital-advertisings-dna-will-adcp-live-up-to-hype/" TargetMode="External"/><Relationship Id="rId144" Type="http://schemas.openxmlformats.org/officeDocument/2006/relationships/hyperlink" Target="https://www.lowyinstitute.org/the-interpreter/foreign-interference-indonesia-s-buzzer-networks" TargetMode="External"/><Relationship Id="rId145" Type="http://schemas.openxmlformats.org/officeDocument/2006/relationships/hyperlink" Target="https://www.prweb.com/releases/wanclouds-launches-ai-assistant-to-transform-it--cloud-infrastructure-management-announces-expansion-into-saudi-arabia-302628258.html" TargetMode="External"/><Relationship Id="rId146" Type="http://schemas.openxmlformats.org/officeDocument/2006/relationships/hyperlink" Target="https://gulfbusiness.com/tenable-coceo-shares-insights-on-blackhat/" TargetMode="External"/><Relationship Id="rId147" Type="http://schemas.openxmlformats.org/officeDocument/2006/relationships/hyperlink" Target="https://biz.chosun.com/en/en-international/2025/12/01/5OK5RK2TRJHWRHZV4LFMCKHEXY/" TargetMode="External"/><Relationship Id="rId148" Type="http://schemas.openxmlformats.org/officeDocument/2006/relationships/hyperlink" Target="https://www.macaubusiness.com/singapore-businesses-lead-in-ai-and-data-adoption-but-face-cybersecurity-challenges/" TargetMode="External"/><Relationship Id="rId149" Type="http://schemas.openxmlformats.org/officeDocument/2006/relationships/hyperlink" Target="https://www.fool.com/coverage/filings/2025/11/30/billionaire-family-office-acquires-usd65-million-of-heartflow-as-stock-jumps-70-from-ipo/" TargetMode="External"/><Relationship Id="rId150" Type="http://schemas.openxmlformats.org/officeDocument/2006/relationships/hyperlink" Target="https://www.webpronews.com/mit-study-ai-could-automate-11-7-of-us-labor-1-2t-in-wages/" TargetMode="External"/><Relationship Id="rId151" Type="http://schemas.openxmlformats.org/officeDocument/2006/relationships/hyperlink" Target="https://www.webpronews.com/ibm-triples-storage-to-47pb-per-rack-in-updated-system-6000-for-ai/" TargetMode="External"/><Relationship Id="rId152" Type="http://schemas.openxmlformats.org/officeDocument/2006/relationships/hyperlink" Target="https://mezha.net/eng/bukvy/david-sacks-faces-conflict-of-interest-allegations-over-ai-and-crypto-investments/" TargetMode="External"/><Relationship Id="rId153" Type="http://schemas.openxmlformats.org/officeDocument/2006/relationships/hyperlink" Target="https://www.webpronews.com/the-silicon-iron-curtain-inside-the-underground-network-smuggling-nvidia-chips-into-china/" TargetMode="External"/><Relationship Id="rId154" Type="http://schemas.openxmlformats.org/officeDocument/2006/relationships/hyperlink" Target="https://simplywall.st/stocks/ca/diversified-financials/tsx-bn/brookfield-shares/news/will-brookfields-tsxbn-11-billion-bet-on-indian-ai-data-cent" TargetMode="External"/><Relationship Id="rId155" Type="http://schemas.openxmlformats.org/officeDocument/2006/relationships/hyperlink" Target="https://ledgertranscript.com/2025/11/30/ai-journalism-ethics-guardrails/" TargetMode="External"/><Relationship Id="rId156" Type="http://schemas.openxmlformats.org/officeDocument/2006/relationships/hyperlink" Target="https://www.webpronews.com/the-factory-floors-quiet-revolution-ai-moves-from-experiment-to-essential-infrastructure/" TargetMode="External"/><Relationship Id="rId157" Type="http://schemas.openxmlformats.org/officeDocument/2006/relationships/hyperlink" Target="https://www.ekathimerini.com/opinion/1288198/securing-greeces-ai-future/" TargetMode="External"/><Relationship Id="rId158" Type="http://schemas.openxmlformats.org/officeDocument/2006/relationships/hyperlink" Target="https://editorialge.com/ai-writes-code-gemini-vibe-coding-shift/" TargetMode="External"/><Relationship Id="rId159" Type="http://schemas.openxmlformats.org/officeDocument/2006/relationships/hyperlink" Target="https://www.chinadailyasia.com/hk/article/624567" TargetMode="External"/><Relationship Id="rId160" Type="http://schemas.openxmlformats.org/officeDocument/2006/relationships/hyperlink" Target="https://www.theguardian.com/technology/2025/nov/30/chatgpt-dangerous-advice-mentally-ill-psychologists-openai" TargetMode="External"/><Relationship Id="rId161" Type="http://schemas.openxmlformats.org/officeDocument/2006/relationships/hyperlink" Target="https://news.google.com/rss/articles/CBMiqgFBVV95cUxQbGdwYU1vRGdHTm5sRHlYaS1WT3M2cDUzWG1rYU1qVU5NTFdPMTBxbld2dGNUaDVCV0lxZmlYX3BFVVJvLUlxOUpmWktkcDlNWWs3d2JsczNjLU1wOEV3NkFqYnZTdUZvRTV4TUFWX0tTX0k4UHlsRExMVERpYmswVFZkRmNXaVc0UGVNTTlSS19vRE1DVTVCU2hQWmhpQzlpWUpDOUtIaUJQZw?oc=5&amp;hl=en-US&amp;gl=US&amp;ceid=US:en" TargetMode="External"/><Relationship Id="rId162" Type="http://schemas.openxmlformats.org/officeDocument/2006/relationships/hyperlink" Target="https://www.post-gazette.com/opinion/insight/2025/11/30/pittsburgh-city-allegheny-county-government-ai-panini-chowdhury/stories/202511300002" TargetMode="External"/><Relationship Id="rId163" Type="http://schemas.openxmlformats.org/officeDocument/2006/relationships/hyperlink" Target="https://nerdbot.com/2025/11/30/tabootube-and-the-future-of-unfiltered-digital-content/" TargetMode="External"/><Relationship Id="rId164" Type="http://schemas.openxmlformats.org/officeDocument/2006/relationships/hyperlink" Target="https://www.helpnetsecurity.com/2025/11/30/week-in-review-fake-windows-update-fuels-malware-salesforce-details-gainsight-breach/" TargetMode="External"/><Relationship Id="rId165" Type="http://schemas.openxmlformats.org/officeDocument/2006/relationships/hyperlink" Target="https://trak.in/stories/elon-musk-claims-ai-will-end-poverty-make-money-irrelevant/" TargetMode="External"/><Relationship Id="rId166" Type="http://schemas.openxmlformats.org/officeDocument/2006/relationships/hyperlink" Target="https://inews.zoombangla.com/ai-and-drones-take-center-adfaf/" TargetMode="External"/><Relationship Id="rId167" Type="http://schemas.openxmlformats.org/officeDocument/2006/relationships/hyperlink" Target="https://www.businesstoday.in/india/story/our-jobs-and-the-earth-are-at-risk-1000-plus-amazon-staff-raise-alarm-over-ai-and-data-centre-push-504295-2025-11-30" TargetMode="External"/><Relationship Id="rId168" Type="http://schemas.openxmlformats.org/officeDocument/2006/relationships/hyperlink" Target="https://construction-property.com/bentley-systems-ai-and-digital-twins-lead-the-charge-to-save-u-s-bridges/" TargetMode="External"/><Relationship Id="rId169" Type="http://schemas.openxmlformats.org/officeDocument/2006/relationships/hyperlink" Target="https://ts2.tech/en/dell-stock-today-dell-technologies-ai-boom-memory-headwinds-and-wall-street-outlook-november-29-2025/" TargetMode="External"/><Relationship Id="rId170" Type="http://schemas.openxmlformats.org/officeDocument/2006/relationships/hyperlink" Target="https://www.digitaljournal.com/pr/news/vehement-media/rise-autonomous-enterprise-custom-ai-1266937919.html" TargetMode="External"/><Relationship Id="rId171" Type="http://schemas.openxmlformats.org/officeDocument/2006/relationships/hyperlink" Target="https://parameter.io/ai-could-automate-over-half-of-us-work-hours-mckinsey-reports/" TargetMode="External"/><Relationship Id="rId172" Type="http://schemas.openxmlformats.org/officeDocument/2006/relationships/hyperlink" Target="https://inews.zoombangla.com/apple-intelligence-ai-system-revealed-at-wwdc-2024/" TargetMode="External"/><Relationship Id="rId173" Type="http://schemas.openxmlformats.org/officeDocument/2006/relationships/hyperlink" Target="https://www.onesafe.io/blog/dogecoin-etp-launch-institutional-investment-strategies" TargetMode="External"/><Relationship Id="rId174" Type="http://schemas.openxmlformats.org/officeDocument/2006/relationships/hyperlink" Target="https://ts2.tech/en/arista-networks-anet-stock-ai-networking-leader-faces-insider-selling-and-big-money-moves-29-november-2025-update/" TargetMode="External"/><Relationship Id="rId175" Type="http://schemas.openxmlformats.org/officeDocument/2006/relationships/hyperlink" Target="https://www.technobezz.com/news/google-stock-hit-all-time-ai" TargetMode="External"/><Relationship Id="rId176" Type="http://schemas.openxmlformats.org/officeDocument/2006/relationships/hyperlink" Target="https://techstory.in/tech-titans-100m-blitz-why-billionaires-raced-to-kill-state-ai-laws-before-2026/" TargetMode="External"/><Relationship Id="rId177" Type="http://schemas.openxmlformats.org/officeDocument/2006/relationships/hyperlink" Target="https://ts2.tech/en/omnicom-group-omc-stock-today-ipg-mega%E2%80%91merger-dividend-hike-and-debt-deal-shape-2026-outlook/" TargetMode="External"/><Relationship Id="rId178" Type="http://schemas.openxmlformats.org/officeDocument/2006/relationships/hyperlink" Target="https://www.theguardian.com/technology/2025/nov/29/big-tech-silicon-valley-ceo-media" TargetMode="External"/><Relationship Id="rId179" Type="http://schemas.openxmlformats.org/officeDocument/2006/relationships/hyperlink" Target="https://www.stokesentinel.co.uk/news/stoke-on-trent-news/chatgpt-could-seconds-says-councillor-10673576" TargetMode="External"/><Relationship Id="rId180" Type="http://schemas.openxmlformats.org/officeDocument/2006/relationships/hyperlink" Target="https://inews.zoombangla.com/global-tech-giants-face-unprecedeasd/" TargetMode="External"/><Relationship Id="rId181" Type="http://schemas.openxmlformats.org/officeDocument/2006/relationships/hyperlink" Target="https://meyka.com/blog/why-intuitive-surgical-isrg-is-a-key-player-in-the-ai-driven-healthcare-market-2911/" TargetMode="External"/><Relationship Id="rId182" Type="http://schemas.openxmlformats.org/officeDocument/2006/relationships/hyperlink" Target="https://arynews.tv/microsoft-issues-security-warning-over-new-ai-features-in-windows-11" TargetMode="External"/><Relationship Id="rId183" Type="http://schemas.openxmlformats.org/officeDocument/2006/relationships/hyperlink" Target="https://coinfomania.com/binance-bibi-ai-whitepaper-summarizer-launch-2025/" TargetMode="External"/><Relationship Id="rId184" Type="http://schemas.openxmlformats.org/officeDocument/2006/relationships/hyperlink" Target="https://gbhackers.com/kawaiigpt-a-free-wormgpt-clone-powered/" TargetMode="External"/><Relationship Id="rId185" Type="http://schemas.openxmlformats.org/officeDocument/2006/relationships/hyperlink" Target="https://www.techradar.com/pro/security/theres-no-such-as-100-percent-we-just-try-and-raise-the-bar-we-hear-what-it-takes-to-help-secure-the-worlds-largest-pc-maker-from-the-man-in-charge-of-lenovos-ai-and-security" TargetMode="External"/><Relationship Id="rId186" Type="http://schemas.openxmlformats.org/officeDocument/2006/relationships/hyperlink" Target="https://www.passionateinmarketing.com/the-procurement-of-the-future-predictive-analytics-autonomous-supply-networks-and-ai/" TargetMode="External"/><Relationship Id="rId187" Type="http://schemas.openxmlformats.org/officeDocument/2006/relationships/hyperlink" Target="https://www.geo.tv/latest/636335-can-ai-sift-through-smog-to-show-pakistan-a-cleaner-way-forward" TargetMode="External"/><Relationship Id="rId188" Type="http://schemas.openxmlformats.org/officeDocument/2006/relationships/hyperlink" Target="https://www.sdcexec.com/sustainability/carbon-footprint/article/22952333/tv-rheinland-north-america-scope-3-ai-and-traceability-the-new-frontiers-of-supply-chain-auditing" TargetMode="External"/><Relationship Id="rId189" Type="http://schemas.openxmlformats.org/officeDocument/2006/relationships/hyperlink" Target="https://medicalbuyer.co.in/beyond-test-tubes-indias-bold-leap-in-diagnostics-2/" TargetMode="External"/><Relationship Id="rId190" Type="http://schemas.openxmlformats.org/officeDocument/2006/relationships/hyperlink" Target="https://www.techinasia.com/news/ai-may-automate-57-of-us-work-hours-mckinsey-says" TargetMode="External"/><Relationship Id="rId191" Type="http://schemas.openxmlformats.org/officeDocument/2006/relationships/hyperlink" Target="https://www.freepressjournal.in/tech/india-turns-to-ai-and-real-time-analytics-to-power-predictive-disease-surveillance" TargetMode="External"/><Relationship Id="rId192" Type="http://schemas.openxmlformats.org/officeDocument/2006/relationships/hyperlink" Target="https://en.prnasia.com/releases/apac/empowering-ai-acceleration-openeuler-unveils-first-superpod-ready-os-and-welcomes-amd-inspur-cloud-and-digital-china-514026.shtml" TargetMode="External"/><Relationship Id="rId193" Type="http://schemas.openxmlformats.org/officeDocument/2006/relationships/hyperlink" Target="https://simplywall.st/stocks/us/diversified-financials/nyse-mco/moodys/news/how-the-entegra-partnership-may-redefine-moodys-mco-role-in" TargetMode="External"/><Relationship Id="rId194" Type="http://schemas.openxmlformats.org/officeDocument/2006/relationships/hyperlink" Target="https://www.energetica-india.net/powerful-thoughts/online/aveg-agarwal" TargetMode="External"/><Relationship Id="rId195" Type="http://schemas.openxmlformats.org/officeDocument/2006/relationships/hyperlink" Target="https://simplywall.st/stocks/us/software/nasdaq-team/atlassian/news/atlassian-team-evaluating-valuation-after-strong-q1-results-1" TargetMode="External"/><Relationship Id="rId196" Type="http://schemas.openxmlformats.org/officeDocument/2006/relationships/hyperlink" Target="https://fintechzoom.com/business/tech/software/from-odoo-to-sap-which-erp/" TargetMode="External"/><Relationship Id="rId197" Type="http://schemas.openxmlformats.org/officeDocument/2006/relationships/hyperlink" Target="https://uk.finance.yahoo.com/news/heres-big-name-hedge-funds-191412047.html" TargetMode="External"/><Relationship Id="rId198" Type="http://schemas.openxmlformats.org/officeDocument/2006/relationships/hyperlink" Target="https://iafrica.com/sa-regulators-release-first-snapshot-of-ai-adoption-across-financial-sector/" TargetMode="External"/><Relationship Id="rId199" Type="http://schemas.openxmlformats.org/officeDocument/2006/relationships/hyperlink" Target="https://markets.financialcontent.com/stocks/article/marketminute-2025-11-28-tech-titans-ignite-market-rally-google-nvidia-and-tesla-drive-unprecedented-gains" TargetMode="External"/><Relationship Id="rId200" Type="http://schemas.openxmlformats.org/officeDocument/2006/relationships/hyperlink" Target="https://www.inkl.com/news/mastering-the-art-of-asking-ai-questions-tips-insights" TargetMode="External"/><Relationship Id="rId201" Type="http://schemas.openxmlformats.org/officeDocument/2006/relationships/hyperlink" Target="https://vocal.media/futurism/application-performance-management-market-size-and-forecast-riding-the-wave-of-digital-acceleration-and-cloud-first-transformation" TargetMode="External"/><Relationship Id="rId202" Type="http://schemas.openxmlformats.org/officeDocument/2006/relationships/hyperlink" Target="https://news.google.com/rss/articles/CBMipgFBVV95cUxPSkRXVDB1VXFHSmt6dUp4U3doTHZBc1hKWjV5MzkxSzV1d1dIRzNUWmNqNkdFMThoYVNwRjRzaS1ad3QzSzBhZ0U2blNNdm9qb2VQUnBDZGYtQXIyMlk3MEEyNjQtbXhtUlZ4cUdIU3E0Zlc4bFJVamQ5UHdNSFF6bUY2QzFMcUl2QWt5bjR2a0hiN1hnMW9Ud1NHVWUyLTl0Wll0TnF3?oc=5&amp;hl=en-US&amp;gl=US&amp;ceid=US:en" TargetMode="External"/><Relationship Id="rId203" Type="http://schemas.openxmlformats.org/officeDocument/2006/relationships/hyperlink" Target="https://www.contentgrip.com/humane-benchmark-ai-chatbots-safety/" TargetMode="External"/><Relationship Id="rId204" Type="http://schemas.openxmlformats.org/officeDocument/2006/relationships/hyperlink" Target="https://www.idea.int/news/what-have-we-learned-about-ai-elections" TargetMode="External"/><Relationship Id="rId205" Type="http://schemas.openxmlformats.org/officeDocument/2006/relationships/hyperlink" Target="https://www.semafor.com/article/11/28/2025/jigsaw-ceo-yasmin-green-on-the-power-of-ai-in-polling" TargetMode="External"/><Relationship Id="rId206" Type="http://schemas.openxmlformats.org/officeDocument/2006/relationships/hyperlink" Target="https://forklog.com/en/pirated-battlefield-6-used-to-steal-crypto-kyiv-call-centre-takedown-and-other-cybersecurity-news/" TargetMode="External"/><Relationship Id="rId207" Type="http://schemas.openxmlformats.org/officeDocument/2006/relationships/hyperlink" Target="https://www.businessupnorth.co.uk/yorkshire-agency-21-degrees-digital-packs-out-free-leeds-ai-event-with-plans-for-more/" TargetMode="External"/><Relationship Id="rId208" Type="http://schemas.openxmlformats.org/officeDocument/2006/relationships/hyperlink" Target="https://ioplus.nl/en/posts/study-the-netherlands-must-focus-on-data-and-energy-efficient-ai" TargetMode="External"/><Relationship Id="rId209" Type="http://schemas.openxmlformats.org/officeDocument/2006/relationships/hyperlink" Target="https://www.stocktitan.net/news/INVRD/inverite-s-ai-platform-becomes-core-data-layer-for-a-global-fintech-4kafg6u3sece.html" TargetMode="External"/><Relationship Id="rId210" Type="http://schemas.openxmlformats.org/officeDocument/2006/relationships/hyperlink" Target="https://www.theguardian.com/technology/2025/nov/28/amazon-ai-climate-change" TargetMode="External"/><Relationship Id="rId211" Type="http://schemas.openxmlformats.org/officeDocument/2006/relationships/hyperlink" Target="https://www.webpronews.com/ai-revolutionizes-2025-holiday-shopping-personalization-efficiency-and-ethical-challenges/" TargetMode="External"/><Relationship Id="rId212" Type="http://schemas.openxmlformats.org/officeDocument/2006/relationships/hyperlink" Target="https://simplywall.st/stocks/us/software/nasdaq-app/applovin/news/why-applovin-app-is-up-127-after-strong-earnings-and-ai-driv" TargetMode="External"/><Relationship Id="rId213" Type="http://schemas.openxmlformats.org/officeDocument/2006/relationships/hyperlink" Target="https://kalkinemedia.com/us/stocks/financial/factset-nysefds-shares-steady-ahead-of-upcoming-q1-fy26-results" TargetMode="External"/><Relationship Id="rId214" Type="http://schemas.openxmlformats.org/officeDocument/2006/relationships/hyperlink" Target="https://www.dagens.com/technology/mit-current-ai-systems-could-replace-human-labor-in-far-more-jobs-than-expected" TargetMode="External"/><Relationship Id="rId215" Type="http://schemas.openxmlformats.org/officeDocument/2006/relationships/hyperlink" Target="https://eu.36kr.com/en/p/3572515176250241" TargetMode="External"/><Relationship Id="rId216" Type="http://schemas.openxmlformats.org/officeDocument/2006/relationships/hyperlink" Target="https://www.openpr.com/news/4293011/digital-battlefield-market-accelerates-as-ai-iot" TargetMode="External"/><Relationship Id="rId217" Type="http://schemas.openxmlformats.org/officeDocument/2006/relationships/hyperlink" Target="https://www.contentgrip.com/indonesia-may-block-chatgpt/" TargetMode="External"/><Relationship Id="rId218" Type="http://schemas.openxmlformats.org/officeDocument/2006/relationships/hyperlink" Target="https://www.globenewswire.com/news-release/2025/11/28/3196088/0/en/North-America-Business-Software-and-Services-Market-Report-2025-2033-by-Software-Service-Deployment-Enterprise-End-Use-Countries-and-Company-Analysis.html" TargetMode="External"/><Relationship Id="rId219" Type="http://schemas.openxmlformats.org/officeDocument/2006/relationships/hyperlink" Target="https://coinbureau.com/education/blockchain-ai-synergy/" TargetMode="External"/><Relationship Id="rId220" Type="http://schemas.openxmlformats.org/officeDocument/2006/relationships/hyperlink" Target="https://www.itpro.com/cloud/cloud-computing/aws-has-chance-to-show-its-mettle-re-invent-2025" TargetMode="External"/><Relationship Id="rId221" Type="http://schemas.openxmlformats.org/officeDocument/2006/relationships/hyperlink" Target="https://www.techedt.com/amd-powers-zyphras-large-scale-ai-training-milestone" TargetMode="External"/><Relationship Id="rId222" Type="http://schemas.openxmlformats.org/officeDocument/2006/relationships/hyperlink" Target="https://erp.today/nato-taps-google-cloud-for-ai-ready-sovereign-infrastructure/" TargetMode="External"/><Relationship Id="rId223" Type="http://schemas.openxmlformats.org/officeDocument/2006/relationships/hyperlink" Target="https://meyka.com/blog/openai-secures-potential-38b-financing-from-banks-report/" TargetMode="External"/><Relationship Id="rId224" Type="http://schemas.openxmlformats.org/officeDocument/2006/relationships/hyperlink" Target="https://www.rswebsols.com/news/as-ai-transforms-retail-us-stores-aim-to-alter-their-online-image/" TargetMode="External"/><Relationship Id="rId225" Type="http://schemas.openxmlformats.org/officeDocument/2006/relationships/hyperlink" Target="https://www.theretailbulletin.com/retail-solutions/how-retailers-can-secure-their-financial-operations-from-payment-fraud-28-11-2025/" TargetMode="External"/><Relationship Id="rId226" Type="http://schemas.openxmlformats.org/officeDocument/2006/relationships/hyperlink" Target="https://theconversation.com/could-a-national-public-cangpt-be-canadas-answer-to-chatgpt-231170" TargetMode="External"/><Relationship Id="rId227" Type="http://schemas.openxmlformats.org/officeDocument/2006/relationships/hyperlink" Target="https://nationaltechnology.co.uk/Amazon_Announces_63_AI_Research_Awards_Across_41_Universities_And_8_Countries.php" TargetMode="External"/><Relationship Id="rId228" Type="http://schemas.openxmlformats.org/officeDocument/2006/relationships/hyperlink" Target="https://www.mlex.com/mlex/articles/2415928/uk-s-sovereign-ai-ambitions-rest-on-foreign-investment-not-low-regulation" TargetMode="External"/><Relationship Id="rId229" Type="http://schemas.openxmlformats.org/officeDocument/2006/relationships/hyperlink" Target="https://www.techradar.com/pro/the-war-on-trust-how-ai-is-rewriting-the-rules-of-cyber-resilience" TargetMode="External"/><Relationship Id="rId230" Type="http://schemas.openxmlformats.org/officeDocument/2006/relationships/hyperlink" Target="https://ts2.tech/en/lseg-continues-1-billion-share-buyback-as-ai-and-digital-strategy-accelerate-london-stock-exchange-group-news-today-27-november-2025/" TargetMode="External"/><Relationship Id="rId231" Type="http://schemas.openxmlformats.org/officeDocument/2006/relationships/hyperlink" Target="https://sciencebusiness.net/news/international-news/new-us-plan-ai-science-could-change-how-research-done-better-or-worse" TargetMode="External"/><Relationship Id="rId232" Type="http://schemas.openxmlformats.org/officeDocument/2006/relationships/hyperlink" Target="https://finance.yahoo.com/news/ai-adoption-risks-now-top-154438247.html" TargetMode="External"/><Relationship Id="rId233" Type="http://schemas.openxmlformats.org/officeDocument/2006/relationships/hyperlink" Target="https://ts2.tech/en/applied-materials-amat-stock-before-the-november-28-open-ubs-upgrade-china-curbs-and-q4-earnings/" TargetMode="External"/><Relationship Id="rId234" Type="http://schemas.openxmlformats.org/officeDocument/2006/relationships/hyperlink" Target="https://www.webpronews.com/the-automated-constable-britain-gambles-on-ai-to-unclog-police-switchboards/" TargetMode="External"/><Relationship Id="rId235" Type="http://schemas.openxmlformats.org/officeDocument/2006/relationships/hyperlink" Target="https://www.scmp.com/specialist-publications/special-reports/topics/wealth-alternative-investments/article/3332729/china-bets-real-world-ai-uses-backed-state-support-and-innovation" TargetMode="External"/><Relationship Id="rId236" Type="http://schemas.openxmlformats.org/officeDocument/2006/relationships/hyperlink" Target="https://www.dawan.africa/news/kenya-faces-ksh-299-billion-cybercrime-losses-amid-rise-of-ai-driven-attacks" TargetMode="External"/><Relationship Id="rId237" Type="http://schemas.openxmlformats.org/officeDocument/2006/relationships/hyperlink" Target="https://www.euronews.com/my-europe/2025/11/27/ai-integration-in-healthcare-which-european-countries-are-at-the-forefront" TargetMode="External"/><Relationship Id="rId238" Type="http://schemas.openxmlformats.org/officeDocument/2006/relationships/hyperlink" Target="https://news.google.com/rss/articles/CBMiYkFVX3lxTE4xRXZKZUNXU2toWDVhY3dBTmZBWTc5WUlZaTJ1SXFGTlNhTWU0TGtGdjlJV2p0U3RPUmVCNTN2UWxRaEFZTENtM2E3TlJqb3NYUjdOQ2Y1V0c3akpBbFlxZlF3?oc=5&amp;hl=en-US&amp;gl=US&amp;ceid=US:en" TargetMode="External"/><Relationship Id="rId239" Type="http://schemas.openxmlformats.org/officeDocument/2006/relationships/hyperlink" Target="https://www.techradar.com/pro/mit-study-claims-ai-could-currently-replace-12-percent-of-total-us-jobs-market" TargetMode="External"/><Relationship Id="rId240" Type="http://schemas.openxmlformats.org/officeDocument/2006/relationships/hyperlink" Target="https://www.consultancy.eu/news/12811/how-data-science-and-ai-are-revolutionizing-market-intelligence" TargetMode="External"/><Relationship Id="rId241" Type="http://schemas.openxmlformats.org/officeDocument/2006/relationships/hyperlink" Target="https://www.birminghammail.co.uk/news/cost-of-living/lloyds-bank-says-millions-customers-32816030" TargetMode="External"/><Relationship Id="rId242" Type="http://schemas.openxmlformats.org/officeDocument/2006/relationships/hyperlink" Target="https://www.uctoday.com/ccaas/meta-whatsapp-chatgpt-copilot-enterprise-impact/" TargetMode="External"/><Relationship Id="rId243" Type="http://schemas.openxmlformats.org/officeDocument/2006/relationships/hyperlink" Target="https://www.webpronews.com/the-algorithmic-waiting-game-why-the-path-to-search-roi-has-lengthened-in-the-age-of-ai/" TargetMode="External"/><Relationship Id="rId244" Type="http://schemas.openxmlformats.org/officeDocument/2006/relationships/hyperlink" Target="https://europeannewsroom.com/bulgaria-has-everything-necessary-to-start-creating-ai-models-for-individual-businesses-to-achieve-efficiency-said-mep-eva-maydel/" TargetMode="External"/><Relationship Id="rId245" Type="http://schemas.openxmlformats.org/officeDocument/2006/relationships/hyperlink" Target="https://ffnews.com/newsarticle/paytech/omise-launches-omise-mcp-ushering-in-autonomous-ai-driven-payments/" TargetMode="External"/><Relationship Id="rId246" Type="http://schemas.openxmlformats.org/officeDocument/2006/relationships/hyperlink" Target="https://www.webpronews.com/beijings-great-silicon-wall-behind-the-mandate-to-purge-nvidia-from-next-gen-data-centers/" TargetMode="External"/><Relationship Id="rId247" Type="http://schemas.openxmlformats.org/officeDocument/2006/relationships/hyperlink" Target="https://aijourn.com/canadian-employees-call-for-clear-and-transparent-ai-policies-as-adoption-grows/" TargetMode="External"/><Relationship Id="rId248" Type="http://schemas.openxmlformats.org/officeDocument/2006/relationships/hyperlink" Target="https://market.us/report/llm-observability-platform-market/" TargetMode="External"/><Relationship Id="rId249" Type="http://schemas.openxmlformats.org/officeDocument/2006/relationships/hyperlink" Target="https://www.abi.org.uk/news/blog-articles/2025/11/guest-blog-insurance-fraud-the-latest-trends-and-navigating-the-new-frontlines/" TargetMode="External"/><Relationship Id="rId250" Type="http://schemas.openxmlformats.org/officeDocument/2006/relationships/hyperlink" Target="https://www.dailystar.co.uk/news/latest-news/robots-artificial-intelligence-replace-6000-36315001" TargetMode="External"/><Relationship Id="rId251" Type="http://schemas.openxmlformats.org/officeDocument/2006/relationships/hyperlink" Target="https://www.openpr.com/news/4291342/artificial-intelligence-ai-hardware-market-size-trends-2032" TargetMode="External"/><Relationship Id="rId252" Type="http://schemas.openxmlformats.org/officeDocument/2006/relationships/hyperlink" Target="https://globalwitness.org/en/press-releases/network-of-bot-like-accounts-supporting-sanctioned-mining-billionaire/" TargetMode="External"/><Relationship Id="rId253" Type="http://schemas.openxmlformats.org/officeDocument/2006/relationships/hyperlink" Target="https://www.ft.com/content/810a1604-d2a4-4f6d-a266-35c07f970321" TargetMode="External"/><Relationship Id="rId254" Type="http://schemas.openxmlformats.org/officeDocument/2006/relationships/hyperlink" Target="https://www.varindia.com/news/hpe-expands-cray-supercomputing-lineup-to-power-next-wave-of-ai-and-scientific-innovation" TargetMode="External"/><Relationship Id="rId255" Type="http://schemas.openxmlformats.org/officeDocument/2006/relationships/hyperlink" Target="https://www.eu-startups.com/2025/11/madrids-anyformat-closes-e3-3-million-round-to-scale-its-agentic-ocr-and-data-sovereignty-focused-document-tools/" TargetMode="External"/><Relationship Id="rId256" Type="http://schemas.openxmlformats.org/officeDocument/2006/relationships/hyperlink" Target="https://news.google.com/rss/articles/CBMisAFBVV95cUxPQ2ZRUEt5ajhLR0Ficm8wazQ4enRCVU9XNF9meUFUdmVaQ3JFbDJZOHRXbmlvVXJWZS1HT1hMckN0SkZEcFhpZlZPYkwwRmVtbmxsV3VGOFlHdW9tMzl5MHRBaHYxOWZ0X3BnWjd3OHBZZTdFaVh5UG1rOEN1Ml9ydkhSREJUcVBXbHY2eVJ0WDd3VXVlUTc2S3JENTAxS250TTJOc0FqcFlhQV9XMXUxSA?oc=5&amp;hl=en-US&amp;gl=US&amp;ceid=US:en" TargetMode="External"/><Relationship Id="rId257" Type="http://schemas.openxmlformats.org/officeDocument/2006/relationships/hyperlink" Target="https://coingeek.com/india-attracts-hk-investments-in-tokenization-fintech-report/" TargetMode="External"/><Relationship Id="rId258" Type="http://schemas.openxmlformats.org/officeDocument/2006/relationships/hyperlink" Target="https://www.adgully.com/post/9496/in10-media-network-rebrands-as-the-epic-company-unveils-content-engine" TargetMode="External"/><Relationship Id="rId259" Type="http://schemas.openxmlformats.org/officeDocument/2006/relationships/hyperlink" Target="https://www.cbsnews.com/news/ai-artificial-intelligence-workers-mit-study/" TargetMode="External"/><Relationship Id="rId260" Type="http://schemas.openxmlformats.org/officeDocument/2006/relationships/hyperlink" Target="https://www.deccanchronicle.com/technology/in-other-news/charting-indias-ai-future-a-pro-competition-policy-blueprint-1919695" TargetMode="External"/><Relationship Id="rId261" Type="http://schemas.openxmlformats.org/officeDocument/2006/relationships/hyperlink" Target="https://www.globalbankingandfinance.com/curvestone-ai-partners-with-the-white-rose-finance-group-to-enhance-compliance-file-reviews/" TargetMode="External"/><Relationship Id="rId262" Type="http://schemas.openxmlformats.org/officeDocument/2006/relationships/hyperlink" Target="https://www.mk.co.kr/en/it/11477610" TargetMode="External"/><Relationship Id="rId263" Type="http://schemas.openxmlformats.org/officeDocument/2006/relationships/hyperlink" Target="https://www.varindia.com/news/explosive-growth-forecast-in-the-worldwide-deepfake-detection-market-as-dpdp-and-quantum-technologies-reshape-digital-trust" TargetMode="External"/><Relationship Id="rId264" Type="http://schemas.openxmlformats.org/officeDocument/2006/relationships/hyperlink" Target="https://www.digitaljournal.com/tech-science/the-ai-boom-hits-a-crossroads-in-2026/article" TargetMode="External"/><Relationship Id="rId265" Type="http://schemas.openxmlformats.org/officeDocument/2006/relationships/hyperlink" Target="https://decrypt.co/349805/aioz-network-to-empower-decentralized-ai-devs-with-open-models-and-challenges" TargetMode="External"/><Relationship Id="rId266" Type="http://schemas.openxmlformats.org/officeDocument/2006/relationships/hyperlink" Target="https://itbrief.asia/story/confluent-named-a-leader-for-streaming-data-by-forrester-research" TargetMode="External"/><Relationship Id="rId267" Type="http://schemas.openxmlformats.org/officeDocument/2006/relationships/hyperlink" Target="https://www.tradingview.com/news/reuters.com,2025:newsml_L1N3X20OK:0-how-google-is-borrowing-nvidia-s-playbook/" TargetMode="External"/><Relationship Id="rId268" Type="http://schemas.openxmlformats.org/officeDocument/2006/relationships/hyperlink" Target="https://financialregulation.linklaters.com/post/102lw5y/eu-authorities-weigh-up-impact-of-ai-regulation-on-financial-services" TargetMode="External"/><Relationship Id="rId269" Type="http://schemas.openxmlformats.org/officeDocument/2006/relationships/hyperlink" Target="https://www.webpronews.com/the-great-displacement-brands-face-an-existential-crisis-as-ai-rewrites-the-rules-of-discovery/" TargetMode="External"/><Relationship Id="rId270" Type="http://schemas.openxmlformats.org/officeDocument/2006/relationships/hyperlink" Target="https://www.archpaper.com/2025/11/2025-urban-tech-summit-forward-looking-discussions/" TargetMode="External"/><Relationship Id="rId271" Type="http://schemas.openxmlformats.org/officeDocument/2006/relationships/hyperlink" Target="https://www.globalgovernmentforum.com/asian-development-bank-calls-on-governments-to-harness-ai-for-gender-equality/" TargetMode="External"/><Relationship Id="rId272" Type="http://schemas.openxmlformats.org/officeDocument/2006/relationships/hyperlink" Target="https://thetechportal.com/2025/11/26/as-meta-eyes-googles-tpus-nvidia-declares-its-gpus-are-still-a-generation-ahead/" TargetMode="External"/><Relationship Id="rId273" Type="http://schemas.openxmlformats.org/officeDocument/2006/relationships/hyperlink" Target="https://www.independent.co.uk/tech/meta-ai-whatsapp-investigation-italy-b2872909.html" TargetMode="External"/><Relationship Id="rId274" Type="http://schemas.openxmlformats.org/officeDocument/2006/relationships/hyperlink" Target="https://decrypt.co/350065/bipartisan-legislation-targets-rising-threat-of-ai-powered-impersonation-and-fraud" TargetMode="External"/><Relationship Id="rId275" Type="http://schemas.openxmlformats.org/officeDocument/2006/relationships/hyperlink" Target="https://www.spencerfane.com/insight/yana-rusovski-to-speak-at-cmbas-legal-issues-and-regulatory-compliance-conference/" TargetMode="External"/><Relationship Id="rId276" Type="http://schemas.openxmlformats.org/officeDocument/2006/relationships/hyperlink" Target="https://www.aol.com/articles/ai-power-europe-next-industrial-080000741.html" TargetMode="External"/><Relationship Id="rId277" Type="http://schemas.openxmlformats.org/officeDocument/2006/relationships/hyperlink" Target="https://www.webpronews.com/the-algorithms-are-insured-counterpart-moves-to-close-the-liability-gap-for-small-business-ai-adoption/" TargetMode="External"/><Relationship Id="rId278" Type="http://schemas.openxmlformats.org/officeDocument/2006/relationships/hyperlink" Target="https://www.businesseye.co.uk/business-ie/disseqt-ai-hcltech-microsoft-unite-to-guide-financial-services-institutions/" TargetMode="External"/><Relationship Id="rId279" Type="http://schemas.openxmlformats.org/officeDocument/2006/relationships/hyperlink" Target="https://www.openpr.com/news/4289583/future-scope-of-auto-insurance-digitalization-market-set" TargetMode="External"/><Relationship Id="rId280" Type="http://schemas.openxmlformats.org/officeDocument/2006/relationships/hyperlink" Target="https://warontherocks.com/2025/11/how-washington-is-losing-the-ai-race-no-one-is-tracking/" TargetMode="External"/><Relationship Id="rId281" Type="http://schemas.openxmlformats.org/officeDocument/2006/relationships/hyperlink" Target="https://thephilbiznews.com/2025/11/26/ph-digital-economy-surges-16-as-nation-moves-toward-36-billion-gmv-by-2025/" TargetMode="External"/><Relationship Id="rId282" Type="http://schemas.openxmlformats.org/officeDocument/2006/relationships/hyperlink" Target="https://www.bbc.co.uk/news/articles/cvgq03y0l3yo" TargetMode="External"/><Relationship Id="rId283" Type="http://schemas.openxmlformats.org/officeDocument/2006/relationships/hyperlink" Target="https://www.broadcastprome.com/news/bein-showcases-future-of-broadcasting-and-digital-media-at-mwc-doha-2025/" TargetMode="External"/><Relationship Id="rId284" Type="http://schemas.openxmlformats.org/officeDocument/2006/relationships/hyperlink" Target="https://www.varindia.com/news/comviva-unveils-genai-driven-mobilytix-real-time-marketing-platform" TargetMode="External"/><Relationship Id="rId285" Type="http://schemas.openxmlformats.org/officeDocument/2006/relationships/hyperlink" Target="https://news.google.com/rss/articles/CBMiuwFBVV95cUxNTDZXMnMwVUxTdV9qSjdRSnJDU3U4U2xFVW1QUm5GNXYzcnYyV1NCVzhmQWdsNEw3T1V5MDgyVW1IeVhIcnltQ2lwY25qd1l0T2ZZSUtlOEtfZ3NYam9kWUh3cTVBNVkxRWdXRlVXbGQwdlNNNG1FQXZ5T21qRXZhU0J3bWYwZ2lGRWxFWHhJbUpZT3FiSkVxQ1dfVmJqZThqaTZ1MTE1dTJCT2xWdG80NjZnSkZndXBpN2Y4?oc=5&amp;hl=en-US&amp;gl=US&amp;ceid=US:en" TargetMode="External"/><Relationship Id="rId286" Type="http://schemas.openxmlformats.org/officeDocument/2006/relationships/hyperlink" Target="https://www.webpronews.com/alibaba-cloud-revenue-surges-34-in-q2-fy2025-on-ai-growth/" TargetMode="External"/><Relationship Id="rId287" Type="http://schemas.openxmlformats.org/officeDocument/2006/relationships/hyperlink" Target="https://www.cnbc.com/select/fraud-expert-the-first-sign-youre-being-targeted-by-a-scammer/" TargetMode="External"/><Relationship Id="rId288" Type="http://schemas.openxmlformats.org/officeDocument/2006/relationships/hyperlink" Target="https://www.tice.news/tice-trending/top-startup-news-ipo-wins-new-capital-flows-and-the-ai-push-of-2025-10809982" TargetMode="External"/><Relationship Id="rId289" Type="http://schemas.openxmlformats.org/officeDocument/2006/relationships/hyperlink" Target="https://www.prnewswire.com/news-releases/how-ai-powered-content-automation-generated-3-5m-black-lotus-ventures-unveils-the-ai-strategy-behind-viral-product-302625915.html" TargetMode="External"/><Relationship Id="rId290" Type="http://schemas.openxmlformats.org/officeDocument/2006/relationships/hyperlink" Target="https://www.fool.com/investing/2025/11/25/artificial-intelligence-bubble-nvidia-huang/" TargetMode="External"/><Relationship Id="rId291" Type="http://schemas.openxmlformats.org/officeDocument/2006/relationships/hyperlink" Target="https://www.cato.org/blog/preemption-or-patchwork-whats-risk-innovation-consumers" TargetMode="External"/><Relationship Id="rId292" Type="http://schemas.openxmlformats.org/officeDocument/2006/relationships/hyperlink" Target="https://www.znewsservice.com/ai/panorays-secures-iso-iec-42001-certification-strengthening-ai-governance-in-third-party-cyber-risk-management/21787/" TargetMode="External"/><Relationship Id="rId293" Type="http://schemas.openxmlformats.org/officeDocument/2006/relationships/hyperlink" Target="https://vocal.media/futurism/how-will-the-demand-for-ai-services-impact-google-cloud-amazon-aws-and-microsoft-azure" TargetMode="External"/><Relationship Id="rId294" Type="http://schemas.openxmlformats.org/officeDocument/2006/relationships/hyperlink" Target="https://www.cxtoday.com/security-privacy-compliance/data-sovereignty-becomes-a-strategic-imperative-under-europes-compliance-rules/" TargetMode="External"/><Relationship Id="rId295" Type="http://schemas.openxmlformats.org/officeDocument/2006/relationships/hyperlink" Target="https://markets.financialcontent.com/wral/article/tokenring-2025-11-25-aramco-ventures-establishes-european-ai-hub-in-paris-signaling-major-investment-push" TargetMode="External"/><Relationship Id="rId296" Type="http://schemas.openxmlformats.org/officeDocument/2006/relationships/hyperlink" Target="https://www.coindesk.com/markets/2025/11/26/asia-morning-briefing-asia-wakes-up-to-an-ai-btc-nvidia-tailwind-that-s-already-starting-to-sputter" TargetMode="External"/><Relationship Id="rId297" Type="http://schemas.openxmlformats.org/officeDocument/2006/relationships/hyperlink" Target="https://www.bloomberg.com/professional/insights/regulation/november-global-regulatory-brief-digital-finance-2/" TargetMode="External"/><Relationship Id="rId298" Type="http://schemas.openxmlformats.org/officeDocument/2006/relationships/hyperlink" Target="https://appinventiv.com/blog/how-to-build-an-ai-powered-queue-management-system-in-dubai-uae/" TargetMode="External"/><Relationship Id="rId299" Type="http://schemas.openxmlformats.org/officeDocument/2006/relationships/hyperlink" Target="https://www.rswebsols.com/news/is-generative-ai-signaling-the-conclusion-of-seo/" TargetMode="External"/><Relationship Id="rId300" Type="http://schemas.openxmlformats.org/officeDocument/2006/relationships/hyperlink" Target="https://www.dqindia.com/data-and-ai/agentic-ai-and-regulatory-compliance-navigating-the-complex-landscape-10810459" TargetMode="External"/><Relationship Id="rId301" Type="http://schemas.openxmlformats.org/officeDocument/2006/relationships/hyperlink" Target="https://www.techzine.eu/news/applications/136687/anthropic-launches-claude-opus-4-5-promising-an-ai-breakthrough/" TargetMode="External"/><Relationship Id="rId302" Type="http://schemas.openxmlformats.org/officeDocument/2006/relationships/hyperlink" Target="https://www.washingtonexaminer.com/restoring-america/courage-strength-optimism/3896632/artificial-intelligence-america-asset-china-dominate/" TargetMode="External"/><Relationship Id="rId303" Type="http://schemas.openxmlformats.org/officeDocument/2006/relationships/hyperlink" Target="https://fortune.com/2025/11/25/what-to-know-about-trumps-genesis-mission-ai-initiative/" TargetMode="External"/><Relationship Id="rId304" Type="http://schemas.openxmlformats.org/officeDocument/2006/relationships/hyperlink" Target="https://www.prnewswire.co.uk/news-releases/tuya-smart-attends-cop30-and-the-official-launch-of-the-united-nations-solutions-hub-leveraging-ai-capabilities-for-global-sustainability-302625492.html" TargetMode="External"/><Relationship Id="rId305" Type="http://schemas.openxmlformats.org/officeDocument/2006/relationships/hyperlink" Target="https://www.passionateinmarketing.com/inception-and-mirror-security-announce-strategic-agreement-to-partner-co-develop-next-generation-ai-security-solutions/" TargetMode="External"/><Relationship Id="rId306" Type="http://schemas.openxmlformats.org/officeDocument/2006/relationships/hyperlink" Target="https://www.passionateinmarketing.com/abb-india-and-deloitte-india-join-forces-to-accelerate-digital-transformation-for-indian-manufacturing-enterprises/" TargetMode="External"/><Relationship Id="rId307" Type="http://schemas.openxmlformats.org/officeDocument/2006/relationships/hyperlink" Target="https://batamnewsasia.com/2025/11/25/us-ai-push-intensifies-trump-launches-genesis-mission-to-harness-government-data/" TargetMode="External"/><Relationship Id="rId308" Type="http://schemas.openxmlformats.org/officeDocument/2006/relationships/hyperlink" Target="https://vocal.media/futurism/united-states-ai-in-drone-market-size-and-forecast-2025-2033" TargetMode="External"/><Relationship Id="rId309" Type="http://schemas.openxmlformats.org/officeDocument/2006/relationships/hyperlink" Target="https://www.theregreview.org/2025/11/25/smith-ai-and-the-future-of-market-manipulation/" TargetMode="External"/><Relationship Id="rId310" Type="http://schemas.openxmlformats.org/officeDocument/2006/relationships/hyperlink" Target="https://www.techtimes.com/articles/312945/20251125/7-mind-blowing-ai-science-breakthroughs-revolutionizing-discoveries-science-today.htm" TargetMode="External"/><Relationship Id="rId311" Type="http://schemas.openxmlformats.org/officeDocument/2006/relationships/hyperlink" Target="https://www.inkl.com/news/tech-brief-nov-25-trump-signs-executive-order-for-ai-project" TargetMode="External"/><Relationship Id="rId312" Type="http://schemas.openxmlformats.org/officeDocument/2006/relationships/hyperlink" Target="https://www.dagens.com/technology/stargate-the-ai-cartel-project-for-500-billion-might-be-breaking-the-law" TargetMode="External"/><Relationship Id="rId313" Type="http://schemas.openxmlformats.org/officeDocument/2006/relationships/hyperlink" Target="https://www.shopify.com/nz/blog/ai-personalization-marketing" TargetMode="External"/><Relationship Id="rId314" Type="http://schemas.openxmlformats.org/officeDocument/2006/relationships/hyperlink" Target="https://www.businesstimes.com.sg/companies-markets/telcos-media-tech/amazon-pledges-us50-billion-expand-ai-supercomputing-us-government" TargetMode="External"/><Relationship Id="rId315" Type="http://schemas.openxmlformats.org/officeDocument/2006/relationships/hyperlink" Target="https://reclaimthenet.org/germany-digital-speech-regulation-funding-censorship-network" TargetMode="External"/><Relationship Id="rId316" Type="http://schemas.openxmlformats.org/officeDocument/2006/relationships/hyperlink" Target="https://www.pymnts.com/google/2025/how-google-dodged-the-ai-search-collapse/" TargetMode="External"/><Relationship Id="rId317" Type="http://schemas.openxmlformats.org/officeDocument/2006/relationships/hyperlink" Target="https://www.adgully.com/post/9417/excellent-publicity-launches-indias-first-ai-adtech-platform-targets-200-cr" TargetMode="External"/><Relationship Id="rId318" Type="http://schemas.openxmlformats.org/officeDocument/2006/relationships/hyperlink" Target="https://www.reinsurancene.ws/counterpart-expands-affirmative-ai-coverage-to-help-small-businesses-address-the-emerging-risk/" TargetMode="External"/><Relationship Id="rId319" Type="http://schemas.openxmlformats.org/officeDocument/2006/relationships/hyperlink" Target="https://www.drugdiscoverynews.com/can-ai-take-the-guesswork-out-of-crispr-16818" TargetMode="External"/><Relationship Id="rId320" Type="http://schemas.openxmlformats.org/officeDocument/2006/relationships/hyperlink" Target="https://www.independent.co.uk/news/donald-trump-mohammed-bin-salman-white-house-department-of-energy-american-b2871693.html" TargetMode="External"/><Relationship Id="rId321" Type="http://schemas.openxmlformats.org/officeDocument/2006/relationships/hyperlink" Target="https://emerj.com/how-financial-institutions-can-prepare-for-the-future-of-fraud-with-responsible-ai-deployments-joann-stonier-mastercard/" TargetMode="External"/><Relationship Id="rId322" Type="http://schemas.openxmlformats.org/officeDocument/2006/relationships/hyperlink" Target="https://tech.eu/2025/11/24/social-links-raises-3m-to-boost-ai-digital-risk-protection/" TargetMode="External"/><Relationship Id="rId323" Type="http://schemas.openxmlformats.org/officeDocument/2006/relationships/hyperlink" Target="https://www.independent.co.uk/news/world/americas/ai-energy-loss-extreme-winter-weather-b2871546.html" TargetMode="External"/><Relationship Id="rId324" Type="http://schemas.openxmlformats.org/officeDocument/2006/relationships/hyperlink" Target="https://www.forrester.com/blogs/opentext-redefines-enterprise-automation-and-ai/" TargetMode="External"/><Relationship Id="rId325" Type="http://schemas.openxmlformats.org/officeDocument/2006/relationships/hyperlink" Target="https://aijourn.com/why-ai-makes-cybersecurity-professionals-more-vital-than-ever/" TargetMode="External"/><Relationship Id="rId326" Type="http://schemas.openxmlformats.org/officeDocument/2006/relationships/hyperlink" Target="https://www.independent.co.uk/news/world/americas/us-politics/trump-ai-executive-order-genesis-mission-b2871618.html" TargetMode="External"/><Relationship Id="rId327" Type="http://schemas.openxmlformats.org/officeDocument/2006/relationships/hyperlink" Target="https://advertisingindustrynewswire.com/ad-news-overdrive-digital-marketing-in-new-orleans-launches-expanded-aeo-and-ai-visibility-system/" TargetMode="External"/><Relationship Id="rId328" Type="http://schemas.openxmlformats.org/officeDocument/2006/relationships/hyperlink" Target="https://finance.yahoo.com/news/leading-insurtech-counterpart-addresses-critical-140000987.html" TargetMode="External"/><Relationship Id="rId329" Type="http://schemas.openxmlformats.org/officeDocument/2006/relationships/hyperlink" Target="https://aijourn.com/are-we-secretly-rooting-against-ai/" TargetMode="External"/><Relationship Id="rId330" Type="http://schemas.openxmlformats.org/officeDocument/2006/relationships/hyperlink" Target="https://www.globenewswire.com/news-release/2025/11/24/3193471/0/en/Nanox-AI-Bone-Solutions-Advanced-AI-Powered-Software-for-Spine-Assessment-Recommended-by-NICE-for-Early-Value-Assessment-in-UK-National-Health-Service-hospitals.html" TargetMode="External"/><Relationship Id="rId331" Type="http://schemas.openxmlformats.org/officeDocument/2006/relationships/hyperlink" Target="https://markets.ft.com/data/announce/detail?dockey=600-202511240901PR_NEWS_USPRX____NY31677-1" TargetMode="External"/><Relationship Id="rId332" Type="http://schemas.openxmlformats.org/officeDocument/2006/relationships/hyperlink" Target="https://somoshermanos.mx/hsbc-initiates-coverage-on-marvell-technology-mrvl-with-hold-rating-and-85-target/" TargetMode="External"/><Relationship Id="rId333" Type="http://schemas.openxmlformats.org/officeDocument/2006/relationships/hyperlink" Target="https://www.express.co.uk/news/uk/2138014/five-crucial-tips-all-shoppers" TargetMode="External"/><Relationship Id="rId334" Type="http://schemas.openxmlformats.org/officeDocument/2006/relationships/hyperlink" Target="https://www.wired-gov.net/wg/news.nsf/articles/New+package+puts+AI+at+the+heart+of+national+renewal+24112025111000?open" TargetMode="External"/><Relationship Id="rId335" Type="http://schemas.openxmlformats.org/officeDocument/2006/relationships/hyperlink" Target="https://www.openpr.com/news/4284633/ai-agents-in-salesforce-faster-delivery-lower-costs-higher" TargetMode="External"/><Relationship Id="rId336" Type="http://schemas.openxmlformats.org/officeDocument/2006/relationships/hyperlink" Target="https://www.martechcube.com/smartly-adds-ai-powered-creative-capabilities-across-its-platform/" TargetMode="External"/><Relationship Id="rId337" Type="http://schemas.openxmlformats.org/officeDocument/2006/relationships/hyperlink" Target="https://itbrief.co.uk/story/dignity-launches-ai-data-academy-to-streamline-daily-operations" TargetMode="External"/><Relationship Id="rId338" Type="http://schemas.openxmlformats.org/officeDocument/2006/relationships/hyperlink" Target="https://internationalfireandsafetyjournal.com/intersec-incyber-briefing/" TargetMode="External"/><Relationship Id="rId339" Type="http://schemas.openxmlformats.org/officeDocument/2006/relationships/hyperlink" Target="https://restofworld.org/2025/what-the-uae-is-doing-in-silicon-valley/" TargetMode="External"/><Relationship Id="rId340" Type="http://schemas.openxmlformats.org/officeDocument/2006/relationships/hyperlink" Target="https://www.techradar.com/pro/ovh-boss-predicts-major-cloud-price-rises-are-coming-so-get-ready" TargetMode="External"/><Relationship Id="rId341" Type="http://schemas.openxmlformats.org/officeDocument/2006/relationships/hyperlink" Target="https://politicsuk.com/uk-ai-growth-24bn-investment-business-research-tech/" TargetMode="External"/><Relationship Id="rId342" Type="http://schemas.openxmlformats.org/officeDocument/2006/relationships/hyperlink" Target="https://www.uctoday.com/collaboration/cisco-snaps-up-real-time-translation-startup-ezdubs-as-enterprise-ai-race-intensifies/" TargetMode="External"/><Relationship Id="rId343" Type="http://schemas.openxmlformats.org/officeDocument/2006/relationships/hyperlink" Target="https://www.techradar.com/pro/google-tells-employees-they-need-to-double-their-work-every-6-months-to-keep-up-with-ai" TargetMode="External"/><Relationship Id="rId344" Type="http://schemas.openxmlformats.org/officeDocument/2006/relationships/hyperlink" Target="https://techround.co.uk/tech/what-do-tech-startups-need-to-know-ahead-of-the-autumn-budget-2025/" TargetMode="External"/><Relationship Id="rId345" Type="http://schemas.openxmlformats.org/officeDocument/2006/relationships/hyperlink" Target="https://www.martechcube.com/similarweb-fall-2025-updates-focus-on-data-driven-ai-for-business-edge/" TargetMode="External"/><Relationship Id="rId346" Type="http://schemas.openxmlformats.org/officeDocument/2006/relationships/hyperlink" Target="https://economymiddleeast.com/news/gemini-3-launched-everything-you-need-to-know-about-googles-smartest-ai-model-for-search-coding-and-more/" TargetMode="External"/><Relationship Id="rId347" Type="http://schemas.openxmlformats.org/officeDocument/2006/relationships/hyperlink" Target="https://moderndiplomacy.eu/2025/11/24/russia-says-ai-will-create-a-new-nuclear-club-of-global-powers/" TargetMode="External"/><Relationship Id="rId348" Type="http://schemas.openxmlformats.org/officeDocument/2006/relationships/hyperlink" Target="https://techafricanews.com/2025/11/24/vast-data-and-microsoft-collaborate-to-deliver-high-performance-ai-infrastructure-in-the-cloud/" TargetMode="External"/><Relationship Id="rId349" Type="http://schemas.openxmlformats.org/officeDocument/2006/relationships/hyperlink" Target="https://www.uctoday.com/collaboration/microsoft-ai-cynicism-mindblowing/" TargetMode="External"/><Relationship Id="rId350" Type="http://schemas.openxmlformats.org/officeDocument/2006/relationships/hyperlink" Target="https://www.telefonica.com/en/communication-room/blog/regulatory-simplification-digital-omnibus-package-step/" TargetMode="External"/><Relationship Id="rId351" Type="http://schemas.openxmlformats.org/officeDocument/2006/relationships/hyperlink" Target="https://www.digit.in/features/general/openai-vs-google-why-sam-altman-fears-chatgpt-might-be-losing-the-ai-race.html" TargetMode="External"/><Relationship Id="rId352" Type="http://schemas.openxmlformats.org/officeDocument/2006/relationships/hyperlink" Target="https://www.freepressjournal.in/tech/south-korea-allocates-10-trillion-won-to-ai-as-pm-kim-min-seok-urges-ministries-to-unite-for-national-innovation" TargetMode="External"/><Relationship Id="rId353" Type="http://schemas.openxmlformats.org/officeDocument/2006/relationships/hyperlink" Target="https://www.medianews4u.com/ai-is-changing-what-it-means-to-build-and-who-builds-it/" TargetMode="External"/><Relationship Id="rId354" Type="http://schemas.openxmlformats.org/officeDocument/2006/relationships/hyperlink" Target="https://colitco.com/cba-executive-changes-leadership-update/" TargetMode="External"/><Relationship Id="rId355" Type="http://schemas.openxmlformats.org/officeDocument/2006/relationships/hyperlink" Target="https://www.buzzincontent.com/insight/youtube-emerges-as-crucial-revenue-layer-for-indias-music-labels-smbs-media-cos-10806327" TargetMode="External"/><Relationship Id="rId356" Type="http://schemas.openxmlformats.org/officeDocument/2006/relationships/hyperlink" Target="https://gritdaily.com/ai-revolution-transforming-sports-world/" TargetMode="External"/><Relationship Id="rId357" Type="http://schemas.openxmlformats.org/officeDocument/2006/relationships/hyperlink" Target="https://www.lowyinstitute.org/the-interpreter/ai-didn-t-fire-you-board-did" TargetMode="External"/><Relationship Id="rId358" Type="http://schemas.openxmlformats.org/officeDocument/2006/relationships/hyperlink" Target="https://koreatechdesk.com/humain-ceo-tareq-amin-first-korea-visit-saudi-arabia-ai-collaboration" TargetMode="External"/><Relationship Id="rId359" Type="http://schemas.openxmlformats.org/officeDocument/2006/relationships/hyperlink" Target="https://meyka.com/blog/nvidia-news-today-nov-23-ai-dark-horse-lifts-market-with-strong-q4-2311/" TargetMode="External"/><Relationship Id="rId360" Type="http://schemas.openxmlformats.org/officeDocument/2006/relationships/hyperlink" Target="https://www.theborneopost.com/2025/11/24/china-moves-forward-with-its-ai-plus-initiative/" TargetMode="External"/><Relationship Id="rId361" Type="http://schemas.openxmlformats.org/officeDocument/2006/relationships/hyperlink" Target="https://www.techradar.com/pro/we-see-something-very-different-nvidia-ceo-jensen-huang-dismisses-ai-bubble-talk-and-i-guess-he-should-know" TargetMode="External"/><Relationship Id="rId362" Type="http://schemas.openxmlformats.org/officeDocument/2006/relationships/hyperlink" Target="https://ppc.land/brussels-proposes-sweeping-gdpr-changes-to-benefit-ai-developers/" TargetMode="External"/><Relationship Id="rId363" Type="http://schemas.openxmlformats.org/officeDocument/2006/relationships/hyperlink" Target="https://johnmenadue.com/post/2025/11/454092-2/" TargetMode="External"/><Relationship Id="rId364" Type="http://schemas.openxmlformats.org/officeDocument/2006/relationships/hyperlink" Target="https://cybersecuritynews.com/cybersecurity-news-weekly-newsletter-nov-2025/" TargetMode="External"/><Relationship Id="rId365" Type="http://schemas.openxmlformats.org/officeDocument/2006/relationships/hyperlink" Target="https://www.arabnews.pk/node/2623669/saudi-arabia" TargetMode="External"/><Relationship Id="rId366" Type="http://schemas.openxmlformats.org/officeDocument/2006/relationships/hyperlink" Target="https://www.techradar.com/pro/harmonizing-ai-innovation-with-cost-risk-and-roi" TargetMode="External"/><Relationship Id="rId367" Type="http://schemas.openxmlformats.org/officeDocument/2006/relationships/hyperlink" Target="https://www.hokanews.com/2025/11/meme-coins-are-heating-up-again-but.html" TargetMode="External"/><Relationship Id="rId368" Type="http://schemas.openxmlformats.org/officeDocument/2006/relationships/hyperlink" Target="https://www.theguardian.com/commentisfree/2025/nov/23/ai-use-strengthen-democracy" TargetMode="External"/><Relationship Id="rId369" Type="http://schemas.openxmlformats.org/officeDocument/2006/relationships/hyperlink" Target="https://news.google.com/rss/articles/CBMijwFBVV95cUxPdVo4dnZSQnllaEE3OERCeUJQNnlaVUFNLWZyY1RhVThjRU55S3RPOUFFUnloZ3lTLVhxX3UyV1ZWVTVvTE90eGJBWnZFaWppa0ZCaFQyRUdTb203OE5UNTVQRTE3cHNCQUFuZ0RiUGdXeWVYOVZGZjJSNzd1MlhzQy11ZXl3aUh4SUdjRVFNYw?oc=5&amp;hl=en-US&amp;gl=US&amp;ceid=US:en" TargetMode="External"/><Relationship Id="rId370" Type="http://schemas.openxmlformats.org/officeDocument/2006/relationships/hyperlink" Target="https://insideclimatenews.org/news/23112025/china-environmental-journalism-suppression-africa/" TargetMode="External"/><Relationship Id="rId371" Type="http://schemas.openxmlformats.org/officeDocument/2006/relationships/hyperlink" Target="https://news.google.com/rss/articles/CBMivwFBVV95cUxNX3VzMlJqTUs0QXdaa1MzVUFuMDVKdkFvS1FUU3o5QUl5M0lJT1YtZWM0SW5nNkpSZ1paQXN2dXNZWmY2SmhNbmIyV2JqNWVmUVJQMjhaX05vLTdHdWFBQWR2UlUtZjkzNUl6NTlERWIzSEJXZ1VERGgyb185WlpwUDNYdDgxRFFoMWl1cDZzV1FHb3Nha3o2SldGSHF4TjNlX0RndzctVDNxSUZCYmxqaVMtT3daZk9mRy1NdGJSNA?oc=5&amp;hl=en-US&amp;gl=US&amp;ceid=US:en" TargetMode="External"/><Relationship Id="rId372" Type="http://schemas.openxmlformats.org/officeDocument/2006/relationships/hyperlink" Target="https://coincentral.com/koreas-naver-expands-saudi-footprint-stablecoins-smart-city-tech/" TargetMode="External"/><Relationship Id="rId373" Type="http://schemas.openxmlformats.org/officeDocument/2006/relationships/hyperlink" Target="https://techstory.in/nokia-commits-4b-to-us-ai-projects-investment/" TargetMode="External"/><Relationship Id="rId374" Type="http://schemas.openxmlformats.org/officeDocument/2006/relationships/hyperlink" Target="https://the420.in/top-10-daily-cybercrime-brief-by-fcrf-click-here-to-know-more-361/" TargetMode="External"/><Relationship Id="rId375" Type="http://schemas.openxmlformats.org/officeDocument/2006/relationships/hyperlink" Target="https://coindoo.com/coinbase-moves-massive-crypto-holdings-in-major-security-refresh-no-breach-reported/" TargetMode="External"/><Relationship Id="rId376" Type="http://schemas.openxmlformats.org/officeDocument/2006/relationships/hyperlink" Target="https://opentools.ai/news/how-ai-tools-are-revolutionizing-business-intelligence" TargetMode="External"/><Relationship Id="rId377" Type="http://schemas.openxmlformats.org/officeDocument/2006/relationships/hyperlink" Target="https://www.theglobeandmail.com/investing/markets/markets-news/Tipranks/36272239/evogene-ltd-earnings-call-strategic-shifts-and-optimism/" TargetMode="External"/><Relationship Id="rId378" Type="http://schemas.openxmlformats.org/officeDocument/2006/relationships/hyperlink" Target="https://www.fool.com/investing/2025/11/22/should-you-buy-nvidia-after-blowout-earnings/" TargetMode="External"/><Relationship Id="rId379" Type="http://schemas.openxmlformats.org/officeDocument/2006/relationships/hyperlink" Target="https://editorialge.com/ai-loan-approval-2026/" TargetMode="External"/><Relationship Id="rId380" Type="http://schemas.openxmlformats.org/officeDocument/2006/relationships/hyperlink" Target="https://news.google.com/rss/articles/CBMi9wFBVV95cUxPa19qaVVINHhJQjhYdVdLcUFyYklQZmlXUUZ5R1dHeVk4ZFhzUHJlaGcxdThxZkJIY1drNU5QSzhaQU9JcEFTb01kWUUzd1hsdTZQLWprQVNpa2VBN1pZWlZRYXhSWWRpNnhsNlBZVWtZU1hpSVY1U3BaczhkajJVRExfcUlzRHlSMnFoUGZqSjJDdVVNMEFKc2R6bmRvRFBfd2duSzFlUTBmWGxqM2NWdGtrNVZfZEtLNGxMXzJNbUhhUEZwNlhGaXZqcFV2VnZwSGJTOUlUQ0o4RjBzOEpqdlczVW1lUkJiMnJ5SXRadi1iSzFQeUVF?oc=5&amp;hl=en-US&amp;gl=US&amp;ceid=US:en" TargetMode="External"/><Relationship Id="rId381" Type="http://schemas.openxmlformats.org/officeDocument/2006/relationships/hyperlink" Target="https://newshub.medianet.com.au/2025/11/national-survey-highlights-smes-struggling-with-payments-processes/130068/" TargetMode="External"/><Relationship Id="rId382" Type="http://schemas.openxmlformats.org/officeDocument/2006/relationships/hyperlink" Target="https://officechai.com/ai/demis-hassabis-reveals-googles-secret-behind-benchmark-topping-gemini-3/" TargetMode="External"/><Relationship Id="rId383" Type="http://schemas.openxmlformats.org/officeDocument/2006/relationships/hyperlink" Target="https://agrospectrumindia.com/2025/11/22/ai-charts-new-era-for-agriculture-at-agrovision-towards-maharashtras-tech-forward-farm-agenda.html" TargetMode="External"/><Relationship Id="rId384" Type="http://schemas.openxmlformats.org/officeDocument/2006/relationships/hyperlink" Target="https://ts2.tech/en/bigbear-ai-bbai-stock-news-today-november-22-2025-wall-street-sticks-to-hold-as-defense-ai-bets-collide-with-valuation-jitters/" TargetMode="External"/><Relationship Id="rId385" Type="http://schemas.openxmlformats.org/officeDocument/2006/relationships/hyperlink" Target="https://simplywall.st/stocks/us/software/nasdaq-grrr/gorilla-technology-group/news/gorilla-technology-group-nasdaqcmgrrr-valuation-insights-aft" TargetMode="External"/><Relationship Id="rId386" Type="http://schemas.openxmlformats.org/officeDocument/2006/relationships/hyperlink" Target="https://techgenyz.com/decentralized-identity-indias-breakthrough-leap/" TargetMode="External"/><Relationship Id="rId387" Type="http://schemas.openxmlformats.org/officeDocument/2006/relationships/hyperlink" Target="https://fooddigital.com/news/ntt-how-japan-leads-in-cybersecurity-amid-rising-threats" TargetMode="External"/><Relationship Id="rId388" Type="http://schemas.openxmlformats.org/officeDocument/2006/relationships/hyperlink" Target="https://markets.financialcontent.com/wral/article/tokenring-2025-11-21-ai-powered-fortresses-endpoint-security-and-network-monitoring-redefine-digital-defense-in-2025" TargetMode="External"/><Relationship Id="rId389" Type="http://schemas.openxmlformats.org/officeDocument/2006/relationships/hyperlink" Target="https://news.az/news/how-misinformation-is-evolving-in-the-digital-age-the-shifting-landscape-of-fake-news" TargetMode="External"/><Relationship Id="rId390" Type="http://schemas.openxmlformats.org/officeDocument/2006/relationships/hyperlink" Target="https://markets.financialcontent.com/wral/article/marketminute-2025-11-21-nvidias-rollercoaster-ride-ai-kingpin-grapples-with-market-jitters-amidst-record-performance" TargetMode="External"/><Relationship Id="rId391" Type="http://schemas.openxmlformats.org/officeDocument/2006/relationships/hyperlink" Target="https://smestreet.in/technology/palo-alto-networks-strengthens-ai-security-with-new-prisma-airs-integrations-10798785" TargetMode="External"/><Relationship Id="rId392" Type="http://schemas.openxmlformats.org/officeDocument/2006/relationships/hyperlink" Target="https://www.sharewise.com/de/news_articles/Anthropic_Just_Became_AIs_Hottest_TicketBacked_by_Microsoft_and_NVIDIA_MarketBeat_20251121_1927" TargetMode="External"/><Relationship Id="rId393" Type="http://schemas.openxmlformats.org/officeDocument/2006/relationships/hyperlink" Target="https://inews.zoombangla.com/openais-sora-safety-failures-adfa/" TargetMode="External"/><Relationship Id="rId394" Type="http://schemas.openxmlformats.org/officeDocument/2006/relationships/hyperlink" Target="https://forklog.com/en/dirty-money-still-washes-through-cex-a-whatsapp-privacy-flaw-and-other-cybersecurity-news/" TargetMode="External"/><Relationship Id="rId395" Type="http://schemas.openxmlformats.org/officeDocument/2006/relationships/hyperlink" Target="https://www.techradar.com/pro/is-ai-more-appealing-than-crypto-now-a-major-bitcoin-miner-has-decided-to-pivot-to-ai-data-centers-heres-why" TargetMode="External"/><Relationship Id="rId396" Type="http://schemas.openxmlformats.org/officeDocument/2006/relationships/hyperlink" Target="https://solutionsreview.com/artificial-intelligence-news-for-the-week-of-november-21-updates-from-dell-hammerspace-vast-data-more/" TargetMode="External"/><Relationship Id="rId397" Type="http://schemas.openxmlformats.org/officeDocument/2006/relationships/hyperlink" Target="https://www.webpronews.com/terranova-inc-leading-ai-investments-in-climate-resilience-tech/" TargetMode="External"/><Relationship Id="rId398" Type="http://schemas.openxmlformats.org/officeDocument/2006/relationships/hyperlink" Target="https://markets.financialcontent.com/wral/article/tokenring-2025-11-21-black-friday-2025-a-deep-dive-into-pc-hardware-deals-amidst-ai-boom-and-shifting-markets" TargetMode="External"/><Relationship Id="rId399" Type="http://schemas.openxmlformats.org/officeDocument/2006/relationships/hyperlink" Target="https://markets.financialcontent.com/wral/article/tokenring-2025-11-21-nvidias-earnings-ignite-tech-volatility-a-bellwether-for-the-ai-revolution" TargetMode="External"/><Relationship Id="rId400" Type="http://schemas.openxmlformats.org/officeDocument/2006/relationships/hyperlink" Target="https://www.miragenews.com/ai-models-revamp-traffic-video-for-safer-roads-1575773/" TargetMode="External"/><Relationship Id="rId401" Type="http://schemas.openxmlformats.org/officeDocument/2006/relationships/hyperlink" Target="https://www.sportspro.com/news/img-digital-trends-amazon-ai-youtube-november-2025/" TargetMode="External"/><Relationship Id="rId402" Type="http://schemas.openxmlformats.org/officeDocument/2006/relationships/hyperlink" Target="https://www.benzinga.com/Opinion/25/11/49003724/how-financial-services-is-approaching-responsible-ai" TargetMode="External"/><Relationship Id="rId403" Type="http://schemas.openxmlformats.org/officeDocument/2006/relationships/hyperlink" Target="https://tech.eu/2025/11/21/capital-on-tap-secures-500m-the-second-round-of-speakers-for-the-tech-eu-summit-2026-and-how-eqt-uses-ai/" TargetMode="External"/><Relationship Id="rId404" Type="http://schemas.openxmlformats.org/officeDocument/2006/relationships/hyperlink" Target="https://www.inkl.com/news/how-the-global-competition-to-win-the-ai-race-is-going" TargetMode="External"/><Relationship Id="rId405" Type="http://schemas.openxmlformats.org/officeDocument/2006/relationships/hyperlink" Target="https://www.techradar.com/pro/what-is-data-governance-and-why-is-it-crucial-for-successful-ai-projects" TargetMode="External"/><Relationship Id="rId406" Type="http://schemas.openxmlformats.org/officeDocument/2006/relationships/hyperlink" Target="https://www.techtimes.com/articles/312873/20251121/elon-musks-grok-ai-goes-off-rails-shocking-praise-bizarre-claims.htm" TargetMode="External"/><Relationship Id="rId407" Type="http://schemas.openxmlformats.org/officeDocument/2006/relationships/hyperlink" Target="https://gilaherald.com/kelly-young-introduce-legislation-to-protect-american-ai-innovation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