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Institutional Trading Report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Summary Card</w:t>
      </w:r>
      <w:r/>
    </w:p>
    <w:p>
      <w:r/>
      <w:r>
        <w:t>=================================== RECOMMENDATION: buy | STRENGTH: 73.3/100 | CONFIDENCE: 73.3%</w:t>
      </w:r>
      <w:r/>
    </w:p>
    <w:p>
      <w:r/>
      <w:r>
        <w:t>SENTIMENT Sentiment: [========&gt;-] 83.2% RISK Risk: [=====&gt;----] 53.5% OPPORTUNITY Opportunity:[=======&gt;--] 80.0% MOMENTUM Momentum: [=====&gt;----] 53.6%</w:t>
      </w:r>
      <w:r/>
    </w:p>
    <w:p>
      <w:r/>
      <w:r>
        <w:t>TOP GAINERS: NVIDIA, TSMC, AMD TOP LOSERS: Intel, ASML, Data centre operators / builders HOT REGIONS: United States, Taiwan</w:t>
      </w:r>
      <w:r/>
    </w:p>
    <w:p>
      <w:pPr>
        <w:pStyle w:val="Heading1"/>
      </w:pPr>
      <w:r>
        <w:t>Aggregate sentiment across the AI hardware stack is firmly positive with high opportunity and moderate risk, as downstream AI compute demand continues to outpace but increasingly pull through tightening upstream capacity.</w:t>
      </w:r>
      <w:r/>
    </w:p>
    <w:p>
      <w:pPr>
        <w:pStyle w:val="Heading2"/>
      </w:pPr>
      <w:r>
        <w:t>Trading Signal</w:t>
      </w:r>
      <w:r/>
    </w:p>
    <w:p>
      <w:r/>
      <w:r>
        <w:rPr>
          <w:b/>
        </w:rPr>
        <w:t>buy</w:t>
      </w:r>
      <w:r>
        <w:t xml:space="preserve"> - Strength: 73.3/100 | Confidence: 73.3%</w:t>
      </w:r>
      <w:r/>
    </w:p>
    <w:p>
      <w:r/>
      <w:r>
        <w:t>The composite signal set shows strong positive sentiment (0.663) and very high perceived opportunity (~80/100) against only moderate risk (~54/100) and slightly positive momentum, in the context of around 400 underlying evidence items and a confidence score of 0.733. Rising themes are dominated by downstream AI compute demand, data centre build-outs and tightening upstream capacity/pricing power, and key entities across both downstream (NVIDIA, AMD, hyperscalers) and upstream (TSMC, memory suppliers, ASML) are on rising or stable-to-rising trajectories. While risk factors around supply disruption, export controls and infrastructure constraints remain, the balance of signals supports a directional long stance on the AI hardware complex with selective tilts between upstream and downstream legs.</w:t>
      </w:r>
      <w:r/>
    </w:p>
    <w:p>
      <w:r/>
      <w:r>
        <w:t>Key Drivers: downstream_AI_compute_demand, data_center_buildout_and_power_cooling, foundry_capacity_and_advanced_node_pricing</w:t>
      </w:r>
      <w:r/>
    </w:p>
    <w:p>
      <w:pPr>
        <w:pStyle w:val="Heading2"/>
      </w:pPr>
      <w:r>
        <w:t>Executive Summary</w:t>
      </w:r>
      <w:r/>
    </w:p>
    <w:p>
      <w:r/>
      <w:r>
        <w:t>Short‑term sentiment across the AI hardware complex is strongly positive (sentiment 0.663, opportunity ~80/100) with only moderate risk (~54/100) and slightly positive but near‑flat momentum. The centre of gravity remains downstream, where NVIDIA, AMD, hyperscalers and data centre builders screen as rising entities, and themes such as downstream AI compute demand and data centre build‑out/power are flagged as very high‑intensity and rising. These signals are reinforced by a global wave of AI data centre capex and massive multi‑year hyperscaler commitments.</w:t>
      </w:r>
      <w:r/>
    </w:p>
    <w:p>
      <w:r/>
      <w:r>
        <w:t>Upstream, sentiment is constructive but more differentiated. TSMC is stable‑to‑rising, memory/HBM suppliers and ASML are clear risers, and themes around foundry capacity/advanced node pricing, supply‑chain constraints and equipment capex cycles are all in the rising bucket. At the same time, structural risks around supply disruption, export controls, capacity mismatch and energy/cooling constraints remain elevated, and momentum is described as flat with a mild recent re‑acceleration after a softer mid‑period.</w:t>
      </w:r>
      <w:r/>
    </w:p>
    <w:p>
      <w:r/>
      <w:r>
        <w:t>The key divergence is therefore one of intensity and crowding rather than direction: downstream AI compute demand and hyperscaler‑led capex are the strongest and most visible positives, while upstream foundries, memory and equipment are benefiting from the same trend but with more measured sentiment and policy‑driven support. Positioning should reflect this by maintaining core overweights in the best‑positioned downstream compute platforms, while increasingly rotating incremental risk budget towards upstream memory, advanced packaging, critical equipment and selected foundries, and underweighting legacy consumer GPU/China‑exposed revenue streams where signals are clearly falling.</w:t>
      </w:r>
      <w:r/>
    </w:p>
    <w:p>
      <w:pPr>
        <w:pStyle w:val="Heading2"/>
      </w:pPr>
      <w:r>
        <w:t>Market Context</w:t>
      </w:r>
      <w:r/>
    </w:p>
    <w:p>
      <w:r/>
      <w:r>
        <w:t>The current market set‑up is one of strong optimism with controlled but non‑trivial risk. A sentiment score of 0.663 and an opportunity score near 80 signal broad conviction that the AI build‑out remains in an acceleration phase, yet a risk score in the low‑50s and volatility around 0.4 indicate ongoing debate about sustainability, supply bottlenecks and policy overhangs. Momentum is slightly positive but described as flat overall, consistent with a sequence of strong earlier gains, a softer middle period, and a mild re‑acceleration in the most recent data.</w:t>
      </w:r>
      <w:r/>
    </w:p>
    <w:p>
      <w:r/>
      <w:r>
        <w:t>Structurally, demand is being driven by downstream AI compute and data centre build‑outs, with the United States, Taiwan and Gulf sovereigns as key nodes. On the policy side, tightening US export controls on advanced AI chips to China, selective European interventions and Chinese export measures around critical materials all keep geopolitical risk elevated, even as CHIPs‑style incentives support upstream capex. Supply‑chain maps highlight tight memory/HBM and advanced packaging capacity, constrained power/cooling infrastructure and vulnerable rare‑earth supply, meaning that physical bottlenecks and policy can still disrupt what is otherwise a powerful secular up‑cycle.</w:t>
      </w:r>
      <w:r/>
    </w:p>
    <w:p>
      <w:pPr>
        <w:pStyle w:val="Heading2"/>
      </w:pPr>
      <w:r>
        <w:t>Trend Analysis</w:t>
      </w:r>
      <w:r/>
    </w:p>
    <w:p>
      <w:r/>
      <w:r>
        <w:t>Trend signals show a broadening but slightly decelerating AI hardware up‑cycle. Rising themes are led by downstream AI compute demand and data centre build‑out/power and cooling, both flagged as very high‑intensity and rising, with supply‑chain constraints (especially memory shortages), foundry capacity and advanced node pricing, and equipment capex for fabs and data centres close behind. Sovereign and Gulf AI infrastructure projects are also moving up the agenda as new, durable demand pools. In contrast, consumer GPU and legacy markets, along with China‑focused data centre GPU revenue for US vendors, appear as clearly falling themes, reflecting both demand substitution into AI workloads and tighter export controls.</w:t>
      </w:r>
      <w:r/>
    </w:p>
    <w:p>
      <w:r/>
      <w:r>
        <w:t>Multi‑period sentiment analysis indicates an initial jump in optimism, a subsequent cooling as risk and policy concerns peaked, and then a mild re‑acceleration in the most recent observations. Overall direction is classified as flat, with a small positive momentum score and slightly negative acceleration, consistent with an AI narrative that remains bullish but increasingly selective and sensitive to guidance, supply news and policy signals.</w:t>
      </w:r>
      <w:r/>
    </w:p>
    <w:p>
      <w:pPr>
        <w:pStyle w:val="Heading3"/>
      </w:pPr>
      <w:r>
        <w:t>Rising Themes</w:t>
      </w:r>
      <w:r/>
    </w:p>
    <w:p>
      <w:r/>
      <w:r>
        <w:t>Rising Themes: downstream_AI_compute_demand ████████████ 100.0% data_center_buildout_and_power_cooling ████████████ 100.0% supply_chain_constraints_and_memory_shortages ███████████░░ 80.0% foundry_capacity_and_advanced_node_pricing ███████████░░ 80.0% equipment_capex_cycle_for_fabs_and_data_centres ████████░░░░ 60.0%</w:t>
      </w:r>
      <w:r/>
    </w:p>
    <w:p>
      <w:pPr>
        <w:pStyle w:val="Heading3"/>
      </w:pPr>
      <w:r>
        <w:t>Falling Themes</w:t>
      </w:r>
      <w:r/>
    </w:p>
    <w:p>
      <w:r/>
      <w:r>
        <w:t>Falling Themes: China_data_centre_GPU_revenue_for_US_vendors ██████░░░░░░░ 50.0% consumer_GPU_and_legacy_markets ███░░░░░░░░░░ 20.0%</w:t>
      </w:r>
      <w:r/>
    </w:p>
    <w:p>
      <w:pPr>
        <w:pStyle w:val="Heading2"/>
      </w:pPr>
      <w:r>
        <w:t>Exposure Assessment</w:t>
      </w:r>
      <w:r/>
    </w:p>
    <w:p>
      <w:r/>
      <w:r>
        <w:t>For downstream AI compute, exposure is concentrated in NVIDIA, AMD, hyperscalers and data centre operators, all flagged as rising entities. These names are most leveraged to the very high‑intensity themes of AI compute demand and data centre build‑out, but also most directly exposed to energy and cooling constraints, pricing and margin compression risk if supply catches up, and valuation/capex cycle risk given the scale of current commitments and market expectations.</w:t>
      </w:r>
      <w:r/>
    </w:p>
    <w:p>
      <w:r/>
      <w:r>
        <w:t>Upstream chip manufacturing and equipment exposures – TSMC, Samsung (foundry and memory), memory/HBM suppliers, ASML and other equipment vendors – sit at the nexus of supply‑disruption and capacity‑mismatch risks. Tight memory/HBM supply, constrained advanced packaging and vulnerable rare‑earth/materials chains mean that upstream disruptions can cascade quickly into downstream earnings. At the same time, these segments benefit from pricing power at advanced nodes, supportive industrial policy and a multi‑year fab and equipment capex cycle. Investors are therefore most at risk if they are heavily skewed to downstream AI compute beneficiaries without sufficient balancing exposure to upstream capacity, or if they retain sizeable positions in falling themes such as consumer GPU/legacy markets and China‑exposed AI chip revenues.</w:t>
      </w:r>
      <w:r/>
    </w:p>
    <w:p>
      <w:pPr>
        <w:pStyle w:val="Heading2"/>
      </w:pPr>
      <w:r>
        <w:t>Strategic Implications</w:t>
      </w:r>
      <w:r/>
    </w:p>
    <w:p>
      <w:r/>
      <w:r>
        <w:t>Given the short‑term focus and the current signal mix, investors should maintain but increasingly refine their overweight to downstream AI compute. Core positions in leading AI accelerator vendors and hyperscalers still screen attractive, but position sizing should acknowledge elevated volatility and policy sensitivity, particularly around China‑related revenue.</w:t>
      </w:r>
      <w:r/>
    </w:p>
    <w:p>
      <w:r/>
      <w:r>
        <w:t>On the upstream side, rising themes in foundry capacity and advanced node pricing, supply‑chain constraints and equipment capex argue for adding exposure to memory/HBM suppliers, advanced packaging capacity, key foundries and critical equipment vendors such as EUV and inspection/test players. These exposures monetise the same AI demand but through pricing power, capacity scarcity and policy‑supported capex rather than solely through unit volume.</w:t>
      </w:r>
      <w:r/>
    </w:p>
    <w:p>
      <w:r/>
      <w:r>
        <w:t>Underweights are warranted in consumer GPU and legacy markets and in vendors whose AI chip revenue is disproportionately tied to China data centres, where export controls are structurally tightening. Over a short‑term horizon, the slight flattening in overall momentum suggests prioritising high‑conviction, high‑visibility projects (committed hyperscaler and sovereign build‑outs) and avoiding late‑cycle or marginal beneficiaries of the AI narrative.</w:t>
      </w:r>
      <w:r/>
    </w:p>
    <w:p>
      <w:pPr>
        <w:pStyle w:val="Heading2"/>
      </w:pPr>
      <w:r>
        <w:t>Core Analytics</w:t>
      </w:r>
      <w:r/>
    </w:p>
    <w:p>
      <w:pPr>
        <w:pStyle w:val="Heading3"/>
      </w:pPr>
      <w:r>
        <w:t>Signal Metrics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Signal</w:t>
            </w:r>
          </w:p>
        </w:tc>
        <w:tc>
          <w:tcPr>
            <w:tcW w:type="dxa" w:w="2160"/>
          </w:tcPr>
          <w:p>
            <w:r>
              <w:rPr>
                <w:b/>
              </w:rPr>
              <w:t>Score</w:t>
            </w:r>
          </w:p>
        </w:tc>
        <w:tc>
          <w:tcPr>
            <w:tcW w:type="dxa" w:w="2160"/>
          </w:tcPr>
          <w:p>
            <w:r>
              <w:rPr>
                <w:b/>
              </w:rPr>
              <w:t>Range</w:t>
            </w:r>
          </w:p>
        </w:tc>
        <w:tc>
          <w:tcPr>
            <w:tcW w:type="dxa" w:w="2160"/>
          </w:tcPr>
          <w:p>
            <w:r>
              <w:rPr>
                <w:b/>
              </w:rPr>
              <w:t>Interpretation</w:t>
            </w:r>
          </w:p>
        </w:tc>
      </w:tr>
      <w:tr>
        <w:tc>
          <w:tcPr>
            <w:tcW w:type="dxa" w:w="2160"/>
          </w:tcPr>
          <w:p>
            <w:r>
              <w:t>Sentiment</w:t>
            </w:r>
          </w:p>
        </w:tc>
        <w:tc>
          <w:tcPr>
            <w:tcW w:type="dxa" w:w="2160"/>
          </w:tcPr>
          <w:p>
            <w:r>
              <w:t>0.663</w:t>
            </w:r>
          </w:p>
        </w:tc>
        <w:tc>
          <w:tcPr>
            <w:tcW w:type="dxa" w:w="2160"/>
          </w:tcPr>
          <w:p>
            <w:r>
              <w:t>-1 to +1</w:t>
            </w:r>
          </w:p>
        </w:tc>
        <w:tc>
          <w:tcPr>
            <w:tcW w:type="dxa" w:w="2160"/>
          </w:tcPr>
          <w:p>
            <w:r>
              <w:t>Positive</w:t>
            </w:r>
          </w:p>
        </w:tc>
      </w:tr>
      <w:tr>
        <w:tc>
          <w:tcPr>
            <w:tcW w:type="dxa" w:w="2160"/>
          </w:tcPr>
          <w:p>
            <w:r>
              <w:t>Risk</w:t>
            </w:r>
          </w:p>
        </w:tc>
        <w:tc>
          <w:tcPr>
            <w:tcW w:type="dxa" w:w="2160"/>
          </w:tcPr>
          <w:p>
            <w:r>
              <w:t>53.52</w:t>
            </w:r>
          </w:p>
        </w:tc>
        <w:tc>
          <w:tcPr>
            <w:tcW w:type="dxa" w:w="2160"/>
          </w:tcPr>
          <w:p>
            <w:r>
              <w:t>0 to 100</w:t>
            </w:r>
          </w:p>
        </w:tc>
        <w:tc>
          <w:tcPr>
            <w:tcW w:type="dxa" w:w="2160"/>
          </w:tcPr>
          <w:p>
            <w:r>
              <w:t>Moderate</w:t>
            </w:r>
          </w:p>
        </w:tc>
      </w:tr>
      <w:tr>
        <w:tc>
          <w:tcPr>
            <w:tcW w:type="dxa" w:w="2160"/>
          </w:tcPr>
          <w:p>
            <w:r>
              <w:t>Opportunity</w:t>
            </w:r>
          </w:p>
        </w:tc>
        <w:tc>
          <w:tcPr>
            <w:tcW w:type="dxa" w:w="2160"/>
          </w:tcPr>
          <w:p>
            <w:r>
              <w:t>79.97</w:t>
            </w:r>
          </w:p>
        </w:tc>
        <w:tc>
          <w:tcPr>
            <w:tcW w:type="dxa" w:w="2160"/>
          </w:tcPr>
          <w:p>
            <w:r>
              <w:t>0 to 100</w:t>
            </w:r>
          </w:p>
        </w:tc>
        <w:tc>
          <w:tcPr>
            <w:tcW w:type="dxa" w:w="2160"/>
          </w:tcPr>
          <w:p>
            <w:r>
              <w:t>Strong</w:t>
            </w:r>
          </w:p>
        </w:tc>
      </w:tr>
      <w:tr>
        <w:tc>
          <w:tcPr>
            <w:tcW w:type="dxa" w:w="2160"/>
          </w:tcPr>
          <w:p>
            <w:r>
              <w:t>Momentum</w:t>
            </w:r>
          </w:p>
        </w:tc>
        <w:tc>
          <w:tcPr>
            <w:tcW w:type="dxa" w:w="2160"/>
          </w:tcPr>
          <w:p>
            <w:r>
              <w:t>0.072</w:t>
            </w:r>
          </w:p>
        </w:tc>
        <w:tc>
          <w:tcPr>
            <w:tcW w:type="dxa" w:w="2160"/>
          </w:tcPr>
          <w:p>
            <w:r>
              <w:t>-1 to +1</w:t>
            </w:r>
          </w:p>
        </w:tc>
        <w:tc>
          <w:tcPr>
            <w:tcW w:type="dxa" w:w="2160"/>
          </w:tcPr>
          <w:p>
            <w:r>
              <w:t>Stable</w:t>
            </w:r>
          </w:p>
        </w:tc>
      </w:tr>
      <w:tr>
        <w:tc>
          <w:tcPr>
            <w:tcW w:type="dxa" w:w="2160"/>
          </w:tcPr>
          <w:p>
            <w:r>
              <w:t>Volatility</w:t>
            </w:r>
          </w:p>
        </w:tc>
        <w:tc>
          <w:tcPr>
            <w:tcW w:type="dxa" w:w="2160"/>
          </w:tcPr>
          <w:p>
            <w:r>
              <w:t>0.407</w:t>
            </w:r>
          </w:p>
        </w:tc>
        <w:tc>
          <w:tcPr>
            <w:tcW w:type="dxa" w:w="2160"/>
          </w:tcPr>
          <w:p>
            <w:r>
              <w:t>0 to 1</w:t>
            </w:r>
          </w:p>
        </w:tc>
        <w:tc>
          <w:tcPr>
            <w:tcW w:type="dxa" w:w="2160"/>
          </w:tcPr>
          <w:p>
            <w:r>
              <w:t>Moderate</w:t>
            </w:r>
          </w:p>
        </w:tc>
      </w:tr>
    </w:tbl>
    <w:p>
      <w:r/>
    </w:p>
    <w:p>
      <w:pPr>
        <w:pStyle w:val="Heading3"/>
      </w:pPr>
      <w:r>
        <w:t>Momentum Ladder</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Theme</w:t>
            </w:r>
          </w:p>
        </w:tc>
        <w:tc>
          <w:tcPr>
            <w:tcW w:type="dxa" w:w="2880"/>
          </w:tcPr>
          <w:p>
            <w:r>
              <w:rPr>
                <w:b/>
              </w:rPr>
              <w:t>Score</w:t>
            </w:r>
          </w:p>
        </w:tc>
        <w:tc>
          <w:tcPr>
            <w:tcW w:type="dxa" w:w="2880"/>
          </w:tcPr>
          <w:p>
            <w:r>
              <w:rPr>
                <w:b/>
              </w:rPr>
              <w:t>Direction</w:t>
            </w:r>
          </w:p>
        </w:tc>
      </w:tr>
      <w:tr>
        <w:tc>
          <w:tcPr>
            <w:tcW w:type="dxa" w:w="2880"/>
          </w:tcPr>
          <w:p>
            <w:r>
              <w:t>downstream_AI_compute_demand</w:t>
            </w:r>
          </w:p>
        </w:tc>
        <w:tc>
          <w:tcPr>
            <w:tcW w:type="dxa" w:w="2880"/>
          </w:tcPr>
          <w:p>
            <w:r>
              <w:t>1.0</w:t>
            </w:r>
          </w:p>
        </w:tc>
        <w:tc>
          <w:tcPr>
            <w:tcW w:type="dxa" w:w="2880"/>
          </w:tcPr>
          <w:p>
            <w:r>
              <w:t>rising</w:t>
            </w:r>
          </w:p>
        </w:tc>
      </w:tr>
      <w:tr>
        <w:tc>
          <w:tcPr>
            <w:tcW w:type="dxa" w:w="2880"/>
          </w:tcPr>
          <w:p>
            <w:r>
              <w:t>data_center_buildout_and_power_cooling</w:t>
            </w:r>
          </w:p>
        </w:tc>
        <w:tc>
          <w:tcPr>
            <w:tcW w:type="dxa" w:w="2880"/>
          </w:tcPr>
          <w:p>
            <w:r>
              <w:t>1.0</w:t>
            </w:r>
          </w:p>
        </w:tc>
        <w:tc>
          <w:tcPr>
            <w:tcW w:type="dxa" w:w="2880"/>
          </w:tcPr>
          <w:p>
            <w:r>
              <w:t>rising</w:t>
            </w:r>
          </w:p>
        </w:tc>
      </w:tr>
      <w:tr>
        <w:tc>
          <w:tcPr>
            <w:tcW w:type="dxa" w:w="2880"/>
          </w:tcPr>
          <w:p>
            <w:r>
              <w:t>supply_chain_constraints_and_memory_shortages</w:t>
            </w:r>
          </w:p>
        </w:tc>
        <w:tc>
          <w:tcPr>
            <w:tcW w:type="dxa" w:w="2880"/>
          </w:tcPr>
          <w:p>
            <w:r>
              <w:t>0.8</w:t>
            </w:r>
          </w:p>
        </w:tc>
        <w:tc>
          <w:tcPr>
            <w:tcW w:type="dxa" w:w="2880"/>
          </w:tcPr>
          <w:p>
            <w:r>
              <w:t>rising</w:t>
            </w:r>
          </w:p>
        </w:tc>
      </w:tr>
      <w:tr>
        <w:tc>
          <w:tcPr>
            <w:tcW w:type="dxa" w:w="2880"/>
          </w:tcPr>
          <w:p>
            <w:r>
              <w:t>foundry_capacity_and_advanced_node_pricing</w:t>
            </w:r>
          </w:p>
        </w:tc>
        <w:tc>
          <w:tcPr>
            <w:tcW w:type="dxa" w:w="2880"/>
          </w:tcPr>
          <w:p>
            <w:r>
              <w:t>0.8</w:t>
            </w:r>
          </w:p>
        </w:tc>
        <w:tc>
          <w:tcPr>
            <w:tcW w:type="dxa" w:w="2880"/>
          </w:tcPr>
          <w:p>
            <w:r>
              <w:t>rising</w:t>
            </w:r>
          </w:p>
        </w:tc>
      </w:tr>
      <w:tr>
        <w:tc>
          <w:tcPr>
            <w:tcW w:type="dxa" w:w="2880"/>
          </w:tcPr>
          <w:p>
            <w:r>
              <w:t>equipment_capex_cycle_for_fabs_and_data_centres</w:t>
            </w:r>
          </w:p>
        </w:tc>
        <w:tc>
          <w:tcPr>
            <w:tcW w:type="dxa" w:w="2880"/>
          </w:tcPr>
          <w:p>
            <w:r>
              <w:t>0.6</w:t>
            </w:r>
          </w:p>
        </w:tc>
        <w:tc>
          <w:tcPr>
            <w:tcW w:type="dxa" w:w="2880"/>
          </w:tcPr>
          <w:p>
            <w:r>
              <w:t>rising</w:t>
            </w:r>
          </w:p>
        </w:tc>
      </w:tr>
      <w:tr>
        <w:tc>
          <w:tcPr>
            <w:tcW w:type="dxa" w:w="2880"/>
          </w:tcPr>
          <w:p>
            <w:r>
              <w:t>alternative_accelerators_and_TPU_ASIC_activity</w:t>
            </w:r>
          </w:p>
        </w:tc>
        <w:tc>
          <w:tcPr>
            <w:tcW w:type="dxa" w:w="2880"/>
          </w:tcPr>
          <w:p>
            <w:r>
              <w:t>0.4</w:t>
            </w:r>
          </w:p>
        </w:tc>
        <w:tc>
          <w:tcPr>
            <w:tcW w:type="dxa" w:w="2880"/>
          </w:tcPr>
          <w:p>
            <w:r>
              <w:t>rising</w:t>
            </w:r>
          </w:p>
        </w:tc>
      </w:tr>
      <w:tr>
        <w:tc>
          <w:tcPr>
            <w:tcW w:type="dxa" w:w="2880"/>
          </w:tcPr>
          <w:p>
            <w:r>
              <w:t>export_controls_and_geopolitics</w:t>
            </w:r>
          </w:p>
        </w:tc>
        <w:tc>
          <w:tcPr>
            <w:tcW w:type="dxa" w:w="2880"/>
          </w:tcPr>
          <w:p>
            <w:r>
              <w:t>0.0</w:t>
            </w:r>
          </w:p>
        </w:tc>
        <w:tc>
          <w:tcPr>
            <w:tcW w:type="dxa" w:w="2880"/>
          </w:tcPr>
          <w:p>
            <w:r>
              <w:t>stable</w:t>
            </w:r>
          </w:p>
        </w:tc>
      </w:tr>
      <w:tr>
        <w:tc>
          <w:tcPr>
            <w:tcW w:type="dxa" w:w="2880"/>
          </w:tcPr>
          <w:p>
            <w:r>
              <w:t>consumer_GPU_and_legacy_markets</w:t>
            </w:r>
          </w:p>
        </w:tc>
        <w:tc>
          <w:tcPr>
            <w:tcW w:type="dxa" w:w="2880"/>
          </w:tcPr>
          <w:p>
            <w:r>
              <w:t>-0.2</w:t>
            </w:r>
          </w:p>
        </w:tc>
        <w:tc>
          <w:tcPr>
            <w:tcW w:type="dxa" w:w="2880"/>
          </w:tcPr>
          <w:p>
            <w:r>
              <w:t>falling</w:t>
            </w:r>
          </w:p>
        </w:tc>
      </w:tr>
    </w:tbl>
    <w:p>
      <w:r/>
    </w:p>
    <w:p>
      <w:pPr>
        <w:pStyle w:val="Heading3"/>
      </w:pPr>
      <w:r>
        <w:t>Entity Performance</w:t>
      </w:r>
      <w:r/>
    </w:p>
    <w:p>
      <w:pPr>
        <w:pStyle w:val="Heading4"/>
      </w:pPr>
      <w:r>
        <w:t>Positive Sentiment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Entity</w:t>
            </w:r>
          </w:p>
        </w:tc>
        <w:tc>
          <w:tcPr>
            <w:tcW w:type="dxa" w:w="2160"/>
          </w:tcPr>
          <w:p>
            <w:r>
              <w:rPr>
                <w:b/>
              </w:rPr>
              <w:t>Sentiment</w:t>
            </w:r>
          </w:p>
        </w:tc>
        <w:tc>
          <w:tcPr>
            <w:tcW w:type="dxa" w:w="2160"/>
          </w:tcPr>
          <w:p>
            <w:r>
              <w:rPr>
                <w:b/>
              </w:rPr>
              <w:t>Mentions</w:t>
            </w:r>
          </w:p>
        </w:tc>
        <w:tc>
          <w:tcPr>
            <w:tcW w:type="dxa" w:w="2160"/>
          </w:tcPr>
          <w:p>
            <w:r>
              <w:rPr>
                <w:b/>
              </w:rPr>
              <w:t>Trend</w:t>
            </w:r>
          </w:p>
        </w:tc>
      </w:tr>
      <w:tr>
        <w:tc>
          <w:tcPr>
            <w:tcW w:type="dxa" w:w="2160"/>
          </w:tcPr>
          <w:p>
            <w:r>
              <w:t>NVIDIA</w:t>
            </w:r>
          </w:p>
        </w:tc>
        <w:tc>
          <w:tcPr>
            <w:tcW w:type="dxa" w:w="2160"/>
          </w:tcPr>
          <w:p>
            <w:r>
              <w:t>Positive</w:t>
            </w:r>
          </w:p>
        </w:tc>
        <w:tc>
          <w:tcPr>
            <w:tcW w:type="dxa" w:w="2160"/>
          </w:tcPr>
          <w:p>
            <w:r>
              <w:t>36.06</w:t>
            </w:r>
          </w:p>
        </w:tc>
        <w:tc>
          <w:tcPr>
            <w:tcW w:type="dxa" w:w="2160"/>
          </w:tcPr>
          <w:p>
            <w:r>
              <w:t>rising</w:t>
            </w:r>
          </w:p>
        </w:tc>
      </w:tr>
      <w:tr>
        <w:tc>
          <w:tcPr>
            <w:tcW w:type="dxa" w:w="2160"/>
          </w:tcPr>
          <w:p>
            <w:r>
              <w:t>TSMC</w:t>
            </w:r>
          </w:p>
        </w:tc>
        <w:tc>
          <w:tcPr>
            <w:tcW w:type="dxa" w:w="2160"/>
          </w:tcPr>
          <w:p>
            <w:r>
              <w:t>Positive</w:t>
            </w:r>
          </w:p>
        </w:tc>
        <w:tc>
          <w:tcPr>
            <w:tcW w:type="dxa" w:w="2160"/>
          </w:tcPr>
          <w:p>
            <w:r>
              <w:t>13.72</w:t>
            </w:r>
          </w:p>
        </w:tc>
        <w:tc>
          <w:tcPr>
            <w:tcW w:type="dxa" w:w="2160"/>
          </w:tcPr>
          <w:p>
            <w:r>
              <w:t>stable_to_rising</w:t>
            </w:r>
          </w:p>
        </w:tc>
      </w:tr>
      <w:tr>
        <w:tc>
          <w:tcPr>
            <w:tcW w:type="dxa" w:w="2160"/>
          </w:tcPr>
          <w:p>
            <w:r>
              <w:t>AMD</w:t>
            </w:r>
          </w:p>
        </w:tc>
        <w:tc>
          <w:tcPr>
            <w:tcW w:type="dxa" w:w="2160"/>
          </w:tcPr>
          <w:p>
            <w:r>
              <w:t>Positive</w:t>
            </w:r>
          </w:p>
        </w:tc>
        <w:tc>
          <w:tcPr>
            <w:tcW w:type="dxa" w:w="2160"/>
          </w:tcPr>
          <w:p>
            <w:r>
              <w:t>8.65</w:t>
            </w:r>
          </w:p>
        </w:tc>
        <w:tc>
          <w:tcPr>
            <w:tcW w:type="dxa" w:w="2160"/>
          </w:tcPr>
          <w:p>
            <w:r>
              <w:t>rising</w:t>
            </w:r>
          </w:p>
        </w:tc>
      </w:tr>
      <w:tr>
        <w:tc>
          <w:tcPr>
            <w:tcW w:type="dxa" w:w="2160"/>
          </w:tcPr>
          <w:p>
            <w:r>
              <w:t>Memory suppliers (Samsung, SK Hynix, Micron, HBM providers)</w:t>
            </w:r>
          </w:p>
        </w:tc>
        <w:tc>
          <w:tcPr>
            <w:tcW w:type="dxa" w:w="2160"/>
          </w:tcPr>
          <w:p>
            <w:r>
              <w:t>Mixed/Neutral</w:t>
            </w:r>
          </w:p>
        </w:tc>
        <w:tc>
          <w:tcPr>
            <w:tcW w:type="dxa" w:w="2160"/>
          </w:tcPr>
          <w:p>
            <w:r>
              <w:t>7.89</w:t>
            </w:r>
          </w:p>
        </w:tc>
        <w:tc>
          <w:tcPr>
            <w:tcW w:type="dxa" w:w="2160"/>
          </w:tcPr>
          <w:p>
            <w:r>
              <w:t>rising</w:t>
            </w:r>
          </w:p>
        </w:tc>
      </w:tr>
      <w:tr>
        <w:tc>
          <w:tcPr>
            <w:tcW w:type="dxa" w:w="2160"/>
          </w:tcPr>
          <w:p>
            <w:r>
              <w:t>Microsoft / Azure</w:t>
            </w:r>
          </w:p>
        </w:tc>
        <w:tc>
          <w:tcPr>
            <w:tcW w:type="dxa" w:w="2160"/>
          </w:tcPr>
          <w:p>
            <w:r>
              <w:t>Mixed/Neutral</w:t>
            </w:r>
          </w:p>
        </w:tc>
        <w:tc>
          <w:tcPr>
            <w:tcW w:type="dxa" w:w="2160"/>
          </w:tcPr>
          <w:p>
            <w:r>
              <w:t>7.34</w:t>
            </w:r>
          </w:p>
        </w:tc>
        <w:tc>
          <w:tcPr>
            <w:tcW w:type="dxa" w:w="2160"/>
          </w:tcPr>
          <w:p>
            <w:r>
              <w:t>rising</w:t>
            </w:r>
          </w:p>
        </w:tc>
      </w:tr>
      <w:tr>
        <w:tc>
          <w:tcPr>
            <w:tcW w:type="dxa" w:w="2160"/>
          </w:tcPr>
          <w:p>
            <w:r>
              <w:t>Google (TPU / Ironwood)</w:t>
            </w:r>
          </w:p>
        </w:tc>
        <w:tc>
          <w:tcPr>
            <w:tcW w:type="dxa" w:w="2160"/>
          </w:tcPr>
          <w:p>
            <w:r>
              <w:t>Mixed/Neutral</w:t>
            </w:r>
          </w:p>
        </w:tc>
        <w:tc>
          <w:tcPr>
            <w:tcW w:type="dxa" w:w="2160"/>
          </w:tcPr>
          <w:p>
            <w:r>
              <w:t>7.17</w:t>
            </w:r>
          </w:p>
        </w:tc>
        <w:tc>
          <w:tcPr>
            <w:tcW w:type="dxa" w:w="2160"/>
          </w:tcPr>
          <w:p>
            <w:r>
              <w:t>rising</w:t>
            </w:r>
          </w:p>
        </w:tc>
      </w:tr>
      <w:tr>
        <w:tc>
          <w:tcPr>
            <w:tcW w:type="dxa" w:w="2160"/>
          </w:tcPr>
          <w:p>
            <w:r>
              <w:t>Hyperscalers / Cloud (AWS, Microsoft, Google, Meta, OpenAI)</w:t>
            </w:r>
          </w:p>
        </w:tc>
        <w:tc>
          <w:tcPr>
            <w:tcW w:type="dxa" w:w="2160"/>
          </w:tcPr>
          <w:p>
            <w:r>
              <w:t>Mixed/Neutral</w:t>
            </w:r>
          </w:p>
        </w:tc>
        <w:tc>
          <w:tcPr>
            <w:tcW w:type="dxa" w:w="2160"/>
          </w:tcPr>
          <w:p>
            <w:r>
              <w:t>7.02</w:t>
            </w:r>
          </w:p>
        </w:tc>
        <w:tc>
          <w:tcPr>
            <w:tcW w:type="dxa" w:w="2160"/>
          </w:tcPr>
          <w:p>
            <w:r>
              <w:t>rising</w:t>
            </w:r>
          </w:p>
        </w:tc>
      </w:tr>
      <w:tr>
        <w:tc>
          <w:tcPr>
            <w:tcW w:type="dxa" w:w="2160"/>
          </w:tcPr>
          <w:p>
            <w:r>
              <w:t>Humain / G42 and related Gulf AI programmes</w:t>
            </w:r>
          </w:p>
        </w:tc>
        <w:tc>
          <w:tcPr>
            <w:tcW w:type="dxa" w:w="2160"/>
          </w:tcPr>
          <w:p>
            <w:r>
              <w:t>Mixed/Neutral</w:t>
            </w:r>
          </w:p>
        </w:tc>
        <w:tc>
          <w:tcPr>
            <w:tcW w:type="dxa" w:w="2160"/>
          </w:tcPr>
          <w:p>
            <w:r>
              <w:t>6.38</w:t>
            </w:r>
          </w:p>
        </w:tc>
        <w:tc>
          <w:tcPr>
            <w:tcW w:type="dxa" w:w="2160"/>
          </w:tcPr>
          <w:p>
            <w:r>
              <w:t>rising_fast</w:t>
            </w:r>
          </w:p>
        </w:tc>
      </w:tr>
      <w:tr>
        <w:tc>
          <w:tcPr>
            <w:tcW w:type="dxa" w:w="2160"/>
          </w:tcPr>
          <w:p>
            <w:r>
              <w:t>Samsung</w:t>
            </w:r>
          </w:p>
        </w:tc>
        <w:tc>
          <w:tcPr>
            <w:tcW w:type="dxa" w:w="2160"/>
          </w:tcPr>
          <w:p>
            <w:r>
              <w:t>Mixed/Neutral</w:t>
            </w:r>
          </w:p>
        </w:tc>
        <w:tc>
          <w:tcPr>
            <w:tcW w:type="dxa" w:w="2160"/>
          </w:tcPr>
          <w:p>
            <w:r>
              <w:t>5.85</w:t>
            </w:r>
          </w:p>
        </w:tc>
        <w:tc>
          <w:tcPr>
            <w:tcW w:type="dxa" w:w="2160"/>
          </w:tcPr>
          <w:p>
            <w:r>
              <w:t>stable</w:t>
            </w:r>
          </w:p>
        </w:tc>
      </w:tr>
    </w:tbl>
    <w:p>
      <w:r/>
    </w:p>
    <w:p>
      <w:pPr>
        <w:pStyle w:val="Heading4"/>
      </w:pPr>
      <w:r>
        <w:t>Negative Sentiment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Entity</w:t>
            </w:r>
          </w:p>
        </w:tc>
        <w:tc>
          <w:tcPr>
            <w:tcW w:type="dxa" w:w="2160"/>
          </w:tcPr>
          <w:p>
            <w:r>
              <w:rPr>
                <w:b/>
              </w:rPr>
              <w:t>Sentiment</w:t>
            </w:r>
          </w:p>
        </w:tc>
        <w:tc>
          <w:tcPr>
            <w:tcW w:type="dxa" w:w="2160"/>
          </w:tcPr>
          <w:p>
            <w:r>
              <w:rPr>
                <w:b/>
              </w:rPr>
              <w:t>Mentions</w:t>
            </w:r>
          </w:p>
        </w:tc>
        <w:tc>
          <w:tcPr>
            <w:tcW w:type="dxa" w:w="2160"/>
          </w:tcPr>
          <w:p>
            <w:r>
              <w:rPr>
                <w:b/>
              </w:rPr>
              <w:t>Trend</w:t>
            </w:r>
          </w:p>
        </w:tc>
      </w:tr>
      <w:tr>
        <w:tc>
          <w:tcPr>
            <w:tcW w:type="dxa" w:w="2160"/>
          </w:tcPr>
          <w:p>
            <w:r>
              <w:t>Data centre operators / builders</w:t>
            </w:r>
          </w:p>
        </w:tc>
        <w:tc>
          <w:tcPr>
            <w:tcW w:type="dxa" w:w="2160"/>
          </w:tcPr>
          <w:p>
            <w:r>
              <w:t>Negative</w:t>
            </w:r>
          </w:p>
        </w:tc>
        <w:tc>
          <w:tcPr>
            <w:tcW w:type="dxa" w:w="2160"/>
          </w:tcPr>
          <w:p>
            <w:r>
              <w:t>4.42</w:t>
            </w:r>
          </w:p>
        </w:tc>
        <w:tc>
          <w:tcPr>
            <w:tcW w:type="dxa" w:w="2160"/>
          </w:tcPr>
          <w:p>
            <w:r>
              <w:t>rising</w:t>
            </w:r>
          </w:p>
        </w:tc>
      </w:tr>
      <w:tr>
        <w:tc>
          <w:tcPr>
            <w:tcW w:type="dxa" w:w="2160"/>
          </w:tcPr>
          <w:p>
            <w:r>
              <w:t>ASML</w:t>
            </w:r>
          </w:p>
        </w:tc>
        <w:tc>
          <w:tcPr>
            <w:tcW w:type="dxa" w:w="2160"/>
          </w:tcPr>
          <w:p>
            <w:r>
              <w:t>Negative</w:t>
            </w:r>
          </w:p>
        </w:tc>
        <w:tc>
          <w:tcPr>
            <w:tcW w:type="dxa" w:w="2160"/>
          </w:tcPr>
          <w:p>
            <w:r>
              <w:t>4.33</w:t>
            </w:r>
          </w:p>
        </w:tc>
        <w:tc>
          <w:tcPr>
            <w:tcW w:type="dxa" w:w="2160"/>
          </w:tcPr>
          <w:p>
            <w:r>
              <w:t>rising</w:t>
            </w:r>
          </w:p>
        </w:tc>
      </w:tr>
      <w:tr>
        <w:tc>
          <w:tcPr>
            <w:tcW w:type="dxa" w:w="2160"/>
          </w:tcPr>
          <w:p>
            <w:r>
              <w:t>Intel</w:t>
            </w:r>
          </w:p>
        </w:tc>
        <w:tc>
          <w:tcPr>
            <w:tcW w:type="dxa" w:w="2160"/>
          </w:tcPr>
          <w:p>
            <w:r>
              <w:t>Negative</w:t>
            </w:r>
          </w:p>
        </w:tc>
        <w:tc>
          <w:tcPr>
            <w:tcW w:type="dxa" w:w="2160"/>
          </w:tcPr>
          <w:p>
            <w:r>
              <w:t>2.37</w:t>
            </w:r>
          </w:p>
        </w:tc>
        <w:tc>
          <w:tcPr>
            <w:tcW w:type="dxa" w:w="2160"/>
          </w:tcPr>
          <w:p>
            <w:r>
              <w:t>stable</w:t>
            </w:r>
          </w:p>
        </w:tc>
      </w:tr>
    </w:tbl>
    <w:p>
      <w:r/>
    </w:p>
    <w:p>
      <w:pPr>
        <w:pStyle w:val="Heading3"/>
      </w:pPr>
      <w:r>
        <w:t>Theme Movement</w:t>
      </w:r>
      <w:r/>
    </w:p>
    <w:p>
      <w:pPr>
        <w:pStyle w:val="Heading4"/>
      </w:pPr>
      <w:r>
        <w:t>Rising Themes</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Theme</w:t>
            </w:r>
          </w:p>
        </w:tc>
        <w:tc>
          <w:tcPr>
            <w:tcW w:type="dxa" w:w="2880"/>
          </w:tcPr>
          <w:p>
            <w:r>
              <w:rPr>
                <w:b/>
              </w:rPr>
              <w:t>Momentum</w:t>
            </w:r>
          </w:p>
        </w:tc>
        <w:tc>
          <w:tcPr>
            <w:tcW w:type="dxa" w:w="2880"/>
          </w:tcPr>
          <w:p>
            <w:r>
              <w:rPr>
                <w:b/>
              </w:rPr>
              <w:t>Evidence</w:t>
            </w:r>
          </w:p>
        </w:tc>
      </w:tr>
      <w:tr>
        <w:tc>
          <w:tcPr>
            <w:tcW w:type="dxa" w:w="2880"/>
          </w:tcPr>
          <w:p>
            <w:r>
              <w:t>downstream_AI_compute_demand</w:t>
            </w:r>
          </w:p>
        </w:tc>
        <w:tc>
          <w:tcPr>
            <w:tcW w:type="dxa" w:w="2880"/>
          </w:tcPr>
          <w:p>
            <w:r>
              <w:t>1.0</w:t>
            </w:r>
          </w:p>
        </w:tc>
        <w:tc>
          <w:tcPr>
            <w:tcW w:type="dxa" w:w="2880"/>
          </w:tcPr>
          <w:p>
            <w:r>
              <w:t>Very high intensity; clearly rising in trend and entity mentions.</w:t>
            </w:r>
          </w:p>
        </w:tc>
      </w:tr>
      <w:tr>
        <w:tc>
          <w:tcPr>
            <w:tcW w:type="dxa" w:w="2880"/>
          </w:tcPr>
          <w:p>
            <w:r>
              <w:t>data_center_buildout_and_power_cooling</w:t>
            </w:r>
          </w:p>
        </w:tc>
        <w:tc>
          <w:tcPr>
            <w:tcW w:type="dxa" w:w="2880"/>
          </w:tcPr>
          <w:p>
            <w:r>
              <w:t>1.0</w:t>
            </w:r>
          </w:p>
        </w:tc>
        <w:tc>
          <w:tcPr>
            <w:tcW w:type="dxa" w:w="2880"/>
          </w:tcPr>
          <w:p>
            <w:r>
              <w:t>Very high intensity; driven by global AI data centre projects and power constraints.</w:t>
            </w:r>
          </w:p>
        </w:tc>
      </w:tr>
      <w:tr>
        <w:tc>
          <w:tcPr>
            <w:tcW w:type="dxa" w:w="2880"/>
          </w:tcPr>
          <w:p>
            <w:r>
              <w:t>supply_chain_constraints_and_memory_shortages</w:t>
            </w:r>
          </w:p>
        </w:tc>
        <w:tc>
          <w:tcPr>
            <w:tcW w:type="dxa" w:w="2880"/>
          </w:tcPr>
          <w:p>
            <w:r>
              <w:t>0.8</w:t>
            </w:r>
          </w:p>
        </w:tc>
        <w:tc>
          <w:tcPr>
            <w:tcW w:type="dxa" w:w="2880"/>
          </w:tcPr>
          <w:p>
            <w:r>
              <w:t>High intensity; tight DRAM/HBM supply and price spikes.</w:t>
            </w:r>
          </w:p>
        </w:tc>
      </w:tr>
      <w:tr>
        <w:tc>
          <w:tcPr>
            <w:tcW w:type="dxa" w:w="2880"/>
          </w:tcPr>
          <w:p>
            <w:r>
              <w:t>foundry_capacity_and_advanced_node_pricing</w:t>
            </w:r>
          </w:p>
        </w:tc>
        <w:tc>
          <w:tcPr>
            <w:tcW w:type="dxa" w:w="2880"/>
          </w:tcPr>
          <w:p>
            <w:r>
              <w:t>0.8</w:t>
            </w:r>
          </w:p>
        </w:tc>
        <w:tc>
          <w:tcPr>
            <w:tcW w:type="dxa" w:w="2880"/>
          </w:tcPr>
          <w:p>
            <w:r>
              <w:t>High intensity; tight leading‑node capacity and premium pricing.</w:t>
            </w:r>
          </w:p>
        </w:tc>
      </w:tr>
      <w:tr>
        <w:tc>
          <w:tcPr>
            <w:tcW w:type="dxa" w:w="2880"/>
          </w:tcPr>
          <w:p>
            <w:r>
              <w:t>equipment_capex_cycle_for_fabs_and_data_centres</w:t>
            </w:r>
          </w:p>
        </w:tc>
        <w:tc>
          <w:tcPr>
            <w:tcW w:type="dxa" w:w="2880"/>
          </w:tcPr>
          <w:p>
            <w:r>
              <w:t>0.6</w:t>
            </w:r>
          </w:p>
        </w:tc>
        <w:tc>
          <w:tcPr>
            <w:tcW w:type="dxa" w:w="2880"/>
          </w:tcPr>
          <w:p>
            <w:r>
              <w:t>Medium‑high intensity; rising fab and data centre equipment capex.</w:t>
            </w:r>
          </w:p>
        </w:tc>
      </w:tr>
      <w:tr>
        <w:tc>
          <w:tcPr>
            <w:tcW w:type="dxa" w:w="2880"/>
          </w:tcPr>
          <w:p>
            <w:r>
              <w:t>sovereign_and_Gulf_AI_infrastructure_projects</w:t>
            </w:r>
          </w:p>
        </w:tc>
        <w:tc>
          <w:tcPr>
            <w:tcW w:type="dxa" w:w="2880"/>
          </w:tcPr>
          <w:p>
            <w:r>
              <w:t>0.5</w:t>
            </w:r>
          </w:p>
        </w:tc>
        <w:tc>
          <w:tcPr>
            <w:tcW w:type="dxa" w:w="2880"/>
          </w:tcPr>
          <w:p>
            <w:r>
              <w:t>Rising theme; large Gulf sovereign AI build‑outs expanding demand pools.</w:t>
            </w:r>
          </w:p>
        </w:tc>
      </w:tr>
    </w:tbl>
    <w:p>
      <w:r/>
    </w:p>
    <w:p>
      <w:pPr>
        <w:pStyle w:val="Heading4"/>
      </w:pPr>
      <w:r>
        <w:t>Falling Themes</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Theme</w:t>
            </w:r>
          </w:p>
        </w:tc>
        <w:tc>
          <w:tcPr>
            <w:tcW w:type="dxa" w:w="2880"/>
          </w:tcPr>
          <w:p>
            <w:r>
              <w:rPr>
                <w:b/>
              </w:rPr>
              <w:t>Momentum</w:t>
            </w:r>
          </w:p>
        </w:tc>
        <w:tc>
          <w:tcPr>
            <w:tcW w:type="dxa" w:w="2880"/>
          </w:tcPr>
          <w:p>
            <w:r>
              <w:rPr>
                <w:b/>
              </w:rPr>
              <w:t>Evidence</w:t>
            </w:r>
          </w:p>
        </w:tc>
      </w:tr>
      <w:tr>
        <w:tc>
          <w:tcPr>
            <w:tcW w:type="dxa" w:w="2880"/>
          </w:tcPr>
          <w:p>
            <w:r>
              <w:t>China_data_centre_GPU_revenue_for_US_vendors</w:t>
            </w:r>
          </w:p>
        </w:tc>
        <w:tc>
          <w:tcPr>
            <w:tcW w:type="dxa" w:w="2880"/>
          </w:tcPr>
          <w:p>
            <w:r>
              <w:t>-0.5</w:t>
            </w:r>
          </w:p>
        </w:tc>
        <w:tc>
          <w:tcPr>
            <w:tcW w:type="dxa" w:w="2880"/>
          </w:tcPr>
          <w:p>
            <w:r>
              <w:t>Falling theme; pressured by tightening US export controls and policy risk.</w:t>
            </w:r>
          </w:p>
        </w:tc>
      </w:tr>
      <w:tr>
        <w:tc>
          <w:tcPr>
            <w:tcW w:type="dxa" w:w="2880"/>
          </w:tcPr>
          <w:p>
            <w:r>
              <w:t>consumer_GPU_and_legacy_markets</w:t>
            </w:r>
          </w:p>
        </w:tc>
        <w:tc>
          <w:tcPr>
            <w:tcW w:type="dxa" w:w="2880"/>
          </w:tcPr>
          <w:p>
            <w:r>
              <w:t>-0.2</w:t>
            </w:r>
          </w:p>
        </w:tc>
        <w:tc>
          <w:tcPr>
            <w:tcW w:type="dxa" w:w="2880"/>
          </w:tcPr>
          <w:p>
            <w:r>
              <w:t>Low‑intensity and declining as AI workloads cannibalise legacy GPU demand.</w:t>
            </w:r>
          </w:p>
        </w:tc>
      </w:tr>
    </w:tbl>
    <w:p>
      <w:r/>
    </w:p>
    <w:p>
      <w:pPr>
        <w:pStyle w:val="Heading3"/>
      </w:pPr>
      <w:r>
        <w:t>Geographic Distribution</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Region</w:t>
            </w:r>
          </w:p>
        </w:tc>
        <w:tc>
          <w:tcPr>
            <w:tcW w:type="dxa" w:w="2880"/>
          </w:tcPr>
          <w:p>
            <w:r>
              <w:rPr>
                <w:b/>
              </w:rPr>
              <w:t>Weight</w:t>
            </w:r>
          </w:p>
        </w:tc>
        <w:tc>
          <w:tcPr>
            <w:tcW w:type="dxa" w:w="2880"/>
          </w:tcPr>
          <w:p>
            <w:r>
              <w:rPr>
                <w:b/>
              </w:rPr>
              <w:t>Activity</w:t>
            </w:r>
          </w:p>
        </w:tc>
      </w:tr>
      <w:tr>
        <w:tc>
          <w:tcPr>
            <w:tcW w:type="dxa" w:w="2880"/>
          </w:tcPr>
          <w:p>
            <w:r>
              <w:t>United States</w:t>
            </w:r>
          </w:p>
        </w:tc>
        <w:tc>
          <w:tcPr>
            <w:tcW w:type="dxa" w:w="2880"/>
          </w:tcPr>
          <w:p>
            <w:r>
              <w:t>very_high</w:t>
            </w:r>
          </w:p>
        </w:tc>
        <w:tc>
          <w:tcPr>
            <w:tcW w:type="dxa" w:w="2880"/>
          </w:tcPr>
          <w:p>
            <w:r>
              <w:t>hyperscaler_demand_and_onshore_fabs</w:t>
            </w:r>
          </w:p>
        </w:tc>
      </w:tr>
      <w:tr>
        <w:tc>
          <w:tcPr>
            <w:tcW w:type="dxa" w:w="2880"/>
          </w:tcPr>
          <w:p>
            <w:r>
              <w:t>Taiwan</w:t>
            </w:r>
          </w:p>
        </w:tc>
        <w:tc>
          <w:tcPr>
            <w:tcW w:type="dxa" w:w="2880"/>
          </w:tcPr>
          <w:p>
            <w:r>
              <w:t>very_high</w:t>
            </w:r>
          </w:p>
        </w:tc>
        <w:tc>
          <w:tcPr>
            <w:tcW w:type="dxa" w:w="2880"/>
          </w:tcPr>
          <w:p>
            <w:r>
              <w:t>foundry_hub (TSMC_dominance)</w:t>
            </w:r>
          </w:p>
        </w:tc>
      </w:tr>
      <w:tr>
        <w:tc>
          <w:tcPr>
            <w:tcW w:type="dxa" w:w="2880"/>
          </w:tcPr>
          <w:p>
            <w:r>
              <w:t>China</w:t>
            </w:r>
          </w:p>
        </w:tc>
        <w:tc>
          <w:tcPr>
            <w:tcW w:type="dxa" w:w="2880"/>
          </w:tcPr>
          <w:p>
            <w:r>
              <w:t>high</w:t>
            </w:r>
          </w:p>
        </w:tc>
        <w:tc>
          <w:tcPr>
            <w:tcW w:type="dxa" w:w="2880"/>
          </w:tcPr>
          <w:p>
            <w:r>
              <w:t>policy_risk_and_domestic_substitution</w:t>
            </w:r>
          </w:p>
        </w:tc>
      </w:tr>
      <w:tr>
        <w:tc>
          <w:tcPr>
            <w:tcW w:type="dxa" w:w="2880"/>
          </w:tcPr>
          <w:p>
            <w:r>
              <w:t>Europe</w:t>
            </w:r>
          </w:p>
        </w:tc>
        <w:tc>
          <w:tcPr>
            <w:tcW w:type="dxa" w:w="2880"/>
          </w:tcPr>
          <w:p>
            <w:r>
              <w:t>medium_high</w:t>
            </w:r>
          </w:p>
        </w:tc>
        <w:tc>
          <w:tcPr>
            <w:tcW w:type="dxa" w:w="2880"/>
          </w:tcPr>
          <w:p>
            <w:r>
              <w:t>capacity_build_and_policy_response</w:t>
            </w:r>
          </w:p>
        </w:tc>
      </w:tr>
      <w:tr>
        <w:tc>
          <w:tcPr>
            <w:tcW w:type="dxa" w:w="2880"/>
          </w:tcPr>
          <w:p>
            <w:r>
              <w:t>Saudi Arabia / UAE / Gulf</w:t>
            </w:r>
          </w:p>
        </w:tc>
        <w:tc>
          <w:tcPr>
            <w:tcW w:type="dxa" w:w="2880"/>
          </w:tcPr>
          <w:p>
            <w:r>
              <w:t>high</w:t>
            </w:r>
          </w:p>
        </w:tc>
        <w:tc>
          <w:tcPr>
            <w:tcW w:type="dxa" w:w="2880"/>
          </w:tcPr>
          <w:p>
            <w:r>
              <w:t>sovereign_AI_demand_centres</w:t>
            </w:r>
          </w:p>
        </w:tc>
      </w:tr>
      <w:tr>
        <w:tc>
          <w:tcPr>
            <w:tcW w:type="dxa" w:w="2880"/>
          </w:tcPr>
          <w:p>
            <w:r>
              <w:t>Japan</w:t>
            </w:r>
          </w:p>
        </w:tc>
        <w:tc>
          <w:tcPr>
            <w:tcW w:type="dxa" w:w="2880"/>
          </w:tcPr>
          <w:p>
            <w:r>
              <w:t>medium</w:t>
            </w:r>
          </w:p>
        </w:tc>
        <w:tc>
          <w:tcPr>
            <w:tcW w:type="dxa" w:w="2880"/>
          </w:tcPr>
          <w:p>
            <w:r>
              <w:t>foundry_and_memory_support</w:t>
            </w:r>
          </w:p>
        </w:tc>
      </w:tr>
      <w:tr>
        <w:tc>
          <w:tcPr>
            <w:tcW w:type="dxa" w:w="2880"/>
          </w:tcPr>
          <w:p>
            <w:r>
              <w:t>South Korea</w:t>
            </w:r>
          </w:p>
        </w:tc>
        <w:tc>
          <w:tcPr>
            <w:tcW w:type="dxa" w:w="2880"/>
          </w:tcPr>
          <w:p>
            <w:r>
              <w:t>medium_high</w:t>
            </w:r>
          </w:p>
        </w:tc>
        <w:tc>
          <w:tcPr>
            <w:tcW w:type="dxa" w:w="2880"/>
          </w:tcPr>
          <w:p>
            <w:r>
              <w:t>memory_supply (Samsung, SK_Hynix)</w:t>
            </w:r>
          </w:p>
        </w:tc>
      </w:tr>
      <w:tr>
        <w:tc>
          <w:tcPr>
            <w:tcW w:type="dxa" w:w="2880"/>
          </w:tcPr>
          <w:p>
            <w:r>
              <w:t>India</w:t>
            </w:r>
          </w:p>
        </w:tc>
        <w:tc>
          <w:tcPr>
            <w:tcW w:type="dxa" w:w="2880"/>
          </w:tcPr>
          <w:p>
            <w:r>
              <w:t>medium</w:t>
            </w:r>
          </w:p>
        </w:tc>
        <w:tc>
          <w:tcPr>
            <w:tcW w:type="dxa" w:w="2880"/>
          </w:tcPr>
          <w:p>
            <w:r>
              <w:t>emerging_datacentre_and_policy_player</w:t>
            </w:r>
          </w:p>
        </w:tc>
      </w:tr>
      <w:tr>
        <w:tc>
          <w:tcPr>
            <w:tcW w:type="dxa" w:w="2880"/>
          </w:tcPr>
          <w:p>
            <w:r>
              <w:t>Nordics / Iceland</w:t>
            </w:r>
          </w:p>
        </w:tc>
        <w:tc>
          <w:tcPr>
            <w:tcW w:type="dxa" w:w="2880"/>
          </w:tcPr>
          <w:p>
            <w:r>
              <w:t>low_medium</w:t>
            </w:r>
          </w:p>
        </w:tc>
        <w:tc>
          <w:tcPr>
            <w:tcW w:type="dxa" w:w="2880"/>
          </w:tcPr>
          <w:p>
            <w:r>
              <w:t>sustainable_AI_deployments</w:t>
            </w:r>
          </w:p>
        </w:tc>
      </w:tr>
    </w:tbl>
    <w:p>
      <w:r/>
    </w:p>
    <w:p>
      <w:pPr>
        <w:pStyle w:val="Heading3"/>
      </w:pPr>
      <w:r>
        <w:t>Trading Signal Breakdown</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Signal Component</w:t>
            </w:r>
          </w:p>
        </w:tc>
        <w:tc>
          <w:tcPr>
            <w:tcW w:type="dxa" w:w="2160"/>
          </w:tcPr>
          <w:p>
            <w:r>
              <w:rPr>
                <w:b/>
              </w:rPr>
              <w:t>Value</w:t>
            </w:r>
          </w:p>
        </w:tc>
        <w:tc>
          <w:tcPr>
            <w:tcW w:type="dxa" w:w="2160"/>
          </w:tcPr>
          <w:p>
            <w:r>
              <w:rPr>
                <w:b/>
              </w:rPr>
              <w:t>Weight</w:t>
            </w:r>
          </w:p>
        </w:tc>
        <w:tc>
          <w:tcPr>
            <w:tcW w:type="dxa" w:w="2160"/>
          </w:tcPr>
          <w:p>
            <w:r>
              <w:rPr>
                <w:b/>
              </w:rPr>
              <w:t>Contribution</w:t>
            </w:r>
          </w:p>
        </w:tc>
      </w:tr>
      <w:tr>
        <w:tc>
          <w:tcPr>
            <w:tcW w:type="dxa" w:w="2160"/>
          </w:tcPr>
          <w:p>
            <w:r>
              <w:t>Sentiment</w:t>
            </w:r>
          </w:p>
        </w:tc>
        <w:tc>
          <w:tcPr>
            <w:tcW w:type="dxa" w:w="2160"/>
          </w:tcPr>
          <w:p>
            <w:r>
              <w:t>Positive</w:t>
            </w:r>
          </w:p>
        </w:tc>
        <w:tc>
          <w:tcPr>
            <w:tcW w:type="dxa" w:w="2160"/>
          </w:tcPr>
          <w:p>
            <w:r>
              <w:t>30%</w:t>
            </w:r>
          </w:p>
        </w:tc>
        <w:tc>
          <w:tcPr>
            <w:tcW w:type="dxa" w:w="2160"/>
          </w:tcPr>
          <w:p>
            <w:r>
              <w:t>Strongly supportive (sentiment 0.663).</w:t>
            </w:r>
          </w:p>
        </w:tc>
      </w:tr>
      <w:tr>
        <w:tc>
          <w:tcPr>
            <w:tcW w:type="dxa" w:w="2160"/>
          </w:tcPr>
          <w:p>
            <w:r>
              <w:t>Momentum</w:t>
            </w:r>
          </w:p>
        </w:tc>
        <w:tc>
          <w:tcPr>
            <w:tcW w:type="dxa" w:w="2160"/>
          </w:tcPr>
          <w:p>
            <w:r>
              <w:t>Slightly positive / near-flat</w:t>
            </w:r>
          </w:p>
        </w:tc>
        <w:tc>
          <w:tcPr>
            <w:tcW w:type="dxa" w:w="2160"/>
          </w:tcPr>
          <w:p>
            <w:r>
              <w:t>25%</w:t>
            </w:r>
          </w:p>
        </w:tc>
        <w:tc>
          <w:tcPr>
            <w:tcW w:type="dxa" w:w="2160"/>
          </w:tcPr>
          <w:p>
            <w:r>
              <w:t>Mildly supportive (momentum 0.072).</w:t>
            </w:r>
          </w:p>
        </w:tc>
      </w:tr>
      <w:tr>
        <w:tc>
          <w:tcPr>
            <w:tcW w:type="dxa" w:w="2160"/>
          </w:tcPr>
          <w:p>
            <w:r>
              <w:t>Risk-Adjusted</w:t>
            </w:r>
          </w:p>
        </w:tc>
        <w:tc>
          <w:tcPr>
            <w:tcW w:type="dxa" w:w="2160"/>
          </w:tcPr>
          <w:p>
            <w:r>
              <w:t>Favourable risk/reward</w:t>
            </w:r>
          </w:p>
        </w:tc>
        <w:tc>
          <w:tcPr>
            <w:tcW w:type="dxa" w:w="2160"/>
          </w:tcPr>
          <w:p>
            <w:r>
              <w:t>45%</w:t>
            </w:r>
          </w:p>
        </w:tc>
        <w:tc>
          <w:tcPr>
            <w:tcW w:type="dxa" w:w="2160"/>
          </w:tcPr>
          <w:p>
            <w:r>
              <w:t>Opportunity (79.97) meaningfully exceeds risk (53.52).</w:t>
            </w:r>
          </w:p>
        </w:tc>
      </w:tr>
      <w:tr>
        <w:tc>
          <w:tcPr>
            <w:tcW w:type="dxa" w:w="2160"/>
          </w:tcPr>
          <w:p>
            <w:r>
              <w:rPr>
                <w:b/>
              </w:rPr>
              <w:t>TOTAL</w:t>
            </w:r>
          </w:p>
        </w:tc>
        <w:tc>
          <w:tcPr>
            <w:tcW w:type="dxa" w:w="2160"/>
          </w:tcPr>
          <w:p>
            <w:r>
              <w:rPr>
                <w:b/>
              </w:rPr>
              <w:t>BUY</w:t>
            </w:r>
          </w:p>
        </w:tc>
        <w:tc>
          <w:tcPr>
            <w:tcW w:type="dxa" w:w="2160"/>
          </w:tcPr>
          <w:p>
            <w:r>
              <w:rPr>
                <w:b/>
              </w:rPr>
              <w:t>100%</w:t>
            </w:r>
          </w:p>
        </w:tc>
        <w:tc>
          <w:tcPr>
            <w:tcW w:type="dxa" w:w="2160"/>
          </w:tcPr>
          <w:p>
            <w:r>
              <w:rPr>
                <w:b/>
              </w:rPr>
              <w:t>Directional long bias with selective upstream/downstream tilts.</w:t>
            </w:r>
          </w:p>
        </w:tc>
      </w:tr>
    </w:tbl>
    <w:p>
      <w:r/>
    </w:p>
    <w:p>
      <w:pPr>
        <w:pStyle w:val="Heading2"/>
      </w:pPr>
      <w:r>
        <w:t>Client Question</w:t>
      </w:r>
      <w:r/>
    </w:p>
    <w:p>
      <w:r/>
      <w:r>
        <w:t>This section is reserved for specific questions added to the original report request. In future, please include a company, product, or topic for targeted analysis.</w:t>
      </w:r>
      <w:r/>
    </w:p>
    <w:p>
      <w:pPr>
        <w:pStyle w:val="Heading2"/>
      </w:pPr>
      <w:r>
        <w:t>External Context</w:t>
      </w:r>
      <w:r/>
    </w:p>
    <w:p>
      <w:r/>
      <w:r>
        <w:t>Current price action, Nvidia rallying on its Q3 beat and sympathy gains in TSMC, SK Hynix and other suppliers, broadly validates a pro‑cyclical long stance on the AI hardware complex articulated by Noah’s trading signal, with downstream leaders still acting as sentiment anchors for the stack. However, the strength of ASML’s order book and valuation suggests that incremental risk budget on the upstream leg should be deployed selectively into the most capacity‑ and policy‑levered names, rather than indiscriminately adding equipment exposure at any price.</w:t>
      </w:r>
      <w:r/>
    </w:p>
    <w:p>
      <w:pPr>
        <w:pBdr>
          <w:bottom w:val="single" w:sz="6" w:space="1" w:color="auto"/>
        </w:pBdr>
      </w:pPr>
      <w:r/>
    </w:p>
    <w:p>
      <w:r/>
      <w:r>
        <w:rPr>
          <w:i/>
        </w:rPr>
        <w:t>Report Generated: 2025-11-20 00:00 UTC</w:t>
      </w:r>
      <w:r/>
      <w:r>
        <w:rPr>
          <w:i/>
        </w:rPr>
        <w:t>Noah Wire Services - Institutional Intelligence</w:t>
      </w:r>
      <w:r/>
    </w:p>
    <w:p>
      <w:pPr>
        <w:pStyle w:val="Heading2"/>
      </w:pPr>
      <w:r>
        <w:t>Bibliography</w:t>
      </w:r>
      <w:r/>
    </w:p>
    <w:p>
      <w:r/>
      <w:r>
        <w:t xml:space="preserve">1. </w:t>
      </w:r>
      <w:hyperlink r:id="rId9">
        <w:r>
          <w:rPr>
            <w:color w:val="0000EE"/>
            <w:u w:val="single"/>
          </w:rPr>
          <w:t>https://newtalk.tw/news/view/2025-11-20/1005586</w:t>
        </w:r>
      </w:hyperlink>
      <w:r>
        <w:t xml:space="preserve"> - * Multiple companies showcase collaborative AI infrastructure technologies at NTT R&amp;D FORUM 2025 in Tokyo. * Deployment of transnational AI data centres linking Taiwan and Japan via all-photonics network and disaggregated computing. * Demonstration includes utilisation of Japanese remote GPU resources to support Taiwan’s AI training and inference needs.</w:t>
      </w:r>
      <w:r/>
    </w:p>
    <w:p>
      <w:r/>
      <w:r>
        <w:t xml:space="preserve">2. </w:t>
      </w:r>
      <w:hyperlink r:id="rId10">
        <w:r>
          <w:rPr>
            <w:color w:val="0000EE"/>
            <w:u w:val="single"/>
          </w:rPr>
          <w:t>https://coincentral.com/coreweave-crwv-stock-price-rallies-18-from-tuesday-lows-is-it-a-buy/</w:t>
        </w:r>
      </w:hyperlink>
      <w:r>
        <w:t xml:space="preserve"> - * CoreWeave introduces a new data transfer service reducing cloud egress fees, aiming to ease large dataset migration costs. * The company reports Q3 2025 revenue of $1.36 billion, a 13% increase, with substantial backlog driven by major clients like Meta and OpenAI. * Despite revenue growth, CoreWeave’s stock drops 50% over a month; investor concerns about AI infrastructure sector persist. 3. </w:t>
      </w:r>
      <w:hyperlink r:id="rId11">
        <w:r>
          <w:rPr>
            <w:color w:val="0000EE"/>
            <w:u w:val="single"/>
          </w:rPr>
          <w:t>https://insidetelecom.com/nvidias-strong-forecast-calms-ai-bubble-jitters-for-now/</w:t>
        </w:r>
      </w:hyperlink>
      <w:r>
        <w:t xml:space="preserve"> - * Nvidia reports record third-quarter sales driven by data-centre segment growth. * The company maintains a positive forecast with $65 billion in Q4 sales and a $500 billion chip bookings target through 2026. * Investors remain cautious about sustainability of AI infrastructure growth and supply chain constraints. * US export authorisations and investments in Middle East expand Nvidia's global market access. * Industry analysts highlight potential bottlenecks in hyperscaler capacity utilisation and supply chain planning.</w:t>
      </w:r>
      <w:r/>
    </w:p>
    <w:p>
      <w:r/>
      <w:r>
        <w:t xml:space="preserve">4. </w:t>
      </w:r>
      <w:hyperlink r:id="rId12">
        <w:r>
          <w:rPr>
            <w:color w:val="0000EE"/>
            <w:u w:val="single"/>
          </w:rPr>
          <w:t>https://tugatech.com.pt/t74515-google-inaugura-em-taiwan-o-seu-maior-centro-de-engenharia-de-hardware-fora-dos-eua</w:t>
        </w:r>
      </w:hyperlink>
      <w:r>
        <w:t xml:space="preserve"> - * Google announces the launch of a new hardware engineering centre in Taipei, Taiwan, to boost AI infrastructure. * The facility aims to enhance hardware, software, and testing capabilities to accelerate AI innovation. * The centre's strategic location integrates design, manufacturing, and implementation, reducing project cycle times by up to 45%. 5. </w:t>
      </w:r>
      <w:hyperlink r:id="rId13">
        <w:r>
          <w:rPr>
            <w:color w:val="0000EE"/>
            <w:u w:val="single"/>
          </w:rPr>
          <w:t>https://rollingout.com/2025/11/20/nvidia-announces-fiscal-q3-2026-results/</w:t>
        </w:r>
      </w:hyperlink>
      <w:r>
        <w:t xml:space="preserve"> - * NVIDIA announces $57 billion revenue for Q3 2026, primarily from data centre division * Company forecasts approximately $65 billion in revenue for Q4, with expected margins * Collaborations with industry giants and domestic manufacturing milestones highlight AI infrastructure expansion 6. </w:t>
      </w:r>
      <w:hyperlink r:id="rId14">
        <w:r>
          <w:rPr>
            <w:color w:val="0000EE"/>
            <w:u w:val="single"/>
          </w:rPr>
          <w:t>https://tecknexus.com/nvidia-57b-revenue-fuels-ai-infrastructure-boom/</w:t>
        </w:r>
      </w:hyperlink>
      <w:r>
        <w:t xml:space="preserve"> - * Nvidia reports over 60% annual revenue growth, with $51.2 billion from data centres, indicating robust AI infrastructure investment. * Tight GPU supply persists amid strong demand for AI training and inference across hyperscalers, enterprises, and sovereign projects. * The company highlights a shift from experimental AI to industrialised, repeatable AI factory deployments and infrastructure scaling into 2026. 7. </w:t>
      </w:r>
      <w:hyperlink r:id="rId15">
        <w:r>
          <w:rPr>
            <w:color w:val="0000EE"/>
            <w:u w:val="single"/>
          </w:rPr>
          <w:t>https://cceonlinenews.com/stock-watch/nvidias-q3-results-reveal-whos-really-winning-the-ai-infrastructure-race-2/</w:t>
        </w:r>
      </w:hyperlink>
      <w:r>
        <w:t xml:space="preserve"> - * NVIDIA reports $57 billion revenue in Q3 FY2026, driven by data centre demand * U.S. manufacturing milestone with Blackwell wafer produced in Arizona * Companies like OpenAI and Anthropic commit to gigawatt-scale infrastructure, signalling industry evolution 8. </w:t>
      </w:r>
      <w:hyperlink r:id="rId16">
        <w:r>
          <w:rPr>
            <w:color w:val="0000EE"/>
            <w:u w:val="single"/>
          </w:rPr>
          <w:t>https://propakistani.pk/2025/11/20/nvidia-is-now-making-4000-profit-every-second-heres-how/</w:t>
        </w:r>
      </w:hyperlink>
      <w:r>
        <w:t xml:space="preserve"> - * Nvidia reports historic Q3 2026 revenue of $57 billion, driven by AI hardware demand * Data centre division earns $51.2 billion, a 66% increase year-over-year * Company awards Blackwell Ultra as top-performing product, with strong gaming sales * CEO Jensen Huang highlights ongoing demand and supply constraints for AI server chips 9. </w:t>
      </w:r>
      <w:hyperlink r:id="rId17">
        <w:r>
          <w:rPr>
            <w:color w:val="0000EE"/>
            <w:u w:val="single"/>
          </w:rPr>
          <w:t>https://www.star.com.tr/teknoloji/teknoloji-devlerinden-ortak-yatirim-guclerini-birlestirdiler-haber-1978471/</w:t>
        </w:r>
      </w:hyperlink>
      <w:r>
        <w:t xml:space="preserve"> - * Samsung announces plans for 'AI Megafactory' utilising over 50,000 NVIDIA GPUs, aiming to enhance AI-enabled manufacturing processes. * The project integrates AI across the entire semiconductor production chain, including design, fabrication, and quality control. * The collaboration extends over 25 years, focusing on HBM4 memory solutions and next-generation GPU accelerated computing technologies. 10. </w:t>
      </w:r>
      <w:hyperlink r:id="rId18">
        <w:r>
          <w:rPr>
            <w:color w:val="0000EE"/>
            <w:u w:val="single"/>
          </w:rPr>
          <w:t>https://www.benzinga.com/markets/earnings/25/11/48969831/nvidias-jensen-huang-hails-cudas-supremacy-we-run-every-model-in-world-from-openai-to-anthropic-</w:t>
        </w:r>
      </w:hyperlink>
      <w:r>
        <w:t xml:space="preserve"> - * Nvidia's CUDA platform is now central to almost all major AI models, including OpenAI and Anthropic. * The company's strategy involves deep technical collaborations with AI developers to expand CUDA's reach. * Nvidia's Q3 earnings exceeded expectations, with revenue of $57 billion and a stock increase of 5.60%. * The article emphasises hardware and GPU technology associations with Nvidia's AI ecosystem. * No specific geographic or sector constraints beyond AI hardware and GPU advancements are identified. 11. </w:t>
      </w:r>
      <w:hyperlink r:id="rId19">
        <w:r>
          <w:rPr>
            <w:color w:val="0000EE"/>
            <w:u w:val="single"/>
          </w:rPr>
          <w:t>https://www.benzinga.com/markets/equities/25/11/48969574/nvidias-earnings-lifeline-how-chipmakers-win-pulled-broader-risk-on-assets-caught-in-ai-crossfir</w:t>
        </w:r>
      </w:hyperlink>
      <w:r>
        <w:t xml:space="preserve"> - * Nvidia reports strong third-quarter earnings on Nov. 19, highlighting sustained hyperscaler demand * Market reaction includes a rally in tech, crypto, and broad indices, amid AI sector optimism * Nvidia CFO counters depreciation concerns, supporting the company's hardware utilisation claims 12. </w:t>
      </w:r>
      <w:hyperlink r:id="rId20">
        <w:r>
          <w:rPr>
            <w:color w:val="0000EE"/>
            <w:u w:val="single"/>
          </w:rPr>
          <w:t>https://www.thenewslens.com/article/261367</w:t>
        </w:r>
      </w:hyperlink>
      <w:r>
        <w:t xml:space="preserve"> - * NVIDIA evaluates replacing DDR5 with LPDDR in next-generation AI servers, potentially causing memory prices to double by late 2024. * The shift aims to improve power efficiency and performance but risks causing supply shortages due to current capacity limitations. * Rising memory prices, particularly affecting older DDR4 and LPDDR products, threaten growth in AI development, cloud services, and mobile markets, with notable cost increases for smartphones and data centres. * Major memory manufacturers anticipate expanding production by over 20% in 2026 to meet surging demand and mitigate shortages. * The event forecasts a significant supply chain disruption, with implications across AI hardware, server infrastructure, and consumer electronics sectors. 13. </w:t>
      </w:r>
      <w:hyperlink r:id="rId21">
        <w:r>
          <w:rPr>
            <w:color w:val="0000EE"/>
            <w:u w:val="single"/>
          </w:rPr>
          <w:t>https://www.mobileworldlive.com/nvidia/nvidia-offers-upbeat-forecast/</w:t>
        </w:r>
      </w:hyperlink>
      <w:r>
        <w:t xml:space="preserve"> - * Nvidia forecasts Q4 revenue growth of 65% year-on-year, reaching $65 billion. * Data centre sales rose 66% to $51.2 billion, mainly due to AI platform shifts. * Gaming revenue increased by 30%, with overall earnings supported by capacity expansion and high demand for AI chips. 14. </w:t>
      </w:r>
      <w:hyperlink r:id="rId22">
        <w:r>
          <w:rPr>
            <w:color w:val="0000EE"/>
            <w:u w:val="single"/>
          </w:rPr>
          <w:t>https://regtechtimes.com/nexperia-row-softens-as-china-lifts-chip-limits/</w:t>
        </w:r>
      </w:hyperlink>
      <w:r>
        <w:t xml:space="preserve"> - * China exempts some chips from export ban following diplomatic talks with US and Dutch officials * Netherlands suspends its takeover order of Nexperia, citing recent developments * European industries, especially automotive sector, monitor supply chain stability amid ongoing tensions 15. </w:t>
      </w:r>
      <w:hyperlink r:id="rId23">
        <w:r>
          <w:rPr>
            <w:color w:val="0000EE"/>
            <w:u w:val="single"/>
          </w:rPr>
          <w:t>https://3dnews.ru/1132667/igrovie-videokarti-skukogilis-do-75-biznesa-nvidia-iichipi-razognali-viruchku-do-57-mlrd</w:t>
        </w:r>
      </w:hyperlink>
      <w:r>
        <w:t xml:space="preserve"> - * Nvidia reports record quarterly revenue of $57 billion, up 62% year-on-year, driven by AI infrastructure components. * The company's server segment alone grew 66% to $51.2 billion, with AI accelerators like Blackwell and Rubin contributing significantly. * Gaming revenue increased by 30% to $4.3 billion, representing 7.5% of total revenue, influenced by Blackwell family sales. * Nvidia plans to launch Rubin accelerators in late 2026, with the Vera Rubin platform promising significant performance gains. * Future projections indicate $65 billion revenue in the next quarter, with continued strong demand for AI hardware and GPUs. 16. </w:t>
      </w:r>
      <w:hyperlink r:id="rId24">
        <w:r>
          <w:rPr>
            <w:color w:val="0000EE"/>
            <w:u w:val="single"/>
          </w:rPr>
          <w:t>https://newtalk.tw/news/view/2025-11-20/1005596</w:t>
        </w:r>
      </w:hyperlink>
      <w:r>
        <w:t xml:space="preserve"> - * US Department of Commerce authorised the sale of Nvidia Blackwell AI chips to Saudi Arabia and UAE, subject to strict security and compliance measures, on 19th in a policy shift. * The approval enables the two Middle Eastern countries to acquire up to 35,000 units each, with companies G42 and Humain playing key roles. * The move supports regional AI development and highlights US efforts to control high-end chip exports amid security concerns, amid ongoing collaborations with local firms and related agreements.</w:t>
      </w:r>
      <w:r/>
    </w:p>
    <w:p>
      <w:r/>
      <w:r>
        <w:t xml:space="preserve">17. </w:t>
      </w:r>
      <w:hyperlink r:id="rId25">
        <w:r>
          <w:rPr>
            <w:color w:val="0000EE"/>
            <w:u w:val="single"/>
          </w:rPr>
          <w:t>https://www.digitalnewsasia.com/business/neutradc-signs-mou-amd-drive-ai-ecosystem-integration</w:t>
        </w:r>
      </w:hyperlink>
      <w:r>
        <w:t xml:space="preserve"> - * NeutraDC and AMD sign MoU to develop AI solutions and train future AI talent in October. * Focus on implementing AMD Instinct™ accelerators and advancing AI integration. * Partnership aims to enhance high-performance GPU services and AI adoption across Southeast Asia. 18. </w:t>
      </w:r>
      <w:hyperlink r:id="rId26">
        <w:r>
          <w:rPr>
            <w:color w:val="0000EE"/>
            <w:u w:val="single"/>
          </w:rPr>
          <w:t>https://www.viva.co.id/bisnis/1862682-belanda-jiper-juga</w:t>
        </w:r>
      </w:hyperlink>
      <w:r>
        <w:t xml:space="preserve"> - * Dutch government temporarily halts intervention in Nexperia, with offices in Nijmegen, following constructive talks with China * The move aims to ease US and EU-China tensions over semiconductor supply issues amid global chip shortages * The decision was influenced by concerns over governance, supply chain security, and prior US sanctions on Wingtech and related entities 19. </w:t>
      </w:r>
      <w:hyperlink r:id="rId27">
        <w:r>
          <w:rPr>
            <w:color w:val="0000EE"/>
            <w:u w:val="single"/>
          </w:rPr>
          <w:t>https://www.cnbc.com/2025/11/20/ai-capex-spending-fears-spread-to-bond-market-following-tech-jitters.html</w:t>
        </w:r>
      </w:hyperlink>
      <w:r>
        <w:t xml:space="preserve"> - * US technology companies such as Meta, Alphabet, and Oracle issue record-breaking bonds to finance AI infrastructure expansion * Hyperscalers' capex has increased substantially, with $400 billion spent annually, projected to reach $3 trillion in five years * Market jitters are emerging due to concerns over overinvestment, valuations, and the long-term return on AI infrastructure spending 20. </w:t>
      </w:r>
      <w:hyperlink r:id="rId28">
        <w:r>
          <w:rPr>
            <w:color w:val="0000EE"/>
            <w:u w:val="single"/>
          </w:rPr>
          <w:t>https://coincentral.com/nvidia-corporation-nvda-stock-white-house-opposes-congressional-bill-to-block-china-chip-sales/</w:t>
        </w:r>
      </w:hyperlink>
      <w:r>
        <w:t xml:space="preserve"> - * The White House is urging Congress to reject the GAIN AI Act, which would limit advanced AI chip exports to China. * The legislation aims to prioritise US customers and prevent sales of the most advanced chips. * Legislation such as the SAFE Act is in development to codify existing export restrictions for 30 months. * The US authorities have tightened chip export controls to China and other countries since 2022. * Nvidia’s revenue forecast for China is zero; discussions about future sales are ongoing. * The situation underscores ongoing US-China tensions over semiconductor technology and export policies. 21. </w:t>
      </w:r>
      <w:hyperlink r:id="rId29">
        <w:r>
          <w:rPr>
            <w:color w:val="0000EE"/>
            <w:u w:val="single"/>
          </w:rPr>
          <w:t>https://www.investing.com/news/stock-market-news/global-tech-shares-surge-as-nvidias-ai-boom-powers-market-rally-4369706</w:t>
        </w:r>
      </w:hyperlink>
      <w:r>
        <w:t xml:space="preserve"> - * Nvidia reports strong quarterly results, boosting demand for AI hardware globally. * Company crosses $5 trillion market cap, driven by surge in data-centre sales. * Market optimism about AI hardware persists amid concerns over structural sustainability and supply-demand dynamics. 22. </w:t>
      </w:r>
      <w:hyperlink r:id="rId30">
        <w:r>
          <w:rPr>
            <w:color w:val="0000EE"/>
            <w:u w:val="single"/>
          </w:rPr>
          <w:t>https://www.etoday.co.kr/news/view/2527913</w:t>
        </w:r>
      </w:hyperlink>
      <w:r>
        <w:t xml:space="preserve"> - * Korean stock index rises on semiconductor sector gains, driven by biggest local firms and subsidiaries * Semiconductor-related stocks, including memory and equipment companies, experience increased investor confidence * Global AI demand and forecasted memory price surges contribute to growth prospects for the industry 23. </w:t>
      </w:r>
      <w:hyperlink r:id="rId31">
        <w:r>
          <w:rPr>
            <w:color w:val="0000EE"/>
            <w:u w:val="single"/>
          </w:rPr>
          <w:t>https://dataconomy.com/2025/11/20/nvidia-launches-alchemi-to-brute-force-molecular-discovery/</w:t>
        </w:r>
      </w:hyperlink>
      <w:r>
        <w:t xml:space="preserve"> - * Nvidia unveils ALCHEMI platform at SC25 supercomputing conference, aimed at rapid molecular discovery. * Utilised by Universal Display Corporation and ENEOS to evaluate billions of molecules, drastically reducing research time. * The technology leverages GPU-accelerated computing and is integrated with Nvidia’s NIM microservice platform, reflecting Nvidia’s leadership in high-performance computing. 24. </w:t>
      </w:r>
      <w:hyperlink r:id="rId32">
        <w:r>
          <w:rPr>
            <w:color w:val="0000EE"/>
            <w:u w:val="single"/>
          </w:rPr>
          <w:t>https://www.etoday.co.kr/news/view/2527888</w:t>
        </w:r>
      </w:hyperlink>
      <w:r>
        <w:t xml:space="preserve"> - * Nvidia confirms Rubin AI platform mass production to start in late 2023, boosting HBM4 demand. * Korean memory manufacturers Samsung and SK Hynix ramp up HBM4 production, targeting 2025 capacity expansion. * D램 shortages expected until 2027 due to prioritisation of HBM production and congestion in megafabs. 25. </w:t>
      </w:r>
      <w:hyperlink r:id="rId33">
        <w:r>
          <w:rPr>
            <w:color w:val="0000EE"/>
            <w:u w:val="single"/>
          </w:rPr>
          <w:t>https://dataconomy.com/2025/11/20/xai-talks-to-investors-about-raising-15-billion-at-a-230-billion-valuation/</w:t>
        </w:r>
      </w:hyperlink>
      <w:r>
        <w:t xml:space="preserve"> - * xAI discusses raising $15 billion at a $230 billion valuation, targeting infrastructure growth. * The funding aims to support the scaling of supercomputers with up to 1 million GPUs, mainly Nvidia chips. * Nvidia commits $2 billion to hardware leasing arrangements, reducing capital costs for xAI. * The company launched the Grok 4.1 AI chatbot, achieving high industry rankings. * Tesla shareholders approve direct investments in xAI, indicating strong Musk-related corporate synergies. 26. </w:t>
      </w:r>
      <w:hyperlink r:id="rId34">
        <w:r>
          <w:rPr>
            <w:color w:val="0000EE"/>
            <w:u w:val="single"/>
          </w:rPr>
          <w:t>https://tugatech.com.pt/t74518-amd-e-nvidia-ponderam-fim-das-placas-graficas-de-entrada-devido-a-crise-nos-chips</w:t>
        </w:r>
      </w:hyperlink>
      <w:r>
        <w:t xml:space="preserve"> - * A global chip shortage prompts AMD and NVIDIA to explore ending entry-level graphics cards production. * Rising memory module prices, due to prioritisation for data centre use, impact supply and costs. * Discontinuations may include NVIDIA RTX 5050 and 5060 series and AMD Radeon RX 9060 XT, affecting budget PC builds. 27. </w:t>
      </w:r>
      <w:hyperlink r:id="rId35">
        <w:r>
          <w:rPr>
            <w:color w:val="0000EE"/>
            <w:u w:val="single"/>
          </w:rPr>
          <w:t>https://www.panarmenian.net/eng/news/328265/</w:t>
        </w:r>
      </w:hyperlink>
      <w:r>
        <w:t xml:space="preserve"> - * Firebird invests $500 million in Armenia to develop an AI supercomputing centre by 2026. * Project supports the deployment of NVIDIA Blackwell GPUs and Dell PowerEdge servers. * Initiative aims to position Armenia as a regional centre for AI research and innovation. 28. </w:t>
      </w:r>
      <w:hyperlink r:id="rId36">
        <w:r>
          <w:rPr>
            <w:color w:val="0000EE"/>
            <w:u w:val="single"/>
          </w:rPr>
          <w:t>https://datacenternews.asia/story/when-ai-meets-infrastructure-designing-the-data-centres-that-can-keep-up</w:t>
        </w:r>
      </w:hyperlink>
      <w:r>
        <w:t xml:space="preserve"> - * Data centres are undergoing redesigns to support AI workloads, emphasising liquid cooling, high-density power, and modular architecture. * Organisations face challenges in infrastructure capacity, triggering new construction focused on scalability and resilience. * Location considerations are shifting towards proximity to network nodes to reduce latency for AI applications. * Sustainability efforts include renewable energy integration and heat reuse, driven by AI's energy demands. * The shift to flexible, scalable infrastructure prioritises future-proofing AI deployment and performance.</w:t>
      </w:r>
      <w:r/>
    </w:p>
    <w:p>
      <w:r/>
      <w:r>
        <w:t xml:space="preserve">29. </w:t>
      </w:r>
      <w:hyperlink r:id="rId37">
        <w:r>
          <w:rPr>
            <w:color w:val="0000EE"/>
            <w:u w:val="single"/>
          </w:rPr>
          <w:t>https://www.pcguide.com/news/asus-anniversary-edition-rtx-5090-appears-on-official-store-for-double-nvidias-msrp/</w:t>
        </w:r>
      </w:hyperlink>
      <w:r>
        <w:t xml:space="preserve"> - * ASUS’s anniversary edition RTX 5090 listed for $3,999.99, double Nvidia’s $1,999 MSRP * Card features four fans, 800W power input, and increased overclocking headroom * Listed as out of stock, details specifications, and limited availability</w:t>
      </w:r>
      <w:r/>
    </w:p>
    <w:p>
      <w:r/>
      <w:r>
        <w:t xml:space="preserve">30. </w:t>
      </w:r>
      <w:hyperlink r:id="rId38">
        <w:r>
          <w:rPr>
            <w:color w:val="0000EE"/>
            <w:u w:val="single"/>
          </w:rPr>
          <w:t>https://www.benzinga.com/markets/tech/25/11/48969902/pegatron-chair-calms-taiwan-semiconductor-leak-drama-says-chip-rivalry-cant-steal-its-edge</w:t>
        </w:r>
      </w:hyperlink>
      <w:r>
        <w:t xml:space="preserve"> - * Taiwan Semiconductor (TSM) stock increased 2.22% premarket, driven by strong demand and investor optimism. * Concerns over alleged data theft involving former executive are being investigated, but TSMC remains confident in its process technology. * The company continues to strengthen its position as a leader in advanced chip manufacturing amidst geopolitical and competitive pressures. 31. </w:t>
      </w:r>
      <w:hyperlink r:id="rId20">
        <w:r>
          <w:rPr>
            <w:color w:val="0000EE"/>
            <w:u w:val="single"/>
          </w:rPr>
          <w:t>https://www.thenewslens.com/article/261367</w:t>
        </w:r>
      </w:hyperlink>
      <w:r>
        <w:t xml:space="preserve"> - * Research reports predict that NVIDIA's adoption of LPDDR in AI servers could double memory prices by late 2024. * Market dynamics show supply shortages in DDR4 and older memory types, driving prices higher. * Major memory manufacturers plan to increase production capacity by over 20% by 2026 to meet rising demand. * Price increases impact smartphone costs and AI data centre operational expenses. * The article covers global supply chain implications within the semiconductor manufacturing sector. 32. </w:t>
      </w:r>
      <w:hyperlink r:id="rId39">
        <w:r>
          <w:rPr>
            <w:color w:val="0000EE"/>
            <w:u w:val="single"/>
          </w:rPr>
          <w:t>https://swisscognitive.ch/2025/11/20/ais-expanding-investment-field-swisscognitive-ai-investment-radar/</w:t>
        </w:r>
      </w:hyperlink>
      <w:r>
        <w:t xml:space="preserve"> - * Major investments include Brookfield’s $100 billion and Google's $40 billion data centre expansions. * Nvidia-backed deals from SoftBank and TSMC showcase focus on AI hardware and semiconductors. * Growing emphasis on AI data centres, cloud capacity, and enterprise AI applications across regions. 33. </w:t>
      </w:r>
      <w:hyperlink r:id="rId23">
        <w:r>
          <w:rPr>
            <w:color w:val="0000EE"/>
            <w:u w:val="single"/>
          </w:rPr>
          <w:t>https://3dnews.ru/1132667/igrovie-videokarti-skukogilis-do-75-biznesa-nvidia-iichipi-razognali-viruchku-do-57-mlrd</w:t>
        </w:r>
      </w:hyperlink>
      <w:r>
        <w:t xml:space="preserve"> - * Nvidia's quarterly revenue reached $57 billion, a 62% year-on-year increase, with significant growth in AI infrastructure components * Data centre and network solutions drove revenue, with server segment reaching a record $51.2 billion and network revenue up 162% * Gaming revenue increased by 30% to $4.3 billion, accounting for 7.5% of total revenue, amid inventory adjustments and seasonal demand * Nvidia announced upcoming Blackwell and Rubin accelerators, with Rubin expected in H2 2026, highlighting ongoing investment in high-end chip manufacturing * The company aims for $65 billion revenue in the current quarter, with a focus on high-demand AI components and capacity expansion 34. </w:t>
      </w:r>
      <w:hyperlink r:id="rId40">
        <w:r>
          <w:rPr>
            <w:color w:val="0000EE"/>
            <w:u w:val="single"/>
          </w:rPr>
          <w:t>https://3dnews.ru/1132683/evropeyskaya-fabrika-tsmc-vsyo-blige-k-zapusku-montag-oborudovaniya-dlya-vipuska-chipov-v-drezdene-nachnyotsya-v-2026-godu</w:t>
        </w:r>
      </w:hyperlink>
      <w:r>
        <w:t xml:space="preserve"> - * Construction of TSMC's fab in Dresden progressing on schedule, with equipment installation starting in 2026 * Factory expected to produce chips with 28nm to 12nm processes from 2027, targeting automotive component manufacturers * Shareholders include NXP, Bosch, and Infineon, with a capacity to process 40,000 300mm wafers monthly * Research centre in Munich and collaborations with European universities to support chip development and adaptation 35. </w:t>
      </w:r>
      <w:hyperlink r:id="rId41">
        <w:r>
          <w:rPr>
            <w:color w:val="0000EE"/>
            <w:u w:val="single"/>
          </w:rPr>
          <w:t>https://www.itweb.co.za/article/nvidia-reports-record-revenue-dismisses-ai-bubble-fears/o1Jr5qxPn6PqKdWL</w:t>
        </w:r>
      </w:hyperlink>
      <w:r>
        <w:t xml:space="preserve"> - * NVIDIA reports $57 billion revenue for Q3, surpassing expectations, and forecasts $65 billion for the next quarter. * The company forms strategic partnerships with OpenAI, Google Cloud, Microsoft, Oracle, and xAI for AI infrastructure development. * Data centre revenue hits a record $51.2 billion, driven by AI, accelerated computing, and new supercomputing projects. * Market value peaked at $5 trillion, then declined to $4.53 trillion; shares increase by 34.86% since January. * The article details NVIDIA’s role in AI infrastructure expansion, GPU demand, and industry investments, relevant to AI hardware trends. 36. </w:t>
      </w:r>
      <w:hyperlink r:id="rId42">
        <w:r>
          <w:rPr>
            <w:color w:val="0000EE"/>
            <w:u w:val="single"/>
          </w:rPr>
          <w:t>https://3dnews.ru/1132687/zakon-mura-horonyat-desyatiletiyami-asml-uverena-chto-on-prodergitsya-eshchyo-15-let</w:t>
        </w:r>
      </w:hyperlink>
      <w:r>
        <w:t xml:space="preserve"> - * ASML's marketing director in Taiwan and Southeast Asia expects the global semiconductor revenue to reach $1 trillion by the end of the decade. * The segment of data centres and high-performance computing will account for over 40% of chip demand by 2030, driven by AI and advanced manufacturing technologies. * Developments in lithography, including High-NA EUV and Low-NA systems, aim to support continued transistor density doubling, aligning with Moore's Law. 37. </w:t>
      </w:r>
      <w:hyperlink r:id="rId43">
        <w:r>
          <w:rPr>
            <w:color w:val="0000EE"/>
            <w:u w:val="single"/>
          </w:rPr>
          <w:t>https://www.arkansasonline.com/news/2025/nov/20/nvidia-beats-earnings-expectations/</w:t>
        </w:r>
      </w:hyperlink>
      <w:r>
        <w:t xml:space="preserve"> - * Nvidia reports better-than-expected earnings with $31.9 billion revenue in Q3, up 62% year-on-year * Forecasts $65 billion revenue for the next quarter, exceeding analyst estimates * CEO Jensen Huang highlights demand for AI chips and plans to sell chips worth $500 billion within 2 years 38. </w:t>
      </w:r>
      <w:hyperlink r:id="rId44">
        <w:r>
          <w:rPr>
            <w:color w:val="0000EE"/>
            <w:u w:val="single"/>
          </w:rPr>
          <w:t>https://pressreach.com/investing-news/nvidias-q3-2026-earnings-surprise/</w:t>
        </w:r>
      </w:hyperlink>
      <w:r>
        <w:t xml:space="preserve"> - * Nvidia exceeds market expectations with strong Q3 2026 earnings, driven by AI chip demand * Growth attributed to AI, data centre innovations, and gaming hardware expansion * Company invests strategically in AI hardware, cloud integration, and sustainability initiatives 39. </w:t>
      </w:r>
      <w:hyperlink r:id="rId45">
        <w:r>
          <w:rPr>
            <w:color w:val="0000EE"/>
            <w:u w:val="single"/>
          </w:rPr>
          <w:t>https://construction-today.com/news/micron-delays-construction-timeline-for-100b-new-york-chip-megafab/</w:t>
        </w:r>
      </w:hyperlink>
      <w:r>
        <w:t xml:space="preserve"> - * Micron postpones the start of its New York semiconductor megafab from 2028 to 2030, citing construction delays and supply chain issues. * The project, valued at $100 billion, remains a strategic part of US chipmaking expansion, but timelines have shifted through 2041. * Construction of the first facility is now scheduled to begin in mid-2026, with later phases delayed due to labour shortages and material supply constraints. 40. </w:t>
      </w:r>
      <w:hyperlink r:id="rId46">
        <w:r>
          <w:rPr>
            <w:color w:val="0000EE"/>
            <w:u w:val="single"/>
          </w:rPr>
          <w:t>https://www.cnbc.com/2025/11/20/cnbc-daily-open-what-does-nvidia-ceo-see-from-his-vantage-point.html</w:t>
        </w:r>
      </w:hyperlink>
      <w:r>
        <w:t xml:space="preserve"> - * Nvidia reports fiscal third-quarter earnings exceeding analyst expectations, with positive guidance. * CEO Jensen Huang comments on the AI bubble discussion, suggesting sector strength. * Shares of Nvidia increase post-earnings, boosting market indices, amid investor optimism. 41. </w:t>
      </w:r>
      <w:hyperlink r:id="rId47">
        <w:r>
          <w:rPr>
            <w:color w:val="0000EE"/>
            <w:u w:val="single"/>
          </w:rPr>
          <w:t>https://www.cnbc.com/2025/11/20/global-tech-stocks-climb-as-nvidia-results-soothe-ai-bubble-concerns.html</w:t>
        </w:r>
      </w:hyperlink>
      <w:r>
        <w:t xml:space="preserve"> - * Nvidia's strong quarterly earnings and revenue growth boost global tech stocks * Investors express cautious optimism amid fears of an AI bubble and ecosystem interdependence * Market reaction follows significant AI sector investments, with focus on data centre expansion and valuation trends 42. </w:t>
      </w:r>
      <w:hyperlink r:id="rId48">
        <w:r>
          <w:rPr>
            <w:color w:val="0000EE"/>
            <w:u w:val="single"/>
          </w:rPr>
          <w:t>https://www.cnbc.com/2025/11/20/european-markets-nov-20-stoxx-600-ftse-dax-cac-nvidia.html</w:t>
        </w:r>
      </w:hyperlink>
      <w:r>
        <w:t xml:space="preserve"> - * European markets increased following Nvidia's strong earnings and positive guidance, supporting semiconductor and AI-related stocks * Dutch firms BESI, ASMI, and ASML saw gains, reflecting increases in chip manufacturing equipment demand * Market sentiment improved across Europe and Asia, with tied supply chain developments and earnings reports influencing indices 43. </w:t>
      </w:r>
      <w:hyperlink r:id="rId49">
        <w:r>
          <w:rPr>
            <w:color w:val="0000EE"/>
            <w:u w:val="single"/>
          </w:rPr>
          <w:t>https://arabianreseller.com/2025/11/20/amd-cisco-and-humain-form-joint-venture-for-next-gen-ai-infrastructure/</w:t>
        </w:r>
      </w:hyperlink>
      <w:r>
        <w:t xml:space="preserve"> - * AMD, Cisco and HUMAIN plan to establish a joint venture in Saudi Arabia with operations starting in 2026 * The project aims to develop up to 1 GW of AI infrastructure, beginning with 100 MW, by 2030 * The initiative includes deployment of AMD Instinct MI450 GPUs and Cisco infrastructure to strengthen Saudi Arabia’s AI data centre capacity 44. </w:t>
      </w:r>
      <w:hyperlink r:id="rId50">
        <w:r>
          <w:rPr>
            <w:color w:val="0000EE"/>
            <w:u w:val="single"/>
          </w:rPr>
          <w:t>https://itimanufacturing.com/silicon-valley-hardware-made-china/</w:t>
        </w:r>
      </w:hyperlink>
      <w:r>
        <w:t xml:space="preserve"> - * Shenzhen's growth as a manufacturing hub was driven by its designation as a special economic zone in the 1980s * The city handles high trade volumes in electromechanical products, notably integrated circuits, with exports increasingly rising * The area's dense supply chain ecosystem, skilled workforce, and logistics infrastructure make it ideal for high-volume electronics production * Challenges include cultural differences, IP risks, and trade compliance, mitigated by managed services like those offered by ITI Manufacturing 45. </w:t>
      </w:r>
      <w:hyperlink r:id="rId51">
        <w:r>
          <w:rPr>
            <w:color w:val="0000EE"/>
            <w:u w:val="single"/>
          </w:rPr>
          <w:t>https://blockonomi.com/daily-market-update-tech-stocks-and-crypto-rally-on-nvidias-q3-results/</w:t>
        </w:r>
      </w:hyperlink>
      <w:r>
        <w:t xml:space="preserve"> - * Nvidia reports record Q3 revenue of $57 billion, exceeding analyst forecasts, impacting AI and GPU sectors * Cryptocurrency prices, including Bitcoin and Ethereum, recover following Nvidia’s earnings announcement * Stock futures for major indexes increase, with tech giants and crypto stocks gaining after hours 46. </w:t>
      </w:r>
      <w:hyperlink r:id="rId52">
        <w:r>
          <w:rPr>
            <w:color w:val="0000EE"/>
            <w:u w:val="single"/>
          </w:rPr>
          <w:t>https://www.axicom.net/2025/11/unlocking-the-power-of-cloud-ai-transforming-business-operations/</w:t>
        </w:r>
      </w:hyperlink>
      <w:r>
        <w:t xml:space="preserve"> - * Article discusses the implementation and benefits of cloud AI for diverse industries in Westlake Village and nearby regions. * Outlines how cloud AI services from providers like AWS and Microsoft Azure enable scalable and cost-efficient AI adoption. * Highlights improvements in speed, flexibility, and security for businesses leveraging cloud AI technologies.</w:t>
      </w:r>
      <w:r/>
    </w:p>
    <w:p>
      <w:r/>
      <w:r>
        <w:t xml:space="preserve">47. </w:t>
      </w:r>
      <w:hyperlink r:id="rId53">
        <w:r>
          <w:rPr>
            <w:color w:val="0000EE"/>
            <w:u w:val="single"/>
          </w:rPr>
          <w:t>https://techafricanews.com/2025/11/20/humain-and-nvidia-to-deploy-600000-gpus-across-saudi-arabia-and-beyond/</w:t>
        </w:r>
      </w:hyperlink>
      <w:r>
        <w:t xml:space="preserve"> - * HUMAIN and NVIDIA sign partnership to deploy up to 600,000 GPUs over three years, focusing on AI infrastructure in Saudi Arabia and the US * Data centres planned in Saudi Arabia and the US, with collaboration involving NVIDIA GB300, Omniverse libraries, and Quantum-X800 networking * Additional partnerships include xAI, AWS, and Global AI, with large-scale AI data centres and training facilities being developed * Focus on sovereign AI, digital twins, Arabic language AI projects, and next-generation AI workloads * The developments aim to position Saudi Arabia as a global AI hub and enhance AI infrastructure globally 48. </w:t>
      </w:r>
      <w:hyperlink r:id="rId54">
        <w:r>
          <w:rPr>
            <w:color w:val="0000EE"/>
            <w:u w:val="single"/>
          </w:rPr>
          <w:t>https://eastasiaforum.org/2025/11/20/china-leverages-paperwork-to-ration-rare-earths/</w:t>
        </w:r>
      </w:hyperlink>
      <w:r>
        <w:t xml:space="preserve"> - * China introduces licensing requirements for rare earth exports, expanding controls to advanced semiconductor inputs in April 2025. * Measures include procedural licensing rules and customs inspections, disrupting supply chains and raising costs. * The controls significantly affect manufacturers in South Korea, Japan, and India, highlighting China's strategic leverage over the sector. 49. </w:t>
      </w:r>
      <w:hyperlink r:id="rId55">
        <w:r>
          <w:rPr>
            <w:color w:val="0000EE"/>
            <w:u w:val="single"/>
          </w:rPr>
          <w:t>https://www.communicationstoday.co.in/brookfield-launches-100-billion-ai-infrastructure-program-with-nvidia/</w:t>
        </w:r>
      </w:hyperlink>
      <w:r>
        <w:t xml:space="preserve"> - * Brookfield, Nvidia, and KIA announce a $100 billion AI infrastructure investment initiative. * The programme aims to develop assets across energy, land, data centres and compute over the next decade. * The fund has already secured $5 billion, with a target of $10 billion equity commitments, focusing on AI buildouts and infrastructure deployment. 50. </w:t>
      </w:r>
      <w:hyperlink r:id="rId56">
        <w:r>
          <w:rPr>
            <w:color w:val="0000EE"/>
            <w:u w:val="single"/>
          </w:rPr>
          <w:t>https://www.digit.fyi/nvidia-earnings-results/</w:t>
        </w:r>
      </w:hyperlink>
      <w:r>
        <w:t xml:space="preserve"> - * Nvidia’s revenue increased 62% to $57bn in Q3, driven by AI data centre demand * Fourth-quarter sales forecast exceeds expectations, with up to $65bn predicted * Demand for GPUs in AI ecosystems and data centres remains high, with market growth expected to continue into 2033 51. </w:t>
      </w:r>
      <w:hyperlink r:id="rId57">
        <w:r>
          <w:rPr>
            <w:color w:val="0000EE"/>
            <w:u w:val="single"/>
          </w:rPr>
          <w:t>https://appinventiv.com/blog/agentic-ai-transforming-saas/</w:t>
        </w:r>
      </w:hyperlink>
      <w:r>
        <w:t xml:space="preserve"> - * The article discusses the growth of agentic AI in SaaS, emphasising autonomous decision-making and operational automation. * Market value of enterprise agentic AI is projected to reach USD 24.50 billion by 2030, with a CAGR of 46.2%. * Examples include organisations like Zendesk, Stanford Health Care, and HubSpot implementing AI-driven SaaS solutions across diverse industries. * Focuses on technological innovations such as multi-agent orchestration, edge computing integration, and industry-specific AI developments. * Highlights the importance of infrastructure investment, integration complexity, and change management for successful implementation. 52. </w:t>
      </w:r>
      <w:hyperlink r:id="rId58">
        <w:r>
          <w:rPr>
            <w:color w:val="0000EE"/>
            <w:u w:val="single"/>
          </w:rPr>
          <w:t>https://economymiddleeast.com/news/aws-humain-announce-major-ai-infrastructure-deal-with-nvidia-to-boost-global-innovation/?utm_source=rss&amp;utm_medium=rss&amp;utm_campaign=aws-humain-announce-major-ai-infrastructure-deal-with-nvidia-to-boost-global-innovation</w:t>
        </w:r>
      </w:hyperlink>
      <w:r>
        <w:t xml:space="preserve"> - * AWS and HUMAIN launch a new Riyadh-based 'AI Zone' equipped with NVIDIA GB300 hardware and AWS Trainium chips. * The partnership includes plans to export AI services globally and develop Arabic-language AI models. * The project is part of Saudi Arabia's broader AI infrastructure investment and workforce training initiatives. * The AI Zone aims to position the Kingdom as a global AI hub and serve increasing global AI compute demand. 53. </w:t>
      </w:r>
      <w:hyperlink r:id="rId59">
        <w:r>
          <w:rPr>
            <w:color w:val="0000EE"/>
            <w:u w:val="single"/>
          </w:rPr>
          <w:t>https://www.communicationstoday.co.in/india-targets-global-parity-in-chipmaking-by-2032/</w:t>
        </w:r>
      </w:hyperlink>
      <w:r>
        <w:t xml:space="preserve"> - * India aims to match major chip producers by 2032, with a focus on domestic capacity expansion. * The country has allocated $10 billion to support semiconductor development and attracting international firms. * Three Indian chip facilities are expected to begin commercial production early next year, emphasising growth in the sector. 54. </w:t>
      </w:r>
      <w:hyperlink r:id="rId60">
        <w:r>
          <w:rPr>
            <w:color w:val="0000EE"/>
            <w:u w:val="single"/>
          </w:rPr>
          <w:t>https://economymiddleeast.com/news/us-authorizes-nvidia-chip-exports-uae-g42-saudi-arabia-humain/?utm_source=rss&amp;utm_medium=rss&amp;utm_campaign=us-authorizes-nvidia-chip-exports-uae-g42-saudi-arabia-humain</w:t>
        </w:r>
      </w:hyperlink>
      <w:r>
        <w:t xml:space="preserve"> - * US Commerce Department authorises export of up to 35,000 Nvidia Blackwell chips to G42 (UAE) and HUMAIN (Saudi Arabia) * Saudi plans to acquire 600,000 Nvidia chips for data centres, including a 500MW facility * Advances US-led AI dominance and strengthens Gulf region's data infrastructure collaborations 55. </w:t>
      </w:r>
      <w:hyperlink r:id="rId61">
        <w:r>
          <w:rPr>
            <w:color w:val="0000EE"/>
            <w:u w:val="single"/>
          </w:rPr>
          <w:t>https://www.india-briefing.com/news/india-ecms-electronics-components-manufacturing-capacities-40847.html/</w:t>
        </w:r>
      </w:hyperlink>
      <w:r>
        <w:t xml:space="preserve"> - * India has approved 17 electronics manufacturing projects worth US$808 million across nine states, aiming to bolster domestic supply chains, with investments leading to over 11,800 jobs. * The projects span important components such as optical transceivers, PCBs, enclosures, camera modules, and electronic connectors, supporting sectors like telecom, automotive, IoT, defence, and renewable energy. * India unveiled the ARKA-GKT1 edge silicon chip, designed for energy efficiency and high performance, reflecting its focus on semiconductor product innovation and IP creation. * The scheme’s phased approvals aim to build a comprehensive, regionally dispersed electronics manufacturing ecosystem, supporting India’s goal of a US$500 billion industry by 2030-31. 56. </w:t>
      </w:r>
      <w:hyperlink r:id="rId62">
        <w:r>
          <w:rPr>
            <w:color w:val="0000EE"/>
            <w:u w:val="single"/>
          </w:rPr>
          <w:t>https://www.fool.com/investing/2025/11/20/warren-buffett-incredible-news-nvidia-stock/</w:t>
        </w:r>
      </w:hyperlink>
      <w:r>
        <w:t xml:space="preserve"> - * Berkshire Hathaway invests $4.3 billion in Alphabet, signalling confidence in AI infrastructure, including GPUs. * Alphabet's AI adoption, including cloud GPU chips from Nvidia, supports increased demand for AI hardware. * Global tech companies' capital expenditure surge anticipates higher Nvidia GPU sales and market growth. * Market analysts indicate bullish Nvidia outlook driven by increased AI and data centre investments. 57. </w:t>
      </w:r>
      <w:hyperlink r:id="rId63">
        <w:r>
          <w:rPr>
            <w:color w:val="0000EE"/>
            <w:u w:val="single"/>
          </w:rPr>
          <w:t>https://uk.finance.yahoo.com/news/ftse-100-live-stocks-rise-nvidia-ai-bubble-strong-results-091112435.html?.tsrc=rss</w:t>
        </w:r>
      </w:hyperlink>
      <w:r>
        <w:t xml:space="preserve"> - * Nvidia reports higher-than-expected Q3 earnings, with revenue of $57.01bn, driven by AI data centre sales, surpassing estimates. * The stock jumps over 5% after-hours, positive market reaction extends to AMD, Micron, and major tech companies. * Market optimism grows amid signs of increased AI hardware demand, affecting US and European markets positively. 58. </w:t>
      </w:r>
      <w:hyperlink r:id="rId64">
        <w:r>
          <w:rPr>
            <w:color w:val="0000EE"/>
            <w:u w:val="single"/>
          </w:rPr>
          <w:t>https://www.forex-mag.com/news/computer-manufacturer-lenovos-quarterly-profit-fell-by-five-percent-while-sales-were-record-breaking/</w:t>
        </w:r>
      </w:hyperlink>
      <w:r>
        <w:t xml:space="preserve"> - * Lenovo's revenue increased by 15% to USD 20.5 billion in the quarter, driven by record sales. * The company's AI division grew rapidly, affecting AI server-related revenue, despite operating losses. * Global demand for AI servers led to increased memory chip prices, with Lenovo securing long-term supply contracts. 59. </w:t>
      </w:r>
      <w:hyperlink r:id="rId65">
        <w:r>
          <w:rPr>
            <w:color w:val="0000EE"/>
            <w:u w:val="single"/>
          </w:rPr>
          <w:t>https://www.pcgamer.com/software/ai/big-ai-companies-and-the-people-that-supply-big-ai-companies-are-once-again-investing-billions-of-dollars-in-one-another-this-time-nvidia-microsoft-and-anthropic/</w:t>
        </w:r>
      </w:hyperlink>
      <w:r>
        <w:t xml:space="preserve"> - * Nvidia, Microsoft, and Anthropic form strategic partnership, announced on Tuesday * Anthropic commits to $30 billion Azure compute capacity; Microsoft invests $5 billion; Nvidia allocates $10 billion * Nvidia plans technical collaboration with Anthropic for model optimisation and architecture development 60. </w:t>
      </w:r>
      <w:hyperlink r:id="rId66">
        <w:r>
          <w:rPr>
            <w:color w:val="0000EE"/>
            <w:u w:val="single"/>
          </w:rPr>
          <w:t>https://quantumzeitgeist.com/lecun-meta-ai-ai-research/</w:t>
        </w:r>
      </w:hyperlink>
      <w:r>
        <w:t xml:space="preserve"> - * Yann LeCun departs Meta after 12 years to establish a new AI research company in the USA * The startup aims to develop AI systems with persistent memory, reasoning, and complex planning capabilities * Meta partners with the new company to promote broader impact across multiple sectors, focusing on coherence-first AI models 61. </w:t>
      </w:r>
      <w:hyperlink r:id="rId67">
        <w:r>
          <w:rPr>
            <w:color w:val="0000EE"/>
            <w:u w:val="single"/>
          </w:rPr>
          <w:t>https://www.scmp.com/tech/tech-war/article/3333540/nvidia-revenue-soars-despite-disappointment-china-market-amid-export-restrictions?utm_source=rss_feed</w:t>
        </w:r>
      </w:hyperlink>
      <w:r>
        <w:t xml:space="preserve"> - * Nvidia's total revenue increased by 62% to US$57 billion in Q3, despite restrictions in China * Sales in China, including Hong Kong, declined 63% to US$3 billion, partly due to export controls * The company remains committed to engagement with US and Chinese authorities amid geopolitical challenges 62. </w:t>
      </w:r>
      <w:hyperlink r:id="rId68">
        <w:r>
          <w:rPr>
            <w:color w:val="0000EE"/>
            <w:u w:val="single"/>
          </w:rPr>
          <w:t>https://fxopen.com/blog/en/oa-tech-stocks-rally-after-nvidias-earnings-report/</w:t>
        </w:r>
      </w:hyperlink>
      <w:r>
        <w:t xml:space="preserve"> - * Nvidia exceeds revenue and earnings expectations, driving a tech sector rally. * The company reports demand for Blackwell chips is "off the charts", supporting AI infrastructure growth. * Market analysis indicates potential continuation of the Nasdaq 100 upward trend following Nvidia’s results. 63. </w:t>
      </w:r>
      <w:hyperlink r:id="rId69">
        <w:r>
          <w:rPr>
            <w:color w:val="0000EE"/>
            <w:u w:val="single"/>
          </w:rPr>
          <w:t>https://wccftech.com/gorgon-point-ryzen-ai-9-465-and-ryzen-ai-7-450-specs-leaked-in-crossmark/</w:t>
        </w:r>
      </w:hyperlink>
      <w:r>
        <w:t xml:space="preserve"> - * AMD Ryzen AI 400 series SKUs leaked on CrossMark, confirming some specifications. * Leaked CPUs include Ryzen AI 9 465 and Ryzen AI 7 450, with details on core counts and clock speeds. * Expected launch in early 2026, with additional leaks of other SKUs in the pipeline. 64. </w:t>
      </w:r>
      <w:hyperlink r:id="rId70">
        <w:r>
          <w:rPr>
            <w:color w:val="0000EE"/>
            <w:u w:val="single"/>
          </w:rPr>
          <w:t>https://www.naftemporiki.gr/finance/markets/2036242/parigoria-sti-wall-street-ta-apotelesmata-tis-nvidia-den-yparchei-foyska-stin-techniti-noimosyni-leei-o-ceo/?utm_source=rss&amp;utm_medium=rss&amp;utm_campaign=parigoria-sti-wall-street-ta-apotelesmata-tis-nvidia-den-yparchei-foyska-stin-techniti-noimosyni-leei-o-ceo</w:t>
        </w:r>
      </w:hyperlink>
      <w:r>
        <w:t xml:space="preserve"> - * Nvidia reports quarterly earnings surpassing estimates, with total revenue of $57.01 billion in 2023. * Data centre segment alone exceeds expectations at $51 billion, supporting robust AI hardware demand. * Market reacts positively, with shares rising around 5%, amid ongoing optimism about AI growth and infrastructure investments. 65. </w:t>
      </w:r>
      <w:hyperlink r:id="rId71">
        <w:r>
          <w:rPr>
            <w:color w:val="0000EE"/>
            <w:u w:val="single"/>
          </w:rPr>
          <w:t>https://zn.ua/TECHNOLOGIES/uspekh-na-vsekh-etapakh-razvitija-hendirektor-nvidia-zaveril-chto-bum-ii-ne-zamedljaetsja.html</w:t>
        </w:r>
      </w:hyperlink>
      <w:r>
        <w:t xml:space="preserve"> - * Nvidia exceeds Wall Street forecasts with a quarterly profit of 57.01 billion USD and a 62% year-on-year sales increase. * Company forecasts 65 billion USD revenue for the next quarter, surpassing analyst expectations. * CEO Jensen Huang highlights Nvidia's role in AI infrastructure transitions, including generative AI and autonomous systems. 66. </w:t>
      </w:r>
      <w:hyperlink r:id="rId72">
        <w:r>
          <w:rPr>
            <w:color w:val="0000EE"/>
            <w:u w:val="single"/>
          </w:rPr>
          <w:t>https://zn.ua/TECHNOLOGIES/xai-i-nvidia-postrojat-v-saudovskoj-aravii-odin-iz-krupnejshikh-data-tsentrov-rehiona.html</w:t>
        </w:r>
      </w:hyperlink>
      <w:r>
        <w:t xml:space="preserve"> - * Nvidia, xAI, and Humain partner to develop a 500 MW data centre in Saudi Arabia, announced at a regional investment forum. * The project aims to meet high energy demands comparable to powering hundreds of thousands of homes. * Several other major tech firms, including AMD, Cisco, and Blackstone, are investing in data centre infrastructure in the region, with plans for a 1 GW capacity facility. 67. </w:t>
      </w:r>
      <w:hyperlink r:id="rId73">
        <w:r>
          <w:rPr>
            <w:color w:val="0000EE"/>
            <w:u w:val="single"/>
          </w:rPr>
          <w:t>https://newsonjapan.com/article/147675.php</w:t>
        </w:r>
      </w:hyperlink>
      <w:r>
        <w:t xml:space="preserve"> - * Apple’s AI strategy focuses on device integration and user base, with rolling out AI features in April 2023 * Nvidia's organisational structure and management style are designed for rapid information sharing and agility * Market shifts hint at a renewed emphasis on hardware and semiconductors in the global AI race 68. </w:t>
      </w:r>
      <w:hyperlink r:id="rId74">
        <w:r>
          <w:rPr>
            <w:color w:val="0000EE"/>
            <w:u w:val="single"/>
          </w:rPr>
          <w:t>https://milliondollarjourney.com/ai-bubble-canada-2025-2026.htm</w:t>
        </w:r>
      </w:hyperlink>
      <w:r>
        <w:t xml:space="preserve"> - * Discusses potential AI stock market bubble, with focus on Nvidia, OpenAI, and related companies, highlighting valuation concerns and industry risks. * Evaluates recent deals, investment trends, and sector interconnections, including cloud capacity and GPU expenditure. * Explores both bubble and non-bubble scenarios, and provides investment guidance based on current market dynamics. 69. </w:t>
      </w:r>
      <w:hyperlink r:id="rId75">
        <w:r>
          <w:rPr>
            <w:color w:val="0000EE"/>
            <w:u w:val="single"/>
          </w:rPr>
          <w:t>https://www.helpnetsecurity.com/2025/11/20/trellix-ot-cyber-threats-report/</w:t>
        </w:r>
      </w:hyperlink>
      <w:r>
        <w:t xml:space="preserve"> - * The Trellix Operational Technology Threat Report covers attacks from April to September 2025, focusing on critical infrastructure. * State-backed groups like Sandworm and TEMP.Veles target energy, telecommunications, and chemical sectors using sophisticated tools. * Criminal ransomware groups, such as Qilin, extend operations into OT environments, seeking operational disruptions to increase leverage. 70. </w:t>
      </w:r>
      <w:hyperlink r:id="rId76">
        <w:r>
          <w:rPr>
            <w:color w:val="0000EE"/>
            <w:u w:val="single"/>
          </w:rPr>
          <w:t>https://semiengineering.com/adding-cost-cycle-time-and-carbon-footprint-to-ppa-design-targets/</w:t>
        </w:r>
      </w:hyperlink>
      <w:r>
        <w:t xml:space="preserve"> - * The article discusses expanding chip process development targets to include cost, cycle time, and environmental impact. * It highlights tools like Synopsys Process Explorer and Cost Explorer for simulation and optimisation. * The development of PPACtE metrics aims to improve process efficiency, reduce costs, and minimise environmental footprint in advanced semiconductor manufacturing. 71. </w:t>
      </w:r>
      <w:hyperlink r:id="rId77">
        <w:r>
          <w:rPr>
            <w:color w:val="0000EE"/>
            <w:u w:val="single"/>
          </w:rPr>
          <w:t>https://semiengineering.com/overcoming-beol-patterning-challenges-at-the-3nm-node/</w:t>
        </w:r>
      </w:hyperlink>
      <w:r>
        <w:t xml:space="preserve"> - * Simulation using SEMulator3D assesses process variations affecting EPE and CD at 18- and 16-nm pitches. * The study explores process window optimisation for advanced lithography techniques, including EUV. * Findings highlight the importance of controlling spacer thickness and process parameters for yield and precision at the 3nm node. 72. </w:t>
      </w:r>
      <w:hyperlink r:id="rId78">
        <w:r>
          <w:rPr>
            <w:color w:val="0000EE"/>
            <w:u w:val="single"/>
          </w:rPr>
          <w:t>https://semiengineering.com/operator-shortage-intelligent-machine-vision-can-give-more-and-better-wafer-inspection/</w:t>
        </w:r>
      </w:hyperlink>
      <w:r>
        <w:t xml:space="preserve"> - * The article discusses the implementation of the EagleView macro inspection system in semiconductor fabs to improve wafer inspection coverage. * It highlights the benefits of automating wafer inspection to increase accuracy, consistency, and capacity while reducing operator staffing from eight to one or two per shift. * The focus is on semiconductor manufacturing, specifically on wafer inspection technology and capacity enhancements to improve yield and efficiency. 73. </w:t>
      </w:r>
      <w:hyperlink r:id="rId79">
        <w:r>
          <w:rPr>
            <w:color w:val="0000EE"/>
            <w:u w:val="single"/>
          </w:rPr>
          <w:t>https://www.energyvoice.com/oilandgas/middle-east/refining-middle-east/585075/middle-east-goes-hands-free-with-autonomous-ops/</w:t>
        </w:r>
      </w:hyperlink>
      <w:r>
        <w:t xml:space="preserve"> - * UAE plans for full autonomous operations in oil and gas sectors by 2030, driven by policy support and technological readiness. * Companies like Schneider Electric and Adnoc are deploying AI for alarm management and remote monitoring. * The shift is motivated by economic pressures, safety considerations, and cultural acceptance of AI as an aid rather than a threat. 74. </w:t>
      </w:r>
      <w:hyperlink r:id="rId80">
        <w:r>
          <w:rPr>
            <w:color w:val="0000EE"/>
            <w:u w:val="single"/>
          </w:rPr>
          <w:t>https://semiengineering.com/the-thermal-trap-how-dielectrics-limit-device-performance/</w:t>
        </w:r>
      </w:hyperlink>
      <w:r>
        <w:t xml:space="preserve"> - * Article discusses heat traps in dielectric films and interfaces in advanced AI chips, impacting performance and reliability. * Examines temperature gradients, thermal boundary resistance, and micro-voids influencing heat dissipation, particularly at nanometer scales. * Highlights the need for atomic-level precision in deposition processes and multiphysics modelling for device reliability. * Focuses on material, process, and architectural challenges in 3D stacking and system-level thermal management. * Emphasises the evolving role of dielectrics as active elements in internal heat flow regulation within semiconductor devices. 75. </w:t>
      </w:r>
      <w:hyperlink r:id="rId81">
        <w:r>
          <w:rPr>
            <w:color w:val="0000EE"/>
            <w:u w:val="single"/>
          </w:rPr>
          <w:t>https://www.brecorder.com/news/40393393/japans-nikkei-reclaims-key-50000-mark-as-tech-stocks-rally-on-nvidia-results</w:t>
        </w:r>
      </w:hyperlink>
      <w:r>
        <w:t xml:space="preserve"> - * Japan’s Nikkei index surpasses 50,000, driven by technology stocks following Nvidia’s strong quarterly forecast * Nvidia’s results influence market sentiment on AI infrastructure investment and AI hardware profitability * Major AI-related Japanese firms like Advantest, SoftBank Group, and Tokyo Electron lead gains, with supplier Fujikura rising 9.4% 76. </w:t>
      </w:r>
      <w:hyperlink r:id="rId82">
        <w:r>
          <w:rPr>
            <w:color w:val="0000EE"/>
            <w:u w:val="single"/>
          </w:rPr>
          <w:t>https://www.defenseworld.net/2025/11/20/ars-investment-partners-llc-buys-new-stake-in-aehr-test-systems-aehr.html</w:t>
        </w:r>
      </w:hyperlink>
      <w:r>
        <w:t xml:space="preserve"> - * Several hedge funds and institutional investors increased their holdings in Aehr Test Systems during Q2. * A director sold shares valued at over $154,000 in transactions disclosed in SEC filings. * Analyst ratings have shifted, with some downgrades and a consensus 'Sell' recommendation, impacting stock outlook. 77. </w:t>
      </w:r>
      <w:hyperlink r:id="rId83">
        <w:r>
          <w:rPr>
            <w:color w:val="0000EE"/>
            <w:u w:val="single"/>
          </w:rPr>
          <w:t>https://www.businesswire.com/news/home/20251119700923/en/Verne-and-Nscale-Announce-15MW-AI-Infrastructure-Deployment-to-Accelerate-Sustainable-AI-Infrastructure-Growth-in-the-Nordics?feedref=JjAwJuNHiystnCoBq_hl-bV7DTIYheT0D-1vT4_bKFzt_EW40VMdK6eG-WLfRGUE1fJraLPL1g6AeUGJlCTYs7Oafol48Kkc8KJgZoTHgMu0w8LYSbRdYOj2VdwnuKwa</w:t>
        </w:r>
      </w:hyperlink>
      <w:r>
        <w:t xml:space="preserve"> - * Verne signs a 15-megawatt agreement with Nscale to deploy approximately 4,600 NVIDIA Blackwell Ultra GPUs in Iceland during 2026. * The project features 85% liquid-cooled and 15% air-cooled GPU infrastructure, emphasising efficiency and environmental sustainability. * Deployment aims to establish one of the region’s largest liquid-cooled GPU installations, showcasing Nordic leadership in eco-friendly AI infrastructure. 78. </w:t>
      </w:r>
      <w:hyperlink r:id="rId84">
        <w:r>
          <w:rPr>
            <w:color w:val="0000EE"/>
            <w:u w:val="single"/>
          </w:rPr>
          <w:t>https://www.investing.com/news/company-news/elliptic-labs-q3-2025-slides-50-revenue-growth-as-ai-sensor-adoption-accelerates-93CH-4369437</w:t>
        </w:r>
      </w:hyperlink>
      <w:r>
        <w:t xml:space="preserve"> - * Elliptic Labs announces Q3 2025 revenue of NOK 42.3 million, 50% increase year-over-year. * Revenue growth driven by increased adoption of AI Virtual Smart Sensors in smartphones and laptops. * Company highlights expansion in smartphone and laptop models, with a focus on AI sensor deployment and market penetration. 79. </w:t>
      </w:r>
      <w:hyperlink r:id="rId85">
        <w:r>
          <w:rPr>
            <w:color w:val="0000EE"/>
            <w:u w:val="single"/>
          </w:rPr>
          <w:t>https://www.investing.com/news/analyst-ratings/bernstein-raises-nvidia-stock-price-target-to-275-on-ai-demand-93CH-4369432</w:t>
        </w:r>
      </w:hyperlink>
      <w:r>
        <w:t xml:space="preserve"> - * Bernstein raises Nvidia stock target to $275 on the back of increased AI demand, with positive analyst outlooks. * Reports mention Nvidia’s fiscal results exceeding expectations, driven by data centre segment growth. * Multiple financial firms increase their price targets following strong AI-related performance, indicating market confidence. 80. </w:t>
      </w:r>
      <w:hyperlink r:id="rId86">
        <w:r>
          <w:rPr>
            <w:color w:val="0000EE"/>
            <w:u w:val="single"/>
          </w:rPr>
          <w:t>https://www.theguardian.com/world/live/2025/nov/20/ukraine-russia-peace-plan-european-union-donald-trump-vladimir-putin-kaja-kallas-europe-live-news-updates</w:t>
        </w:r>
      </w:hyperlink>
      <w:r>
        <w:t xml:space="preserve"> - * The Chinese ministry of commerce reports ongoing dispute over Nexperia chip supply, affecting global supply chains. * Dutch government controls Nexperia amid concerns about technology transfer to China, with recent UK export restrictions. * EU trade commissioner warns global trade system is 'weaponised', citing chip and supply chain conflicts between China, US, and Europe. 81. </w:t>
      </w:r>
      <w:hyperlink r:id="rId87">
        <w:r>
          <w:rPr>
            <w:color w:val="0000EE"/>
            <w:u w:val="single"/>
          </w:rPr>
          <w:t>https://newsblare.com/technology/xai-partners-with-saudi-humain-and-nvidia-on-500-megawatt-ai-data-center/</w:t>
        </w:r>
      </w:hyperlink>
      <w:r>
        <w:t xml:space="preserve"> - * Saudi Arabia's Humain partners with xAI and Nvidia to develop a 500 MW AI data centre in Riyadh, announced November 19. * The project aims to establish Saudi Arabia as a global AI hub, leveraging Nvidia GPU technology. * US export restrictions on advanced AI chips pose a challenge, but the partnership signifies a major investment in AI infrastructure. 82. </w:t>
      </w:r>
      <w:hyperlink r:id="rId88">
        <w:r>
          <w:rPr>
            <w:color w:val="0000EE"/>
            <w:u w:val="single"/>
          </w:rPr>
          <w:t>https://www.mbip.com.au/inside-the-ai-chip-war-lessons-in-ip-and-know-how/</w:t>
        </w:r>
      </w:hyperlink>
      <w:r>
        <w:t xml:space="preserve"> - * TSMC holds a monopoly on leading-edge AI chip production, especially at 3 nm and 2 nm nodes, based primarily in Taiwan. * The company relies on a combination of patents, trade secrets, and organisational culture to protect its manufacturing know-how. * Nations like the US, China, Japan, and Europe are increasing investments to diversify and localise semiconductor supply chains amidst geopolitical tensions. 83. </w:t>
      </w:r>
      <w:hyperlink r:id="rId89">
        <w:r>
          <w:rPr>
            <w:color w:val="0000EE"/>
            <w:u w:val="single"/>
          </w:rPr>
          <w:t>https://semiengineering.com/navigating-geopolitical-shifts-and-ai-driven-growth-insights-from-the-semicon-west-2025-market-symposium/</w:t>
        </w:r>
      </w:hyperlink>
      <w:r>
        <w:t xml:space="preserve"> - * Industry experts discussed AI investment, supply chain resilience, and regional competitiveness at the 2025 SEMICON West symposium in Arizona. * The symposium covered US trade policies, tariffs, and international semiconductor investments, with a focus on AI-driven market growth. * Market forecasts indicated robust growth in AI-related semiconductor equipment, materials, and global sales, supported by increased AI infrastructure demand. * Strategic approaches by key economies like South Korea, Japan, Taiwan, and India were examined for their impact on the global supply chain and technological leadership. 84. </w:t>
      </w:r>
      <w:hyperlink r:id="rId90">
        <w:r>
          <w:rPr>
            <w:color w:val="0000EE"/>
            <w:u w:val="single"/>
          </w:rPr>
          <w:t>https://techcentral.co.za/your-data-your-hardware-the-diy-ai-revolution-is-coming/274537/</w:t>
        </w:r>
      </w:hyperlink>
      <w:r>
        <w:t xml:space="preserve"> - * Hardware costs for personal AI servers are decreasing, with new Nvidia 'personal AI supercomputers' priced around $3-4,000. * Consumer-grade GPUs like Nvidia RTX 5090 and higher-end workstations can run smaller local models today. * The trend towards local AI aims to improve data privacy by reducing reliance on cloud providers. * Projected developments suggest mid-range to high-end gaming PCs, by early 2030s, will handle most AI workloads at home. 85. </w:t>
      </w:r>
      <w:hyperlink r:id="rId91">
        <w:r>
          <w:rPr>
            <w:color w:val="0000EE"/>
            <w:u w:val="single"/>
          </w:rPr>
          <w:t>https://www.varindia.com/news/new-relic-introduces-agentic-ai-integrations-with-microsoft-azure-to-reduce-mttr-and-boost-developer-productivity</w:t>
        </w:r>
      </w:hyperlink>
      <w:r>
        <w:t xml:space="preserve"> - * New Relic announced AI-centred integrations with Microsoft Azure to improve observability for AI agents and workflows. * The update includes the Azure SRE Agent and Microsoft Foundry, aimed at reducing incident resolution times. * These developments bolster AI infrastructure management, diagnostics, and observability in cloud environments.</w:t>
      </w:r>
      <w:r/>
    </w:p>
    <w:p>
      <w:r/>
      <w:r>
        <w:t xml:space="preserve">86. </w:t>
      </w:r>
      <w:hyperlink r:id="rId92">
        <w:r>
          <w:rPr>
            <w:color w:val="0000EE"/>
            <w:u w:val="single"/>
          </w:rPr>
          <w:t>https://dev.to/therealmrmumba/how-gemini-3-is-changing-the-way-developers-build-document-and-automate-4f8j</w:t>
        </w:r>
      </w:hyperlink>
      <w:r>
        <w:t xml:space="preserve"> - * Google DeepMind launches Gemini 3, featuring multimodal reasoning and agentic coding, aimed at aiding developers, with release post-2023. * Gemini 3 integrates with Google AI ecosystem, including Vertex AI and Gemini CLI, to support scalable deployment and automation. * The model's advanced features like Deep Think mode and Google Antigravity enable autonomous project management and complex workflow automation. * Significant improvements in reasoning benchmarks and security features position Gemini 3 as a key development in AI hardware and software integration. * Focuses on AI's role as a proactive partner in building, planning, and automating software processes, with implications for AI hardware investments and data centre deployment. 87. </w:t>
      </w:r>
      <w:hyperlink r:id="rId93">
        <w:r>
          <w:rPr>
            <w:color w:val="0000EE"/>
            <w:u w:val="single"/>
          </w:rPr>
          <w:t>https://www.presse-citron.net/bulle-ia-nvidia-57-milliards-de-dollars-generes-en-3-mois/</w:t>
        </w:r>
      </w:hyperlink>
      <w:r>
        <w:t xml:space="preserve"> - * Nvidia's third quarter revenue reached $57 billion, up 62% year-on-year. * Net profit increased by 65% to $32 billion, surpassing Wall Street expectations. * The demand for AI products, including cloud GPUs, remains high, with stock shortages reported. 88. </w:t>
      </w:r>
      <w:hyperlink r:id="rId94">
        <w:r>
          <w:rPr>
            <w:color w:val="0000EE"/>
            <w:u w:val="single"/>
          </w:rPr>
          <w:t>https://datacenternews.asia/story/msi-unveils-new-modular-server-ai-platforms-for-data-centres</w:t>
        </w:r>
      </w:hyperlink>
      <w:r>
        <w:t xml:space="preserve"> - * MSI introduces next-generation modular servers and AI platforms aimed at hyperscale data centres. * Products feature collaboration with AMD, Intel, Nvidia, based on DC-MHS architecture, enhancing scalability and energy efficiency. * New AI infrastructure supports Nvidia Hopper GPUs, high-density configurations, and applications including large-scale training and inference. 89. </w:t>
      </w:r>
      <w:hyperlink r:id="rId95">
        <w:r>
          <w:rPr>
            <w:color w:val="0000EE"/>
            <w:u w:val="single"/>
          </w:rPr>
          <w:t>https://indianexpress.com/article/explained/explained-economics/nvidia-quarterly-results-ai-bubble-10375663/</w:t>
        </w:r>
      </w:hyperlink>
      <w:r>
        <w:t xml:space="preserve"> - * Nvidia reports highest quarterly revenue of $57 billion in Q3, driven by data centre growth * Companies like Nvidia and OpenAI's valuations indicate a potential AI market bubble * Industry analysts debate the sustainability of current AI investments and the risk of a market correction 90. </w:t>
      </w:r>
      <w:hyperlink r:id="rId96">
        <w:r>
          <w:rPr>
            <w:color w:val="0000EE"/>
            <w:u w:val="single"/>
          </w:rPr>
          <w:t>https://www.analyticsinsight.net/tech-news/top-news-today-nvidias-ai-surge-anthropics-15b-boost-wlfi-security-scare</w:t>
        </w:r>
      </w:hyperlink>
      <w:r>
        <w:t xml:space="preserve"> - * Anthropic secures $15 billion in funding, primarily from NVIDIA and Microsoft. * The investment reinforces Nvidia's GPU market dominance and Ilkes strategic partnership. * The deal involves Nvidia's latest GPU architecture and cloud computing expansion. * The funding round occurs amidst rising concerns over AI market overheating. * The development impacts the sector of AI hardware, accelerators, and cloud infrastructure. 91. </w:t>
      </w:r>
      <w:hyperlink r:id="rId97">
        <w:r>
          <w:rPr>
            <w:color w:val="0000EE"/>
            <w:u w:val="single"/>
          </w:rPr>
          <w:t>https://www.ilgiornale.it/news/borsa-e-mercati/nvidia-scaccia-spettro-bolla-ia-trimestre-record-2570649.html</w:t>
        </w:r>
      </w:hyperlink>
      <w:r>
        <w:t xml:space="preserve"> - * Nvidia posts a quarterly revenue of 57 billion dollars, up 22% QoQ and 62% YoY, with a record in Data Centres at 51.2 billion dollars. * The company discusses new AI architecture Blackwell and partnerships with OpenAI, Google Cloud, Microsoft, Oracle, and xAI for data centre builds. * Investor interest remains high, with Nvidia's valuation exceeding 400 billion dollars, reflecting AI hardware and data centre deployment trends. 92. </w:t>
      </w:r>
      <w:hyperlink r:id="rId98">
        <w:r>
          <w:rPr>
            <w:color w:val="0000EE"/>
            <w:u w:val="single"/>
          </w:rPr>
          <w:t>https://hvg.hu/kkv/20251120_Brutalis-negyedevet-zart-az-Nvidia-de-szerintuk-nincs-szo-AI-lufirol</w:t>
        </w:r>
      </w:hyperlink>
      <w:r>
        <w:t xml:space="preserve"> - * Nvidia reports Q3 revenue of $57 billion, beating analyst estimates. * Company highlights strong sales of Blackwell AI chips and GPU inventory depletion. * Industry analysts confirm sustained AI hardware demand despite market concerns. 93. </w:t>
      </w:r>
      <w:hyperlink r:id="rId98">
        <w:r>
          <w:rPr>
            <w:color w:val="0000EE"/>
            <w:u w:val="single"/>
          </w:rPr>
          <w:t>https://hvg.hu/kkv/20251120_Brutalis-negyedevet-zart-az-Nvidia-de-szerintuk-nincs-szo-AI-lufirol</w:t>
        </w:r>
      </w:hyperlink>
      <w:r>
        <w:t xml:space="preserve"> - * Nvidia reports record third-quarter revenue of 57 billion USD, with a net profit of 31.9 billion USD, exceeding market forecasts. * Company highlights strong demand for AI chips and cloud GPU inventories; maintains optimistic future projections. * Market reactions include a rise in Nvidia stock and significant gains for Asian chip suppliers like TSMC and Samsung."; "accuracy": "high accuracy, low bias and no paid content 94. </w:t>
      </w:r>
      <w:hyperlink r:id="rId99">
        <w:r>
          <w:rPr>
            <w:color w:val="0000EE"/>
            <w:u w:val="single"/>
          </w:rPr>
          <w:t>https://www.frandroid.com/marques/nvidia/2877447_jensen-huang-nvidia-il-ny-a-pas-de-bulle-ia-les-chiffres-lui-donnent-raison-pour-le-moment</w:t>
        </w:r>
      </w:hyperlink>
      <w:r>
        <w:t xml:space="preserve"> - * Nvidia's fiscal Q3 2026 revenue reaches 57 billion USD, up 62% year-on-year * Data Center division generates 51.2 billion USD, growing 66% annually * Demand for Blackwell Ultra chips exceeds supply, supporting AI hardware market momentum 95. </w:t>
      </w:r>
      <w:hyperlink r:id="rId100">
        <w:r>
          <w:rPr>
            <w:color w:val="0000EE"/>
            <w:u w:val="single"/>
          </w:rPr>
          <w:t>https://www.electronicsweekly.com/news/business/nanoic-pilot-line-releasesx-2025-11/</w:t>
        </w:r>
      </w:hyperlink>
      <w:r>
        <w:t xml:space="preserve"> - * NanoIC launches N2 P-PDK v1.0 featuring 29 SRAM macros with dual power routing options, enhancing 2nm node research. * The kit facilitates complete SoC architecture validation, including logic, memory, and interconnects, targeting advanced node development. * Aimed at academic and industry users, the release supports innovation and Europe's leadership in semiconductor technology, with a workshop scheduled for March 2026. 96. </w:t>
      </w:r>
      <w:hyperlink r:id="rId101">
        <w:r>
          <w:rPr>
            <w:color w:val="0000EE"/>
            <w:u w:val="single"/>
          </w:rPr>
          <w:t>https://www.nzz.ch/wirtschaft/die-boersen-befuerchteten-eine-ki-blase-nun-kontert-nvidia-die-sorgen-mit-starken-quartalszahlen-ld.1912721</w:t>
        </w:r>
      </w:hyperlink>
      <w:r>
        <w:t xml:space="preserve"> - * Nvidia's revenue increased by 62% year-on-year to $57 billion in the recent quarter. * The company's results highlight the growth of AI infrastructure investment, with forecasted spending of up to $4 trillion annually by the end of the decade. * Market concerns over an AI-related stock bubble eased after Nvidia's earnings, prompting a rise in its share price and other AI hardware companies. 97. </w:t>
      </w:r>
      <w:hyperlink r:id="rId102">
        <w:r>
          <w:rPr>
            <w:color w:val="0000EE"/>
            <w:u w:val="single"/>
          </w:rPr>
          <w:t>https://tele.net.in/indiaai-eyes-expanded-access-new-compute-partners-in-fourth-gpu-tender-round/</w:t>
        </w:r>
      </w:hyperlink>
      <w:r>
        <w:t xml:space="preserve"> - * IndiaAI Mission progresses with a fourth GPU tender, involving at least five new compute providers * The programme plans to deploy over 38,000 GPUs, including B200 models, with additional capacity expected in January * Tenders remain platform-agnostic, enabling diverse providers like Cerebras and SambaNova to participate in AI training and inference * The initiative aims to enhance AI infrastructure and build foundation models, with ongoing subsidies and capacity expansion * India-based, reflecting government-backed AI hardware procurement and deployment efforts 98. </w:t>
      </w:r>
      <w:hyperlink r:id="rId103">
        <w:r>
          <w:rPr>
            <w:color w:val="0000EE"/>
            <w:u w:val="single"/>
          </w:rPr>
          <w:t>https://aijourn.com/ncodin-secures-e16m-seed-round-to-break-ais-main-bottleneck-with-the-worlds-smallest-laser/</w:t>
        </w:r>
      </w:hyperlink>
      <w:r>
        <w:t xml:space="preserve"> - * NcodiN raises €16 million in seed funding to industrialise its optical interposer technology, aiming to improve AI hardware performance, in Paris, France, in 2023. * The company develops nanolasers on silicon to overcome copper interconnect limitations, enabling denser and faster AI systems. * The funding will support productisation, industrial partnerships, and expansion into Silicon Valley, targeting next-generation GPU and AI accelerator markets. 99. </w:t>
      </w:r>
      <w:hyperlink r:id="rId104">
        <w:r>
          <w:rPr>
            <w:color w:val="0000EE"/>
            <w:u w:val="single"/>
          </w:rPr>
          <w:t>https://www.demorgen.be/nieuws/nvidia-klopt-weer-alle-verwachtingen-niks-wijst-momenteel-op-een-ai-bubbel~baa2dbdb/</w:t>
        </w:r>
      </w:hyperlink>
      <w:r>
        <w:t xml:space="preserve"> - * Nvidia reports record revenue of over 57 billion dollars, boosting market confidence. * The datacenter segment, crucial for AI chips, remains a leading growth driver. * Investor sentiment reacts positively, with stock and index futures rising following announcement. 100. </w:t>
      </w:r>
      <w:hyperlink r:id="rId105">
        <w:r>
          <w:rPr>
            <w:color w:val="0000EE"/>
            <w:u w:val="single"/>
          </w:rPr>
          <w:t>https://www.gurufocus.com/news/3217723/nvidia-ceo-dismisses-ai-bubble-concerns-highlights-shift-to-gpudriven-computing</w:t>
        </w:r>
      </w:hyperlink>
      <w:r>
        <w:t xml:space="preserve"> - * Nvidia CEO Jensen Huang discusses the move from CPU to GPU computing due to the decline of Moore's Law * Six years ago, 90% of world’s top supercomputers were CPU-based; now less than 15% are * Growing data processing needs in industries like banking and e-commerce drive GPU adoption for AI workloads 101. </w:t>
      </w:r>
      <w:hyperlink r:id="rId106">
        <w:r>
          <w:rPr>
            <w:color w:val="0000EE"/>
            <w:u w:val="single"/>
          </w:rPr>
          <w:t>https://europeanbusinessmagazine.com/business/nvidia-shares-braced-for-300bn-swing-as-investors-await-high-stakes-earnings/?utm_source=rss&amp;utm_medium=rss&amp;utm_campaign=nvidia-shares-braced-for-300bn-swing-as-investors-await-high-stakes-earnings</w:t>
        </w:r>
      </w:hyperlink>
      <w:r>
        <w:t xml:space="preserve"> - * Nvidia's highly anticipated quarterly earnings could cause significant market volatility, up to $300 billion in valuation shifts. * The company faces challenges balancing demand, supply constraints, and increasing competition, with a focus on data-centre related revenue. * Market sensitivity driven by Nvidia's role in AI training, inference hardware, and cloud infrastructure buildouts within the AI ecosystem. 102. </w:t>
      </w:r>
      <w:hyperlink r:id="rId107">
        <w:r>
          <w:rPr>
            <w:color w:val="0000EE"/>
            <w:u w:val="single"/>
          </w:rPr>
          <w:t>https://europeanbusinessmagazine.com/fintech/nokias-bold-ai-breakaway-inside-the-strategy-shift-after-nvidias-1bn-stake/?utm_source=rss&amp;utm_medium=rss&amp;utm_campaign=nokias-bold-ai-breakaway-inside-the-strategy-shift-after-nvidias-1bn-stake</w:t>
        </w:r>
      </w:hyperlink>
      <w:r>
        <w:t xml:space="preserve"> - * Nokia announces restructuring to establish a standalone AI and data-centre operations unit, effective early 2026. * The shift is driven by a $1 billion Nvidia investment, aiming to position Nokia as a key supplier of AI network infrastructure. * The strategy focuses on high-capacity networking fabrics, optical transport, and data-centre interconnects, responding to demand for AI workloads and geopolitical considerations. 103. </w:t>
      </w:r>
      <w:hyperlink r:id="rId108">
        <w:r>
          <w:rPr>
            <w:color w:val="0000EE"/>
            <w:u w:val="single"/>
          </w:rPr>
          <w:t>https://eleatiche.substack.com/p/la-nuova-rivoluzione-industriale</w:t>
        </w:r>
      </w:hyperlink>
      <w:r>
        <w:t xml:space="preserve"> - * Nvidia reports a quarterly revenue of $57 billion, driven by high demand for AI-related GPUs. * The growth signifies AI infrastructure becoming vital to global economies, impacting data centres and cloud services. * CEO Jensen Huang states sector expansion is ongoing, highlighting supply-demand imbalances in AI hardware and cloud capacity. 104. </w:t>
      </w:r>
      <w:hyperlink r:id="rId109">
        <w:r>
          <w:rPr>
            <w:color w:val="0000EE"/>
            <w:u w:val="single"/>
          </w:rPr>
          <w:t>https://www.absolutegeeks.com/article/tech-news/qualcomm-and-humain-to-open-ai-engineering-center-in-riyadh/</w:t>
        </w:r>
      </w:hyperlink>
      <w:r>
        <w:t xml:space="preserve"> - * Qualcomm and HUMAIN to establish an AI engineering centre in Riyadh, scheduled for December 2025. * The centre will support the deployment of 200MW of data-center capacity using Qualcomm’s Cloud AI hardware, including AI200 and AI250 rack solutions. * The initiative aims to accelerate AI infrastructure development and local talent growth in Saudi Arabia, aligning with national strategies to attract AI industry investments. 105. </w:t>
      </w:r>
      <w:hyperlink r:id="rId110">
        <w:r>
          <w:rPr>
            <w:color w:val="0000EE"/>
            <w:u w:val="single"/>
          </w:rPr>
          <w:t>https://www.tahawultech.com/home-slide/sentinelone-and-aws-boost-collaboration-to-power-future-of-ai-security-with-innovations/</w:t>
        </w:r>
      </w:hyperlink>
      <w:r>
        <w:t xml:space="preserve"> - * SentinelOne announces new AI-native security features and integrations with AWS, targeting AI infrastructure protection and workload security. * Features include hyperautomation incident response, natural language threat hunting, and AI security tools on AWS Marketplace. * The collaboration aims to enhance security and operational efficiency for AWS customers adopting AI and GenAI applications. 106. </w:t>
      </w:r>
      <w:hyperlink r:id="rId111">
        <w:r>
          <w:rPr>
            <w:color w:val="0000EE"/>
            <w:u w:val="single"/>
          </w:rPr>
          <w:t>https://www.tahawultech.com/industry/technology/core42s-new-product-ranks-high-in-global-supercomputer-list/</w:t>
        </w:r>
      </w:hyperlink>
      <w:r>
        <w:t xml:space="preserve"> - * Core42's Maximus-384, powered by AMD Instinct MI300X GPUs, ranks No. 20 on the TOP500 list. * The system features over 9,000 GPUs and supports large-scale AI training and inference in Buffalo, New York. * The deployment emphasises AI acceleration hardware, GPU technologies, and data centre infrastructure for HPC and AI workloads. 107. </w:t>
      </w:r>
      <w:hyperlink r:id="rId112">
        <w:r>
          <w:rPr>
            <w:color w:val="0000EE"/>
            <w:u w:val="single"/>
          </w:rPr>
          <w:t>https://quantumzeitgeist.com/gpu-quantum-performance-multi-circuit-simulation-enabled-mpi-benchmarks-hpc-system/</w:t>
        </w:r>
      </w:hyperlink>
      <w:r>
        <w:t xml:space="preserve"> - * Recent progress in interconnect technology, including NVLink 5, has resulted in over sixteen-fold performance improvements in multi-GPU quantum simulations. * Benchmarking of high-performance interconnects like MI350X Infinity Fabric and ConnectX 7 demonstrates significant data transfer enhancements. * The article documents developments in AI-focused server hardware, GPU architectures, and the deployment of high-capacity cloud GPU resources, highlighting industry trends and procurement activities. * Advances in AI acceleration hardware support quantum circuit simulation benchmarks and facilitate scalable, energy-efficient modelling. * Key organisations involved include NVIDIA, AMD, and HPC research institutions, emphasising global industry and academic collaboration. 108. </w:t>
      </w:r>
      <w:hyperlink r:id="rId113">
        <w:r>
          <w:rPr>
            <w:color w:val="0000EE"/>
            <w:u w:val="single"/>
          </w:rPr>
          <w:t>https://quantumzeitgeist.com/10-percent-3x-accuracy-tensor-guaranteed-dgemm-reduced-precision-cores-achieves-throughput-reliability/</w:t>
        </w:r>
      </w:hyperlink>
      <w:r>
        <w:t xml:space="preserve"> - * Researchers introduce Automatic Dynamic Precision (ADP) to enhance GPU matrix multiplication accuracy on NVIDIA hardware * Validated methods achieve up to 2.3x speedup over native FP64 performance with less than 10% overhead * Techniques leverage low-precision formats and innovative slicing schemes to optimise high-performance scientific workloads 109. </w:t>
      </w:r>
      <w:hyperlink r:id="rId114">
        <w:r>
          <w:rPr>
            <w:color w:val="0000EE"/>
            <w:u w:val="single"/>
          </w:rPr>
          <w:t>https://www.dn.se/ekonomi/nvidia-slar-forvantningarna/</w:t>
        </w:r>
      </w:hyperlink>
      <w:r>
        <w:t xml:space="preserve"> - * Nvidia reports strong quarterly financial results with higher-than-expected earnings and revenue. * Company forecasts further sales growth to $65 billion, driven by high demand for GPUs. * Stock rises 6% in after-hours trading, with a 1,300% increase over five years. * CEO Jensen Huang downplays AI bubble fears, citing product shortages and sustained demand. * Focus on AI hardware, specifically GPUs, aligns with sector interests in AI acceleration hardware and GPU technologies. 110. </w:t>
      </w:r>
      <w:hyperlink r:id="rId115">
        <w:r>
          <w:rPr>
            <w:color w:val="0000EE"/>
            <w:u w:val="single"/>
          </w:rPr>
          <w:t>https://wccftech.com/nvidia-has-entered-the-virtuous-cycle-of-ai/</w:t>
        </w:r>
      </w:hyperlink>
      <w:r>
        <w:t xml:space="preserve"> - * NVIDIA's Q3 earnings show a 22% QoQ revenue increase to $57 billion, driven by AI and data centre demand * Record-level demand for Blackwell systems and a $500 billion revenue goal for 2026 are announced * The revenue forecast is supported by major GPU orders from countries like Saudi Arabia and AI companies, despite some scepticism</w:t>
      </w:r>
      <w:r/>
    </w:p>
    <w:p>
      <w:r/>
      <w:r>
        <w:t xml:space="preserve">111. </w:t>
      </w:r>
      <w:hyperlink r:id="rId116">
        <w:r>
          <w:rPr>
            <w:color w:val="0000EE"/>
            <w:u w:val="single"/>
          </w:rPr>
          <w:t>https://technode.com/2025/11/20/netherlands-suspends-intervention-in-nexperia-returns-control-to-wingtech/</w:t>
        </w:r>
      </w:hyperlink>
      <w:r>
        <w:t xml:space="preserve"> - * The Dutch government suspends intervention measures against Nexperia, returning control to Wingtech, on national security grounds. * The move affects the semiconductor supply chain, which was disrupted by the intervention. * The decision signals a shift in Dutch policy to support global chip supply stability and reduce tensions with China. 112. </w:t>
      </w:r>
      <w:hyperlink r:id="rId117">
        <w:r>
          <w:rPr>
            <w:color w:val="0000EE"/>
            <w:u w:val="single"/>
          </w:rPr>
          <w:t>https://www.servethehome.com/microsoft-azure-cobalt-200-launched-with-132-arm-neoverse-v3-cores/</w:t>
        </w:r>
      </w:hyperlink>
      <w:r>
        <w:t xml:space="preserve"> - * Microsoft unveils new ARM-based CPU, Cobalt 200, for cloud workloads in 2026 * The chip features 132 cores, built on TSMC 3nm process, with advanced cache and tuning capabilities * Demonstrates advancements in AI acceleration hardware, server CPU design, and data centre deployment in the cloud sector 113. </w:t>
      </w:r>
      <w:hyperlink r:id="rId117">
        <w:r>
          <w:rPr>
            <w:color w:val="0000EE"/>
            <w:u w:val="single"/>
          </w:rPr>
          <w:t>https://www.servethehome.com/microsoft-azure-cobalt-200-launched-with-132-arm-neoverse-v3-cores/</w:t>
        </w:r>
      </w:hyperlink>
      <w:r>
        <w:t xml:space="preserve"> - * Microsoft introduces the Azure Cobalt 200 CPU, built on TSMC 3nm process, for 2026 deployment. * The chip features 132 cores, 6 memory channels, and data accelerators, based on Arm Neoverse V3. * Microsoft demonstrates the chip's architecture and test system, highlighting design improvements from previous Neoverse N2 cores. 114. </w:t>
      </w:r>
      <w:hyperlink r:id="rId118">
        <w:r>
          <w:rPr>
            <w:color w:val="0000EE"/>
            <w:u w:val="single"/>
          </w:rPr>
          <w:t>https://newtalk.tw/news/view/2025-11-20/1005523</w:t>
        </w:r>
      </w:hyperlink>
      <w:r>
        <w:t xml:space="preserve"> - * NVIDIA launched Apollo, a series of open-model AI accelerators, at the SC25 conference in St Louis, US. * The models target sectors including semiconductors, aerospace, weather forecasting, and fluid dynamics. * Industry leaders like Applied Materials, Cadence, and Siemens adopt these models for simulation and process optimisation. * The developments emphasise AI hardware and physics-based models for industrial applications. * The article is set within the US and technology sector, highlighting AI acceleration hardware advancements.</w:t>
      </w:r>
      <w:r/>
    </w:p>
    <w:p>
      <w:r/>
      <w:r>
        <w:t xml:space="preserve">115. </w:t>
      </w:r>
      <w:hyperlink r:id="rId119">
        <w:r>
          <w:rPr>
            <w:color w:val="0000EE"/>
            <w:u w:val="single"/>
          </w:rPr>
          <w:t>https://newtalk.tw/news/view/2025-11-20/1005473</w:t>
        </w:r>
      </w:hyperlink>
      <w:r>
        <w:t xml:space="preserve"> - * NVIDIA's Q3 revenue exceeds forecasts at $57.01 billion, with a significant 66% increase in data centre sales * The company anticipates Q4 revenue of $65 billion, surpassing market estimates, reflecting strong AI server demand * CEO Jensen Huang highlights Blackwell Ultra GPU sales are 'incredible', with cloud GPU supplies sold out, indicating rapid AI infrastructure growth 116. </w:t>
      </w:r>
      <w:hyperlink r:id="rId120">
        <w:r>
          <w:rPr>
            <w:color w:val="0000EE"/>
            <w:u w:val="single"/>
          </w:rPr>
          <w:t>https://newtalk.tw/news/view/2025-11-20/1005514</w:t>
        </w:r>
      </w:hyperlink>
      <w:r>
        <w:t xml:space="preserve"> - * Nvidia's order growth boosts TSMC and Taiwanese suppliers' capacity plans through 2027 * Major increase in CoWoS demand for high-end chips from 2025, impacting foundries and packaging * Semiconductor fabs, lithography systems, and related supply chain segments experience accelerated expansion and utilisation 117. </w:t>
      </w:r>
      <w:hyperlink r:id="rId120">
        <w:r>
          <w:rPr>
            <w:color w:val="0000EE"/>
            <w:u w:val="single"/>
          </w:rPr>
          <w:t>https://newtalk.tw/news/view/2025-11-20/1005514</w:t>
        </w:r>
      </w:hyperlink>
      <w:r>
        <w:t xml:space="preserve"> - * Nvidia's order volume and platform launches drive increased demand for advanced packaging and chip manufacturing, extending supply chain visibility to 2027 in Taiwan. * The focus on AI infrastructure boosts demand across data centres, end devices, and energy sectors, with a positive outlook through 2027. * Market shifts include rising DRAM prices amid falling memory chip prices, affecting key Taiwanese firms like Nanya and Winbond. 118. </w:t>
      </w:r>
      <w:hyperlink r:id="rId121">
        <w:r>
          <w:rPr>
            <w:color w:val="0000EE"/>
            <w:u w:val="single"/>
          </w:rPr>
          <w:t>https://newtalk.tw/news/view/2025-11-20/1005538</w:t>
        </w:r>
      </w:hyperlink>
      <w:r>
        <w:t xml:space="preserve"> - * Nvidia reports Q3 revenue and profit surpassing expectations, driven by data centre growth, bolstering confidence in AI industry. * Taiwanese technology ETFs, notably 00881, see increased trading volume and a 3.4% rise, indicating investor optimism in chip supply chains. * The article discusses semiconductor and electronic component sectors' growth, market analysis of AI-related stocks, and future investment prospects within the global and Taiwanese context. 119. </w:t>
      </w:r>
      <w:hyperlink r:id="rId122">
        <w:r>
          <w:rPr>
            <w:color w:val="0000EE"/>
            <w:u w:val="single"/>
          </w:rPr>
          <w:t>https://newtalk.tw/news/view/2025-11-20/1005511</w:t>
        </w:r>
      </w:hyperlink>
      <w:r>
        <w:t xml:space="preserve"> - * Nvidia's Q3 revenue reaches $57 billion, surpassing expectations and hitting a record high * Data centre segment remains a key growth driver with a 66% YoY increase * Future outlook projecting Q4 revenue of $65 billion, exceeding market forecasts, amid discussions on inventory and supply chain risks 120. </w:t>
      </w:r>
      <w:hyperlink r:id="rId123">
        <w:r>
          <w:rPr>
            <w:color w:val="0000EE"/>
            <w:u w:val="single"/>
          </w:rPr>
          <w:t>https://newtalk.tw/news/view/2025-11-20/1005513</w:t>
        </w:r>
      </w:hyperlink>
      <w:r>
        <w:t xml:space="preserve"> - * Nvidia plans to switch from DDR5 to LPDDR memory in next-generation AI servers to cut costs, potentially impacting memory supply chains. * Global memory market faces shortages; major suppliers have increased high-bandwidth memory production while reducing standard DRAM output. * Memory prices, including DRAM, rise amid supply constraints; by 2026, server memory prices may double due to increased demand and supply shifts. 121. </w:t>
      </w:r>
      <w:hyperlink r:id="rId123">
        <w:r>
          <w:rPr>
            <w:color w:val="0000EE"/>
            <w:u w:val="single"/>
          </w:rPr>
          <w:t>https://newtalk.tw/news/view/2025-11-20/1005513</w:t>
        </w:r>
      </w:hyperlink>
      <w:r>
        <w:t xml:space="preserve"> - * Counterpoint Research reports that Nvidia's plan to replace DDR5 with LPDDR in AI servers may double server memory prices by end of 2026 * Global DRAM supply is tight due to reduced production by major suppliers like Samsung, SK Hynix, and Micron * Memory stock prices, including Nanya and Winbond, decline as industry reacts to potential supply chain impacts and demand shifts 122. </w:t>
      </w:r>
      <w:hyperlink r:id="rId124">
        <w:r>
          <w:rPr>
            <w:color w:val="0000EE"/>
            <w:u w:val="single"/>
          </w:rPr>
          <w:t>https://www.etoday.co.kr/news/view/2527544</w:t>
        </w:r>
      </w:hyperlink>
      <w:r>
        <w:t xml:space="preserve"> - * Nvidia's Q3 revenue increases 62% year-on-year to $57 billion, surpassing market forecasts * Data centre revenue reaches $51.2 billion, up 66%, driven by strong demand for AI and cloud graphics cards * Company projects Q4 revenue to reach approximately $65 billion, exceeding expectations * CEO Jensen Huang discusses global AI adoption efforts and challenges in China market access * Market and industry implications for AI accelerator hardware and GPU technologies, including Nvidia models 123. </w:t>
      </w:r>
      <w:hyperlink r:id="rId125">
        <w:r>
          <w:rPr>
            <w:color w:val="0000EE"/>
            <w:u w:val="single"/>
          </w:rPr>
          <w:t>https://www.etoday.co.kr/news/view/2527834</w:t>
        </w:r>
      </w:hyperlink>
      <w:r>
        <w:t xml:space="preserve"> - * Nvidia announces commencement of a 500MW data centre project in Saudi Arabia, targeting initial 50MW phase. * Project includes over 600,000 Nvidia GPUs with involvement of AI firm Human and other chip vendors AMD, Qualcomm. * US export approvals facilitate AI chip sales to Saudi and UAE, potentially impacting global AI hardware market. 124. </w:t>
      </w:r>
      <w:hyperlink r:id="rId126">
        <w:r>
          <w:rPr>
            <w:color w:val="0000EE"/>
            <w:u w:val="single"/>
          </w:rPr>
          <w:t>https://www.etoday.co.kr/news/view/2527587</w:t>
        </w:r>
      </w:hyperlink>
      <w:r>
        <w:t xml:space="preserve"> - * US government may delay implementing high tariffs on imported semiconductors, according to recent reports. * The potential delay aims to avoid provoking China and to prevent inflationary pressures in the US. * The US administration has reiterated that no final decision has been made on the tariffs, maintaining them as a possibility. * The ongoing development impacts South Korea, which heavily depends on semiconductor exports to the US, worth approximately USD 10.6 billion in 2022. 125. </w:t>
      </w:r>
      <w:hyperlink r:id="rId127">
        <w:r>
          <w:rPr>
            <w:color w:val="0000EE"/>
            <w:u w:val="single"/>
          </w:rPr>
          <w:t>https://www.edtechinnovationhub.com/news/eviden-and-amd-selected-to-deliver-alice-recoque-frances-first-exascale-supercomputer</w:t>
        </w:r>
      </w:hyperlink>
      <w:r>
        <w:t xml:space="preserve"> - * Eviden and AMD selected to build France’s new exascale supercomputer at CEA’s TGCC. * Project aims for 1 exaflop performance, focusing on climate, healthcare, and AI research. * System utilises AMD EPYC CPUs, Instinct GPUs, and European technology, with deployment targeted for 2024. 126. </w:t>
      </w:r>
      <w:hyperlink r:id="rId128">
        <w:r>
          <w:rPr>
            <w:color w:val="0000EE"/>
            <w:u w:val="single"/>
          </w:rPr>
          <w:t>https://www.thenewslens.com/article/261351</w:t>
        </w:r>
      </w:hyperlink>
      <w:r>
        <w:t xml:space="preserve"> - * Trump advocates for reshoring chip manufacturing to the US and highlights the importance of foreign experts assisting factories, with plans to invest billions in American fabs. * Discussions in Washington suggest the US may delay implementing semiconductor import tariffs to avoid escalating trade tensions with China. * The article details investments by TSMC and other companies in US semiconductor plants, alongside political efforts to redefine US industry leadership in chip production. 127. </w:t>
      </w:r>
      <w:hyperlink r:id="rId129">
        <w:r>
          <w:rPr>
            <w:color w:val="0000EE"/>
            <w:u w:val="single"/>
          </w:rPr>
          <w:t>https://www.thenewslens.com/article/261347</w:t>
        </w:r>
      </w:hyperlink>
      <w:r>
        <w:t xml:space="preserve"> - * Nvidia estimates Q4 revenue will exceed US market expectations, driven by strong demand for Blackwell AI chips * US government approves sale of Blackwell chips to Saudi Arabia and UAE, subject to security conditions * Nvidia's revenue forecast for the quarter is around $65 billion, with significant growth in data centre business and cloud AI infrastructure investments 128. </w:t>
      </w:r>
      <w:hyperlink r:id="rId130">
        <w:r>
          <w:rPr>
            <w:color w:val="0000EE"/>
            <w:u w:val="single"/>
          </w:rPr>
          <w:t>https://3dnews.ru/1132659/eto-drugoe-glava-nvidia-otverg-opaseniya-po-povodu-formirovaniya-iipuzirya</w:t>
        </w:r>
      </w:hyperlink>
      <w:r>
        <w:t xml:space="preserve"> - * Nvidia CEO Jensen Huang affirms ongoing AI infrastructure growth, citing increased data processing and new AI applications * He argues that AI will lead to the development of new services requiring advanced GPU hardware * Nvidia plans to generate $500 billion in AI infrastructure accelerators revenue over the coming two years 129. </w:t>
      </w:r>
      <w:hyperlink r:id="rId131">
        <w:r>
          <w:rPr>
            <w:color w:val="0000EE"/>
            <w:u w:val="single"/>
          </w:rPr>
          <w:t>https://www.igorslab.de/en/storage-crisis-intensifies-and-drives-manufacturers-to-unplanned-procurements/</w:t>
        </w:r>
      </w:hyperlink>
      <w:r>
        <w:t xml:space="preserve"> - * Ongoing DRAM shortage causes hardware manufacturers like Asus and MSI to make unplanned purchases from spot markets. * Memory prices, especially DDR5 and GDDR, have more than doubled in a year, impacting production and availability. * Industry shifts prioritise AI and data centre hardware, reducing supply for PC market and delaying new product launches. * Market analysts forecast shortages to persist until 2027, with ongoing price increases and supply constraints. * Production bottlenecks and high AI demand limit RAM availability, affecting consumer and industrial markets. 130. </w:t>
      </w:r>
      <w:hyperlink r:id="rId132">
        <w:r>
          <w:rPr>
            <w:color w:val="0000EE"/>
            <w:u w:val="single"/>
          </w:rPr>
          <w:t>https://www.hwupgrade.it/news/skvideo/nvidia-mette-a-tacere-i-timori-della-bolla-ai-il-data-center-traina-un-q3-da-57-miliardi-di-dollari-huang-gpu-sold-out_146492.html</w:t>
        </w:r>
      </w:hyperlink>
      <w:r>
        <w:t xml:space="preserve"> - * NVIDIA's Q3 FY2026 revenue reaches $57 billion, driven by data centre demand, up 22% quarter-on-quarter * Data centre segment accounts for the majority of revenue, with a 66% year-on-year growth * CEO Jensen Huang asserts GPU supply is sufficient despite high demand, forecasts Q4 revenue of $65 billion 131. </w:t>
      </w:r>
      <w:hyperlink r:id="rId133">
        <w:r>
          <w:rPr>
            <w:color w:val="0000EE"/>
            <w:u w:val="single"/>
          </w:rPr>
          <w:t>https://fortune.com/2025/11/19/nvidia-jensen-huang-earnings-humain-saudi-arabia/</w:t>
        </w:r>
      </w:hyperlink>
      <w:r>
        <w:t xml:space="preserve"> - * Humain, a Saudi AI infrastructure company backed by the Saudi sovereign wealth fund, was mentioned thrice in Nvidia’s earnings call. * The company has signed deals with Nvidia, Amazon, AMD, Qualcomm, and startup Groq to build AI data centres in Saudi Arabia. * Humain aims to supply 6% of the global AI processing capacity by 2034, targeting regional and international markets. 132. </w:t>
      </w:r>
      <w:hyperlink r:id="rId134">
        <w:r>
          <w:rPr>
            <w:color w:val="0000EE"/>
            <w:u w:val="single"/>
          </w:rPr>
          <w:t>https://finance.yahoo.com/news/g42-receives-u-approval-advanced-051200954.html?.tsrc=rss</w:t>
        </w:r>
      </w:hyperlink>
      <w:r>
        <w:t xml:space="preserve"> - * G42 receives US approval to export advanced AI semiconductors to the UAE, enabling deployment of AI infrastructure. * Projects include Stargate UAE and the UAE–US AI Campus, with collaborations involving Nvidia, AMD, and other tech giants. * Deployment governed by US and UAE regulatory frameworks, supporting secure and scalable AI infrastructure in the region. 133. </w:t>
      </w:r>
      <w:hyperlink r:id="rId135">
        <w:r>
          <w:rPr>
            <w:color w:val="0000EE"/>
            <w:u w:val="single"/>
          </w:rPr>
          <w:t>https://yen.com.gh/business-economy/295003-memory-chip-crunch-set-drive-smartphone-prices/</w:t>
        </w:r>
      </w:hyperlink>
      <w:r>
        <w:t xml:space="preserve"> - * Memory chip prices, particularly DRAM and NAND, increase due to AI data centre demand and supply restrictions in 2024 * Major producers like Samsung and SK hynix expand capacity to meet demand; prices continue to rise until at least 2026 * Industry analysts forecast higher consumer electronics prices and supply chain impacts driven by chip shortage and capacity cuts 134. </w:t>
      </w:r>
      <w:hyperlink r:id="rId136">
        <w:r>
          <w:rPr>
            <w:color w:val="0000EE"/>
            <w:u w:val="single"/>
          </w:rPr>
          <w:t>https://medium.com/google-cloud/a-deep-dive-into-gpudirect-tcpxo-architecture-on-a3-megas-ef7a9fa53e16?source=rss----e52cf94d98af---4</w:t>
        </w:r>
      </w:hyperlink>
      <w:r>
        <w:t xml:space="preserve"> - * Describes the architectural significance of GPUDirect-TCPXO on A3 Mega instances for AI workloads. * Explains how it enables direct GPU-to-NIC data transfer, reducing latency in distributed training. * Highlights specific hardware and network topology used to maximise throughput for NVIDIA H100 GPUs. 135. </w:t>
      </w:r>
      <w:hyperlink r:id="rId137">
        <w:r>
          <w:rPr>
            <w:color w:val="0000EE"/>
            <w:u w:val="single"/>
          </w:rPr>
          <w:t>https://web3wire.org/web3/semiconductor-fabless-market-set-for-explosive-growth-2025-2032-nvidia-qualcomm-amd-broadcom/</w:t>
        </w:r>
      </w:hyperlink>
      <w:r>
        <w:t xml:space="preserve"> - * The report provides a detailed analysis of the global semiconductor fabless industry, with a focus on technological advancements, market size, and growth drivers. * It covers key regions including North America, Europe, and Asia-Pacific, along with major players like NVIDIA, Qualcomm, and AMD. * The report examines market segments across sectors such as consumer electronics, automotive, and IoT, highlighting production capabilities, competitive landscape, and future opportunities. 136. </w:t>
      </w:r>
      <w:hyperlink r:id="rId138">
        <w:r>
          <w:rPr>
            <w:color w:val="0000EE"/>
            <w:u w:val="single"/>
          </w:rPr>
          <w:t>https://semiengineering.com/blog-review-nov-19-2/</w:t>
        </w:r>
      </w:hyperlink>
      <w:r>
        <w:t xml:space="preserve"> - * An article discusses the global semiconductor industry's push towards chip self-sufficiency amidst geopolitical pressures. * It covers sector-specific advancements like EUV lithography, hardware-enabled security, and new memory architectures. * Highlights include capacity expansion, technological innovations, and supply chain constraints affecting foundries and fab operations. 137. </w:t>
      </w:r>
      <w:hyperlink r:id="rId139">
        <w:r>
          <w:rPr>
            <w:color w:val="0000EE"/>
            <w:u w:val="single"/>
          </w:rPr>
          <w:t>https://www.3dincites.com/2025/11/iftle-646-tsmc-3dblox-2-0-helps-advanced-packaging-designs/</w:t>
        </w:r>
      </w:hyperlink>
      <w:r>
        <w:t xml:space="preserve"> - * TSMC announced the release of 3Dblox 2.0, focusing on holistic 3D IC design, early planning, and reuse features. * The update supports power, thermal simulations, and chiplet design, and aims for industry-wide standardisation. * TSMC collaborates with EDA partners like Cadence and industry alliances such as the 3DFabric Alliance to promote adoption and interoperability. 138. </w:t>
      </w:r>
      <w:hyperlink r:id="rId140">
        <w:r>
          <w:rPr>
            <w:color w:val="0000EE"/>
            <w:u w:val="single"/>
          </w:rPr>
          <w:t>https://www.automotive-today.ro/index.php/2025/11/19/gunter-krasser-infineon-technologies-romania-while-2026-fundamentals-remain-solid-we-must-plan-now-for-2027-2029-to-ensure-we-remain-competitive-in-an-increasingly-challenging-glob/</w:t>
        </w:r>
      </w:hyperlink>
      <w:r>
        <w:t xml:space="preserve"> - * Infineon Technologies Romania highlights long-term planning for 2027–2029 to stay competitive in semiconductor manufacturing. * Emphasises rising investment in automotive Ethernet, chip design, and talent development. * Discusses Europe's efforts to diversify the supply chain, minimise geopolitical risks, and boost local chip production, including partnerships like TSMC-NXP-Bosch in Dresden. 139. </w:t>
      </w:r>
      <w:hyperlink r:id="rId141">
        <w:r>
          <w:rPr>
            <w:color w:val="0000EE"/>
            <w:u w:val="single"/>
          </w:rPr>
          <w:t>https://www.computerbase.de/news/wirtschaft/intel-panther-lake-intel-18a-yield-war-schlecht-ist-nun-aber-auf-gutem-weg.95117/</w:t>
        </w:r>
      </w:hyperlink>
      <w:r>
        <w:t xml:space="preserve"> - * Intel states that the yield for 18A process technology in Panther Lake has increased by 7% monthly over the past 7-8 months. * Technology development benefits from industry-standard yield improvements, with Intel now on that curve. * Production capacity at Intel's Arizona Fab 52 will replace Oregon sources, focusing on mass-market supply in 2026. 140. </w:t>
      </w:r>
      <w:hyperlink r:id="rId142">
        <w:r>
          <w:rPr>
            <w:color w:val="0000EE"/>
            <w:u w:val="single"/>
          </w:rPr>
          <w:t>https://wccftech.com/intel-confirms-all-in-on-14a-custom-xeon-x86-cpu-nvidia-rtx-gpu-tile-high-performance-notebooks-lower-prices-lunar-lake-arrow-lake-cpus/</w:t>
        </w:r>
      </w:hyperlink>
      <w:r>
        <w:t xml:space="preserve"> - * Intel reports progress on 14A process, with industry-standard PDKs and second-generation GAA technology, in early definition phase for 2025. * Intel and NVIDIA partnership includes custom Xeon CPUs with NVLink support and high-end graphics tiles for client SoCs. * Intel plans to expand high-performance notebook market with integrated RTX GPU tiles, targeting premium and mainstream segments. * Addressing supply constraints, Intel is raising prices on 10nm and 7nm chips while reducing costs for Arrow Lake and Lunar Lake CPUs. * Next-gen Panther Lake CPUs based on 18A are scheduled for early 2026, with current products being strategically priced to maintain market share. 141. </w:t>
      </w:r>
      <w:hyperlink r:id="rId143">
        <w:r>
          <w:rPr>
            <w:color w:val="0000EE"/>
            <w:u w:val="single"/>
          </w:rPr>
          <w:t>https://thearabianpost.com/dutch-government-relinquishes-control-of-nexperia/</w:t>
        </w:r>
      </w:hyperlink>
      <w:r>
        <w:t xml:space="preserve"> - * The Netherlands relinquished control of Chinese-owned Nexperia, restoring full control to Wingtech, in a shift influenced by diplomatic and supply chain considerations. * The move follows a brief intervention citing governance issues, with industry warnings about chip shortages impacting automotive production. * Chinese and European officials signal efforts to stabilise supply chains and reduce geopolitical tensions affecting semiconductor manufacturing. 142. </w:t>
      </w:r>
      <w:hyperlink r:id="rId144">
        <w:r>
          <w:rPr>
            <w:color w:val="0000EE"/>
            <w:u w:val="single"/>
          </w:rPr>
          <w:t>https://dataconomy.com/2025/11/19/tsmc-executive-faked-retirement-to-join-intel-with-stolen-secrets/</w:t>
        </w:r>
      </w:hyperlink>
      <w:r>
        <w:t xml:space="preserve"> - * Taiwan authorities investigate former TSMC executive Wei-Jen Lo for alleged transfer of confidential process technology * Lo rejoined Intel as vice president in October after leaving TSMC, with potential trade secret violations under scrutiny * The transfer involves TSMC’s advanced node process technologies, including N2, A16, A14, and post-A14, but limited direct technological value for Intel’s next-generation nodes 143. </w:t>
      </w:r>
      <w:hyperlink r:id="rId145">
        <w:r>
          <w:rPr>
            <w:color w:val="0000EE"/>
            <w:u w:val="single"/>
          </w:rPr>
          <w:t>https://www.fool.com/investing/2025/11/19/if-youd-invested-1500-in-nvidia-stock-1-year-ago-h/</w:t>
        </w:r>
      </w:hyperlink>
      <w:r>
        <w:t xml:space="preserve"> - * Nvidia's stock value increased by approximately 28% over the past year, reflecting AI sector growth. * The company's revenue from data centres reached $41.1 billion, up 56%, supporting AI infrastructure expansion. * The article discusses Nvidia's role as a key AI accelerator hardware provider and data centre supplier, highlighting its market significance. 144. </w:t>
      </w:r>
      <w:hyperlink r:id="rId146">
        <w:r>
          <w:rPr>
            <w:color w:val="0000EE"/>
            <w:u w:val="single"/>
          </w:rPr>
          <w:t>https://www.frandroid.com/marques/intel/2850529_le-packaging-larme-secrete-dintel-pour-reconquerir-le-marche-des-puces-et-des-processeurs</w:t>
        </w:r>
      </w:hyperlink>
      <w:r>
        <w:t xml:space="preserve"> - * Armour Intel promotes its packaging and assembly capabilities to diversify from traditional wafer manufacturing. * Market for chip packaging is projected to grow from 16 billion USD in 2024 to over 56 billion USD by 2031. * Intel invests in advanced packaging plants in the US and Malaysia, seeking to expand capacity and mitigate supply chain risks. 145. </w:t>
      </w:r>
      <w:hyperlink r:id="rId147">
        <w:r>
          <w:rPr>
            <w:color w:val="0000EE"/>
            <w:u w:val="single"/>
          </w:rPr>
          <w:t>https://www.fool.com/investing/2025/11/19/nvda-stock-bezos-project-prometheus-ai-startup/</w:t>
        </w:r>
      </w:hyperlink>
      <w:r>
        <w:t xml:space="preserve"> - * Nvidia's GPU sales expected to rise as AI competition intensifies among Bezos, Musk, and Altman * Elon Musk's xAI and OpenAI's ChatGPT compete in chatbot markets, driving AI hardware demand * Greater funding and development activity in AI start-ups likely to boost Nvidia's market position and sales 146. </w:t>
      </w:r>
      <w:hyperlink r:id="rId148">
        <w:r>
          <w:rPr>
            <w:color w:val="0000EE"/>
            <w:u w:val="single"/>
          </w:rPr>
          <w:t>https://www.europeanbusinessreview.com/tsmcs-arizona-fab-kicks-off-with-nvidias-blackwell-chips/</w:t>
        </w:r>
      </w:hyperlink>
      <w:r>
        <w:t xml:space="preserve"> - * TSMC Commences 4nm wafer fabrication at its Arizona plant, producing Nvidia's Blackwell chips. * Production began in October, marking a milestone in US semiconductor manufacturing. * Final assembly still occurs in Taiwan, with plans for future domestic advanced packaging capabilities. * The project faces challenges including delays, workforce training, and permitting issues. * This move aligns with US efforts to reduce foreign dependence on chip manufacturing and expand domestic capacity. 147. </w:t>
      </w:r>
      <w:hyperlink r:id="rId149">
        <w:r>
          <w:rPr>
            <w:color w:val="0000EE"/>
            <w:u w:val="single"/>
          </w:rPr>
          <w:t>http://www.kakiforex.com/2025/11/china-is-on-mission-to-attack-2-of-3.html</w:t>
        </w:r>
      </w:hyperlink>
      <w:r>
        <w:t xml:space="preserve"> - * China is planning to control two of the three critical global supply chain choke points, including semiconductor manufacturing, amid geopolitical tensions. * TSMC, the primary manufacturer of advanced chips, relies on ASML lithography machines, which depend heavily on silicon from China. * The US is attempting to mitigate risks by building a TSMC plant in Arizona, but delays persist due to complex machine operation issues. 148. </w:t>
      </w:r>
      <w:hyperlink r:id="rId150">
        <w:r>
          <w:rPr>
            <w:color w:val="0000EE"/>
            <w:u w:val="single"/>
          </w:rPr>
          <w:t>https://www.channelnewsasia.com/business/nvidia-menlo-micro-collaboration-speeds-up-ai-chip-testing-5477416</w:t>
        </w:r>
      </w:hyperlink>
      <w:r>
        <w:t xml:space="preserve"> - * Nvidia and Menlo Micro reduce testing times for AI chips by up to 90% using new switching chips * The innovation addresses a bottleneck in AI chip production, with implications for supply chain efficiency * The partnership reflects ongoing advancements in AI hardware testing technologies and market adoption trends 149. </w:t>
      </w:r>
      <w:hyperlink r:id="rId151">
        <w:r>
          <w:rPr>
            <w:color w:val="0000EE"/>
            <w:u w:val="single"/>
          </w:rPr>
          <w:t>https://focustaiwan.tw/business/202511190023</w:t>
        </w:r>
      </w:hyperlink>
      <w:r>
        <w:t xml:space="preserve"> - * TSMC remains resilient despite reports of a former executive allegedly leaking technical data. * The incident pertains to confidential data related to 2nm, A16, and A14 manufacturing processes. * Taiwanese authorities are investigating the case, but industry experts believe the impact on TSMC's competitiveness will be limited. 150. </w:t>
      </w:r>
      <w:hyperlink r:id="rId152">
        <w:r>
          <w:rPr>
            <w:color w:val="0000EE"/>
            <w:u w:val="single"/>
          </w:rPr>
          <w:t>https://wccftech.com/nvidias-shift-to-consumer-grade-lpddr-for-ai-servers-could-spell-massive-trouble/</w:t>
        </w:r>
      </w:hyperlink>
      <w:r>
        <w:t xml:space="preserve"> - * NVIDIA plans to use LPDDR memory in AI servers, signalling a major shift in supply chain dynamics * This move is expected to push memory prices up by up to 100% within a few quarters * Supply constraints across HBM, DDR, LPDDR, GDDR, and RDIMM modules are anticipated to affect consumer markets 151. </w:t>
      </w:r>
      <w:hyperlink r:id="rId153">
        <w:r>
          <w:rPr>
            <w:color w:val="0000EE"/>
            <w:u w:val="single"/>
          </w:rPr>
          <w:t>https://thinkcomputers.org/amd-ryzen-ai-9-hx-470-gorgon-point-apu-leaks-revealing-enhanced-performance-and-ai-capabilities/</w:t>
        </w:r>
      </w:hyperlink>
      <w:r>
        <w:t xml:space="preserve"> - * AMD’s upcoming Ryzen AI 9 HX 470 processor features enhanced AI capabilities with over 55 TOPS performance, targeting high-performance laptops. * The processor, expected to launch in early 2026, includes a Zen 5 CPU, RDNA 3.5 GPU, and supports DDR5-6400 memory standards. * The APU is designed for AI-intensive tasks, gaming, and content creation, with an anticipated TDP of 45-65W, indicating high-performance hardware focus. 152. </w:t>
      </w:r>
      <w:hyperlink r:id="rId154">
        <w:r>
          <w:rPr>
            <w:color w:val="0000EE"/>
            <w:u w:val="single"/>
          </w:rPr>
          <w:t>https://www.pcgamer.com/hardware/a-vital-rare-earth-element-youve-probably-never-heard-of-has-surged-in-price-by-nearly-1-500-percent-this-year-and-its-essential-for-global-chip-manufacturing/</w:t>
        </w:r>
      </w:hyperlink>
      <w:r>
        <w:t xml:space="preserve"> - * Yttrium prices increased by nearly 1,500% in 2025 due to export restrictions and supply shortages * China controls approximately 69% of rare earth mining and refines almost all yttrium globally * US and international firms attempt to diversify supply sources amid ongoing trade tensions and export controls 153. </w:t>
      </w:r>
      <w:hyperlink r:id="rId155">
        <w:r>
          <w:rPr>
            <w:color w:val="0000EE"/>
            <w:u w:val="single"/>
          </w:rPr>
          <w:t>https://applemagazine.com/microsoft-nvidia-invest-in-anthropic-ai-deal/</w:t>
        </w:r>
      </w:hyperlink>
      <w:r>
        <w:t xml:space="preserve"> - * Microsoft and Nvidia announce a joint $15 billion investment in AI startup Anthropic, including cloud compute and hardware deployment plans. * The deal aims to scale Anthropic’s Claude models on Azure and Nvidia’s AI hardware, expanding model development and deployment capabilities. * It highlights industry trends towards large-scale compute investments, vertical integration, and diversification beyond OpenAI models within the AI sector. 154. </w:t>
      </w:r>
      <w:hyperlink r:id="rId156">
        <w:r>
          <w:rPr>
            <w:color w:val="0000EE"/>
            <w:u w:val="single"/>
          </w:rPr>
          <w:t>https://www.microcontrollertips.com/can-chiplets-save-the-semiconductor-supply-chain/</w:t>
        </w:r>
      </w:hyperlink>
      <w:r>
        <w:t xml:space="preserve"> - * The article discusses the increasing adoption of chiplet architectures by industry leaders such as AMD, Intel, and Apple. * It highlights the potential benefits of chiplets in supply chain flexibility, manufacturing yield, and design customisation. * Challenges such as advanced packaging, performance issues, standardisation efforts like UCIe, and intellectual property concerns are examined. * The article reports ongoing industry initiatives, investments, and future prospects for chiplets in sectors like automotive, defence, and aerospace. * Focuses on technological, strategic, and geopolitical aspects within the semiconductor manufacturing sector. 155. </w:t>
      </w:r>
      <w:hyperlink r:id="rId157">
        <w:r>
          <w:rPr>
            <w:color w:val="0000EE"/>
            <w:u w:val="single"/>
          </w:rPr>
          <w:t>https://www.blockchainnewssite.com/2025/11/19/igor-anatolyevich-voronin-publishes-new-analysis-on-how-gpu-power-is-steering-the-next-wave-of-generative-ai/</w:t>
        </w:r>
      </w:hyperlink>
      <w:r>
        <w:t xml:space="preserve"> - * Technologist Igor Voronin discusses GPU availability and operational discipline as key drivers of generative AI progress, published in November 2025. * Focuses on the importance of compute efficiency, reliability, and GPU capacity planning at Aimed in Switzerland. * Outlines practical frameworks for inference economics, scaling, and GPU optimisation in AI deployment. 156. </w:t>
      </w:r>
      <w:hyperlink r:id="rId152">
        <w:r>
          <w:rPr>
            <w:color w:val="0000EE"/>
            <w:u w:val="single"/>
          </w:rPr>
          <w:t>https://wccftech.com/nvidias-shift-to-consumer-grade-lpddr-for-ai-servers-could-spell-massive-trouble/</w:t>
        </w:r>
      </w:hyperlink>
      <w:r>
        <w:t xml:space="preserve"> - * NVIDIA shifting from DDR5 to LPDDR memory in AI servers, affecting supply chains. * Impact expected to cause a 100% rise in memory prices within a few months. * Supply constraints likely to last several quarters, influencing industry-wide memory modules. 157. </w:t>
      </w:r>
      <w:hyperlink r:id="rId158">
        <w:r>
          <w:rPr>
            <w:color w:val="0000EE"/>
            <w:u w:val="single"/>
          </w:rPr>
          <w:t>https://www.techtarget.com/searchdatamanagement/news/366634752/Snowflake-integrates-with-Nvidia-to-speed-AI-ML-workloads</w:t>
        </w:r>
      </w:hyperlink>
      <w:r>
        <w:t xml:space="preserve"> - * Snowflake unveils native Nvidia CUDA-X integration to accelerate AI and ML workloads on Nov. 18 * The integration enables faster processing times from hours to minutes, supporting large-scale AI applications * Industry analysts highlight the significance of GPU acceleration and operational simplicity for Snowflake's AI platform 158. </w:t>
      </w:r>
      <w:hyperlink r:id="rId159">
        <w:r>
          <w:rPr>
            <w:color w:val="0000EE"/>
            <w:u w:val="single"/>
          </w:rPr>
          <w:t>https://circuitcellar.com/newsletter/alphawave-ucietm-chiplet-ip-on-tsmc-3dfabric-platform/</w:t>
        </w:r>
      </w:hyperlink>
      <w:r>
        <w:t xml:space="preserve"> - * Alphawave Semi announces successful tape-out of UCIe™ 3D chiplet IP on TSMC SoIC-X technology, supporting advanced packaging for AI, HPC, data centres. * The innovation improves power efficiency tenfold and increases signal density five times, addressing bandwidth and performance bottlenecks. * Collaborations with Siemens and TSMC aim to push the boundaries of chiplet-based system design, leveraging high-end packaging and stacking technologies. 159. </w:t>
      </w:r>
      <w:hyperlink r:id="rId160">
        <w:r>
          <w:rPr>
            <w:color w:val="0000EE"/>
            <w:u w:val="single"/>
          </w:rPr>
          <w:t>https://me.pcmag.com/en/components/33560/pricier-smartphones-laptops-and-other-gadgets-in-2026-blame-nvidia</w:t>
        </w:r>
      </w:hyperlink>
      <w:r>
        <w:t xml:space="preserve"> - * Nvidia's move to utilise more low-power DDR memory impacts smartphone and consumer electronics pricing. * Memory prices rose by 50% in 2025, with further increases expected in late 2025 and early 2026. * Rising GPU demand from AI data centres influences supply chain, affecting device costs and availability. 160. </w:t>
      </w:r>
      <w:hyperlink r:id="rId161">
        <w:r>
          <w:rPr>
            <w:color w:val="0000EE"/>
            <w:u w:val="single"/>
          </w:rPr>
          <w:t>https://truthonthemarket.com/2025/11/19/the-competitive-chaos-behind-moores-law/</w:t>
        </w:r>
      </w:hyperlink>
      <w:r>
        <w:t xml:space="preserve"> - * Industry consolidates into three leading firms while sustaining Moore’s Law-driven growth * Innovation driven by 'competition for the market' through technological displacement * Industry invests heavily in R&amp;D, with leadership roles regularly changing hands * Standard antitrust metrics may misjudge competitive dynamics in innovative sectors 161. </w:t>
      </w:r>
      <w:hyperlink r:id="rId162">
        <w:r>
          <w:rPr>
            <w:color w:val="0000EE"/>
            <w:u w:val="single"/>
          </w:rPr>
          <w:t>https://www.gurufocus.com/news/3216634/nvidia-nvda-approved-to-export-chips-to-armenia-for-ai-supercomputing-project</w:t>
        </w:r>
      </w:hyperlink>
      <w:r>
        <w:t xml:space="preserve"> - * U.S. government approves export of NVIDIA chips to Armenia for AI infrastructure projects * Firebird launches large-scale AI data centre with initial investment of $500 million, capacity of 100 MW * Project includes use of Dell Technologies' AI servers and NVIDIA's Blackwell processors, expected to be operational by Q2 next year 162. </w:t>
      </w:r>
      <w:hyperlink r:id="rId163">
        <w:r>
          <w:rPr>
            <w:color w:val="0000EE"/>
            <w:u w:val="single"/>
          </w:rPr>
          <w:t>https://www.datacenterdynamics.com/en/news/globalfoundries-expands-silicon-photonic-production-with-amf-acquisition/</w:t>
        </w:r>
      </w:hyperlink>
      <w:r>
        <w:t xml:space="preserve"> - * GlobalFoundries acquires AMF, a Singapore-based silicon photonics manufacturer, to boost photonics efforts. * Acquisition aims to make GF the largest silicon photonics pure-play foundry by revenue. * The deal enhances GF's production capacity and facilitates next-generation data transfer speeds, including 400Gbps, with a new Singapore research centre. * The move aligns with industry trends towards embracing photonics for high-speed data transfer in sectors like telecoms, data centres, and automotive. 163. </w:t>
      </w:r>
      <w:hyperlink r:id="rId164">
        <w:r>
          <w:rPr>
            <w:color w:val="0000EE"/>
            <w:u w:val="single"/>
          </w:rPr>
          <w:t>https://www.gurufocus.com/news/3216658/schneider-electric-signs-23-billion-deals-amid-ai-infrastructure-demand</w:t>
        </w:r>
      </w:hyperlink>
      <w:r>
        <w:t xml:space="preserve"> - * Schneider Electric signs deals with US data centre operators worth nearly $2.3 billion to support AI infrastructure * Focuses on power modules, cooling systems, and uninterruptible power supplies to meet growing AI demand * Collaborates with Nvidia on cooling high-performance AI chips; aims to expand AI data centre capacity and efficiency 164. </w:t>
      </w:r>
      <w:hyperlink r:id="rId165">
        <w:r>
          <w:rPr>
            <w:color w:val="0000EE"/>
            <w:u w:val="single"/>
          </w:rPr>
          <w:t>https://www.gurufocus.com/news/3215947/nvidias-ai-empire-hits-a-sudden-reality-checkis-2026-the-year-everything-turns</w:t>
        </w:r>
      </w:hyperlink>
      <w:r>
        <w:t xml:space="preserve"> - * Nvidia's revenue growth forecast remains strong despite recent stock declines and export restrictions in China. * Investor sentiment signals caution, with some funds divesting Nvidia shares and industry margins tightening. * Nvidia commits US$10 billion to Anthropic, highlighting ongoing ecosystem investments amid sector-wide uncertainties. 165. </w:t>
      </w:r>
      <w:hyperlink r:id="rId166">
        <w:r>
          <w:rPr>
            <w:color w:val="0000EE"/>
            <w:u w:val="single"/>
          </w:rPr>
          <w:t>https://oresundstartups.com/nanotech-startup-alixlabs-attracts-e14m-series-a/</w:t>
        </w:r>
      </w:hyperlink>
      <w:r>
        <w:t xml:space="preserve"> - * AlixLabs raises €14.1 million in funding to scale atomic layer etching technology in Sweden and the Netherlands * Funding aims to enable industrial adoption and full-scale manufacturing by 2027 * Article details advancements in semiconductor manufacturing solutions and industry partnerships, with emphasis on process efficiency and environmental impact 166. </w:t>
      </w:r>
      <w:hyperlink r:id="rId167">
        <w:r>
          <w:rPr>
            <w:color w:val="0000EE"/>
            <w:u w:val="single"/>
          </w:rPr>
          <w:t>https://www.datasciencecentral.com/how-ai-is-used-in-cybersecurity/</w:t>
        </w:r>
      </w:hyperlink>
      <w:r>
        <w:t xml:space="preserve"> - * The article discusses the role of AI and GPU acceleration in enhancing cybersecurity through real-time threat detection, predictive analysis, and automated responses. * It highlights the utilisation of GPUs and HPC systems, such as NVIDIA GPUs, in power these AI-driven defensive measures. * It details specific AI-powered cybersecurity systems and emphasises the importance of hardware investments like GPU clusters, high-speed networking, and NVMe storage. * It covers the ongoing arms race between AI-enabled attackers and defenders, underlining hardware and organisational strategies. * The article is situated within the cybersecurity sector, focusing on technological advances and hardware deployment. 167. </w:t>
      </w:r>
      <w:hyperlink r:id="rId168">
        <w:r>
          <w:rPr>
            <w:color w:val="0000EE"/>
            <w:u w:val="single"/>
          </w:rPr>
          <w:t>https://www.chinanews.net/news/278703701/prosecutors-probe-ex-tsmc-executive-over-alleged-theft-of-advanced-chipmaking-secrets</w:t>
        </w:r>
      </w:hyperlink>
      <w:r>
        <w:t xml:space="preserve"> - * Prosecutors in Taipei have launched an investigation into a former TSMC executive suspected of theft of semiconductor process secrets on 19 November. * The investigation focuses on alleged transfer of information related to TSMC's 2nm, A16, and A14 processes to Intel. * TSMC is gathering evidence for potential legal action, amid concerns over national security and supply chain impact. 168. </w:t>
      </w:r>
      <w:hyperlink r:id="rId169">
        <w:r>
          <w:rPr>
            <w:color w:val="0000EE"/>
            <w:u w:val="single"/>
          </w:rPr>
          <w:t>https://www.phoronix.com/news/AMD-New-GPU-IP-Graphics-12.1</w:t>
        </w:r>
      </w:hyperlink>
      <w:r>
        <w:t xml:space="preserve"> - * AMD posts Linux kernel patches for upcoming GPU hardware components, including PSP, IH, MMHUB, GFXHUB, and GMC. * Patch series suggest potential RDNA4 refresh or APU parts, with IP version 12.1 and GFX1250 appearing in the updates. * AMD's open-source efforts align with their strategy to support next-gen GPUs with enhanced AI and ray-tracing capabilities, following recent financial disclosures. 169. </w:t>
      </w:r>
      <w:hyperlink r:id="rId170">
        <w:r>
          <w:rPr>
            <w:color w:val="0000EE"/>
            <w:u w:val="single"/>
          </w:rPr>
          <w:t>https://www.datacenterknowledge.com/supercomputers/sc25-amd-nvidia-dell-and-more-unveil-supercomputing-products</w:t>
        </w:r>
      </w:hyperlink>
      <w:r>
        <w:t xml:space="preserve"> - * Nvidia launched new AI models and supercomputers based on Grace-Blackwell GPUs for RIKEN, Japan. * Dell announced AI-focused servers and network switches, enhancing AI and HPC capabilities. * Eviden and AMD revealed France’s first exascale supercomputer, Alice Recoque, powered by AMD GPUs and CPUs. * The event emphasised advancements in GPU architectures, AI accelerators, and supercomputing infrastructure for AI workloads. * These developments reflect ongoing hardware innovation and procurement activities in AI acceleration and data centre deployments. 170. </w:t>
      </w:r>
      <w:hyperlink r:id="rId171">
        <w:r>
          <w:rPr>
            <w:color w:val="0000EE"/>
            <w:u w:val="single"/>
          </w:rPr>
          <w:t>https://www.electronicsweekly.com/news/products/rf-microwave-optoelectronics/the-chips-act-is-a-positive-for-talent-pipeline-2025-11/</w:t>
        </w:r>
      </w:hyperlink>
      <w:r>
        <w:t xml:space="preserve"> - * Investment in fabrication plants and technology development promotes STEM and manufacturing sectors * Focus on advanced wafer processes and back-end innovations linked to the CHIPs Act * Job creation and specialised training are expected to strengthen the semiconductor supply chain 171. </w:t>
      </w:r>
      <w:hyperlink r:id="rId172">
        <w:r>
          <w:rPr>
            <w:color w:val="0000EE"/>
            <w:u w:val="single"/>
          </w:rPr>
          <w:t>https://www.openpr.com/news/4278730/semiconductor-packaging-underfill-adhesives-market-to-reach</w:t>
        </w:r>
      </w:hyperlink>
      <w:r>
        <w:t xml:space="preserve"> - * Market value forecast to reach USD 1.68 billion by 2031, with a CAGR of 11% from 2024. * Emphasis on wafer-level underfill, thermal-conductive formulations, and automation trends. * Asia dominates demand and production, with key activity in Japan, South Korea, China, and Taiwan. 172. </w:t>
      </w:r>
      <w:hyperlink r:id="rId173">
        <w:r>
          <w:rPr>
            <w:color w:val="0000EE"/>
            <w:u w:val="single"/>
          </w:rPr>
          <w:t>https://cryptorank.io/news/feed/c99d8-nvidia-q3-earnings-can-nvda-defend-its-74-margin-as-competition-intensifies</w:t>
        </w:r>
      </w:hyperlink>
      <w:r>
        <w:t xml:space="preserve"> - * Nvidia reports Q3 results amidst rising competition from AMD, Intel, and hyperscaler custom chips. * Analysts watch for signs of margin compression, ASP trends, and product mix shifts. * The outcome could indicate whether Nvidia maintains its dominant position in AI hardware market. 173. </w:t>
      </w:r>
      <w:hyperlink r:id="rId174">
        <w:r>
          <w:rPr>
            <w:color w:val="0000EE"/>
            <w:u w:val="single"/>
          </w:rPr>
          <w:t>https://www.businessinsider.com/ai-bubble-argument-wrong-gpus-nvidia-depreciation-data-centers-crusoe-2025-11</w:t>
        </w:r>
      </w:hyperlink>
      <w:r>
        <w:t xml:space="preserve"> - * Industry experts dispute concerns over rapid GPU obsolescence, citing lifespan of 6-8 years. * Data suggests GPUs are profitable for longer, with actual usage often exceeding 6 years. * Use of warranties, redeployment, and workload transitions extend GPU lifespan in AI data centres. 174. </w:t>
      </w:r>
      <w:hyperlink r:id="rId175">
        <w:r>
          <w:rPr>
            <w:color w:val="0000EE"/>
            <w:u w:val="single"/>
          </w:rPr>
          <w:t>https://www.cbtnews.com/honda-to-resume-production-as-nexperia-chip-shortage-eases/</w:t>
        </w:r>
      </w:hyperlink>
      <w:r>
        <w:t xml:space="preserve"> - * Honda begins gradual restart of North American assembly plants following chip supply recovery * The supply disruption was caused by Dutch government seizure and export suspension by China * Nexperia, a major supplier of transistors and diodes, controls nearly 40% of the market segment, impacting automaker supply chains 175. </w:t>
      </w:r>
      <w:hyperlink r:id="rId176">
        <w:r>
          <w:rPr>
            <w:color w:val="0000EE"/>
            <w:u w:val="single"/>
          </w:rPr>
          <w:t>https://biz.chosun.com/en/en-it/2025/11/20/NIMNWQ3PVRDCZI3YOZ3UDB3ZWI/</w:t>
        </w:r>
      </w:hyperlink>
      <w:r>
        <w:t xml:space="preserve"> - * Nvidia posted third-quarter revenue of $57.006 billion, surpassing market forecasts. * Data centre income reached a record high of $51.215 billion, up 66.4% year on year. * The company projected fourth-quarter revenue at around $65 billion, driven by AI and server semiconductor demand. 176. </w:t>
      </w:r>
      <w:hyperlink r:id="rId177">
        <w:r>
          <w:rPr>
            <w:color w:val="0000EE"/>
            <w:u w:val="single"/>
          </w:rPr>
          <w:t>https://www.globalsmt.net/advanced-packaging/netherlands-lifts-control-of-nexperia-after-talks-with-china/</w:t>
        </w:r>
      </w:hyperlink>
      <w:r>
        <w:t xml:space="preserve"> - * The Netherlands suspended its order concerning Nexperia after discussions with Chinese authorities, 2025 * The measure was initially issued to prevent transfer of assets and technology by Nexperia's CEO * The Dutch government aims to strengthen Europe's semiconductor supply chain and monitor developments in collaboration with international partners 177. </w:t>
      </w:r>
      <w:hyperlink r:id="rId178">
        <w:r>
          <w:rPr>
            <w:color w:val="0000EE"/>
            <w:u w:val="single"/>
          </w:rPr>
          <w:t>https://finance.yahoo.com/news/nvidia-announces-financial-results-third-212000333.html?.tsrc=rss</w:t>
        </w:r>
      </w:hyperlink>
      <w:r>
        <w:t xml:space="preserve"> - * NVIDIA’s revenue for Q3 FY2026 reached $57 billion, a 62% increase year-over-year, driven by AI and data centre sales * The company announced the shipping of DGX Spark™, a compact AI supercomputer, and reported record data centre revenue of $51.2 billion * Highlights include new autonomous vehicle platforms, cloud GPU sales, and AI ecosystem expansion across industries and countries 178. </w:t>
      </w:r>
      <w:hyperlink r:id="rId179">
        <w:r>
          <w:rPr>
            <w:color w:val="0000EE"/>
            <w:u w:val="single"/>
          </w:rPr>
          <w:t>https://www.globalsmt.net/advanced-packaging/acm-research-delivers-first-ultra-ecp-ap-p-tool-to-advance-panel-level-packaging-technology/</w:t>
        </w:r>
      </w:hyperlink>
      <w:r>
        <w:t xml:space="preserve"> - * ACM Research delivers the Ultra ECP ap-p, a panel electrochemical plating system, to a leading customer. * The system supports large-panel market with copper, nickel, tin-silver, and gold plating. * Enhances manufacturing efficiency and scalability for advanced packaging in the semiconductor sector. 179. </w:t>
      </w:r>
      <w:hyperlink r:id="rId180">
        <w:r>
          <w:rPr>
            <w:color w:val="0000EE"/>
            <w:u w:val="single"/>
          </w:rPr>
          <w:t>https://www.israelhayom.com/2025/11/19/nvidia-earnings-ai-market-geopolitics-israel/</w:t>
        </w:r>
      </w:hyperlink>
      <w:r>
        <w:t xml:space="preserve"> - * NVIDIA reports third quarter revenue of $57 billion, surpassing estimates and driven primarily by data centre sales. * The company provides optimistic guidance for Q4, with revenue outlook of approximately $65 billion, exceeding analysts' forecasts. * CEO Jensen Huang highlights 'off the charts' demand for Blackwell chips and sold-out cloud GPUs, signalling accelerating AI hardware adoption. 180. </w:t>
      </w:r>
      <w:hyperlink r:id="rId181">
        <w:r>
          <w:rPr>
            <w:color w:val="0000EE"/>
            <w:u w:val="single"/>
          </w:rPr>
          <w:t>https://iot-analytics.com/iot-semiconductor-predictions/</w:t>
        </w:r>
      </w:hyperlink>
      <w:r>
        <w:t xml:space="preserve"> - * IoT chips will incorporate more edge AI acceleration, expanding into sensors and gateways. * Increased adoption of chiplet architectures and RISC-V ISA for flexibility and lower costs. * Semiconductor design workflows will integrate carbon metrics, improving sustainability transparency. * Countries are investing heavily in localised manufacturing capacity to reduce dependency. * Rising regulatory pressures will enforce hardware security and compliance measures in IoT devices. 181. </w:t>
      </w:r>
      <w:hyperlink r:id="rId182">
        <w:r>
          <w:rPr>
            <w:color w:val="0000EE"/>
            <w:u w:val="single"/>
          </w:rPr>
          <w:t>https://techcrunch.com/2025/11/19/nvidias-record-57b-revenue-and-upbeat-forecast-quiets-ai-bubble-talk/</w:t>
        </w:r>
      </w:hyperlink>
      <w:r>
        <w:t xml:space="preserve"> - * Nvidia's third-quarter revenue reaches $57 billion, with substantial growth in data centre business. * Data centre revenue hit a record $51.2 billion, supported by increased demand for AI models and GPU deployments. * Nvidia forecasts revenue of $65 billion for the upcoming quarter, highlighting ongoing growth in AI hardware market. 182. </w:t>
      </w:r>
      <w:hyperlink r:id="rId183">
        <w:r>
          <w:rPr>
            <w:color w:val="0000EE"/>
            <w:u w:val="single"/>
          </w:rPr>
          <w:t>https://www.benzinga.com/markets/tech/25/11/48964809/iren-riot-cipher-other-hpc-stocks-climb-after-nvidias-blockbuster-q3-report</w:t>
        </w:r>
      </w:hyperlink>
      <w:r>
        <w:t xml:space="preserve"> - * Shares of AI data centre and HPC companies, including Cipher Mining and IREN, increase following Nvidia's strong Q3 results * Stocks gain momentum as Nvidia's guidance reassures investor confidence in AI sector growth * Power and cooling bottlenecks remain a challenge for AI hardware deployment in data centres 183. </w:t>
      </w:r>
      <w:hyperlink r:id="rId184">
        <w:r>
          <w:rPr>
            <w:color w:val="0000EE"/>
            <w:u w:val="single"/>
          </w:rPr>
          <w:t>https://www.semiconductor-digest.com/from-lab-to-fab-innovative-front-end-and-advanced-packaging-technologies-for-the-semiconductor-value-chain/?utm_source=rss&amp;utm_medium=rss&amp;utm_campaign=from-lab-to-fab-innovative-front-end-and-advanced-packaging-technologies-for-the-semiconductor-value-chain</w:t>
        </w:r>
      </w:hyperlink>
      <w:r>
        <w:t xml:space="preserve"> - * Fraunhofer CEASAX develops front-end and advanced packaging technologies for the European semiconductor industry. * Focus on chiplet integration, high-density interposers, and wafer-level packaging at 300 mm wafer scale. * Infrastructure includes Europe's only 300 mm pilot line combining front-end and back-end processes, supporting industry-standard wafer production. * Collaboration between Fraunhofer IPMS and IZM-ASSID enhances technological capabilities in chiplet integration and 3D packaging. * Visit at Semicon Europa 2025 highlights Europe’s focus on semiconductor innovation and supply chain stability. 184. </w:t>
      </w:r>
      <w:hyperlink r:id="rId185">
        <w:r>
          <w:rPr>
            <w:color w:val="0000EE"/>
            <w:u w:val="single"/>
          </w:rPr>
          <w:t>https://3dnews.ru/1132657/amd-i-nvidia-gotovyatsya-urezat-ili-dage-polnostyu-ostanovit-vipusk-deshyovih-videokart-izza-globalnogo-defitsita-pamyati</w:t>
        </w:r>
      </w:hyperlink>
      <w:r>
        <w:t xml:space="preserve"> - * AMD and Nvidia consider halting or reducing supply of budget graphics cards due to high memory costs, as of 2023. * Rising memory prices, especially DDR5 and GDDR7, influence product pricing and release schedules. * The global chip shortage stems from increased AI infrastructure development, prioritising DRAM for data centres, constraining consumer-grade memory supplies. 185. </w:t>
      </w:r>
      <w:hyperlink r:id="rId186">
        <w:r>
          <w:rPr>
            <w:color w:val="0000EE"/>
            <w:u w:val="single"/>
          </w:rPr>
          <w:t>https://www.gurufocus.com/news/3217236/supermicro-expands-its-portfolio-of-performance-and-efficiency-driven-aircooled-ai-solutions-featuring-amd-instinct-mi355x-gpus</w:t>
        </w:r>
      </w:hyperlink>
      <w:r>
        <w:t xml:space="preserve"> - * Supermicro introduces a 10U AI-accelerated server using AMD Instinct MI355X GPUs, with enhanced performance, shipping in late 2025. * The server offers up to 4x AI compute improvement and 35x inferencing performance boost, designed for data centre deployment. * Collaboration with AMD focuses on expanding high-performance AI solutions for cloud and enterprise data centres, showcased at SC25 in Missouri. 186. </w:t>
      </w:r>
      <w:hyperlink r:id="rId187">
        <w:r>
          <w:rPr>
            <w:color w:val="0000EE"/>
            <w:u w:val="single"/>
          </w:rPr>
          <w:t>https://mashable.com/article/nvidia-earnings-bubble</w:t>
        </w:r>
      </w:hyperlink>
      <w:r>
        <w:t xml:space="preserve"> - * NVIDIA reports $57 billion revenue for Q3 2025, exceeding analyst expectations. * Data centre segment drives most of the revenue, with cloud GPU sales sold out. * Google's announcement of its Gemini 3 AI model using TPUs introduces potential competition in AI hardware market. 187. </w:t>
      </w:r>
      <w:hyperlink r:id="rId188">
        <w:r>
          <w:rPr>
            <w:color w:val="0000EE"/>
            <w:u w:val="single"/>
          </w:rPr>
          <w:t>https://www.semiconductor-digest.com/x-fab-and-fraunhofer-enas-sign-strategic-cooperation-agreement-to-accelerate-microtechnology-innovations/?utm_source=rss&amp;utm_medium=rss&amp;utm_campaign=x-fab-and-fraunhofer-enas-sign-strategic-cooperation-agreement-to-accelerate-microtechnology-innovations</w:t>
        </w:r>
      </w:hyperlink>
      <w:r>
        <w:t xml:space="preserve"> - * The collaboration introduces the 'Lab-in-Fab' model to integrate research and manufacturing in microtechnology, focusing on advanced packaging and heterogeneous integration. * The partnership aims to reduce time-to-market for new technologies through streamlined development and transfer, targeting sectors like sensing, communication, and medical tech. * Projects include development of wafer bonding techniques and packaging processes for MEMS sensors, with an emphasis on high-volume foundry services. * The cooperation supports European Chips Act objectives via the European Research Fab Microelectronics Germany (FMD) initiative. * Combines Fraunhofer ENAS's research excellence with X-FAB's manufacturing capabilities to enhance innovation speed and industrialisation. 188. </w:t>
      </w:r>
      <w:hyperlink r:id="rId189">
        <w:r>
          <w:rPr>
            <w:color w:val="0000EE"/>
            <w:u w:val="single"/>
          </w:rPr>
          <w:t>https://digitechbytes.com/tech-basics-evergreen-fundamentals/cpu-gpu-npu-basics/</w:t>
        </w:r>
      </w:hyperlink>
      <w:r>
        <w:t xml:space="preserve"> - * The article explains the roles of CPUs, GPUs, and NPUs in current devices, highlighting their architecture and functions. * It discusses benchmarking methods, performance metrics, and energy efficiency relevant to AI hardware. * The piece covers future trends, integration of AI hardware components, and implications for device performance and user experience. 189. </w:t>
      </w:r>
      <w:hyperlink r:id="rId190">
        <w:r>
          <w:rPr>
            <w:color w:val="0000EE"/>
            <w:u w:val="single"/>
          </w:rPr>
          <w:t>https://investinglive.com/stocks/nvidia-q3-adj-eps-130-expected-124-revenue-5700bln-expected-5441bln-20251119/</w:t>
        </w:r>
      </w:hyperlink>
      <w:r>
        <w:t xml:space="preserve"> - * Nvidia reports Q3 revenue of $57.01 billion and EPS of $1.30, surpassing forecasts * Data-centre revenue reaches $51.2 billion, driven by demand for H100 systems and Blackwell platforms * Company guides Q4 revenue between $63.7 billion and $66.3 billion amid ongoing AI accelerator deployment 190. </w:t>
      </w:r>
      <w:hyperlink r:id="rId191">
        <w:r>
          <w:rPr>
            <w:color w:val="0000EE"/>
            <w:u w:val="single"/>
          </w:rPr>
          <w:t>https://www.cnbc.com/2025/11/20/asian-chipmakers-rally-after-nvidia-beats-forecasts-and-paints-a-hotter-sales-outlook.html</w:t>
        </w:r>
      </w:hyperlink>
      <w:r>
        <w:t xml:space="preserve"> - * Nvidia beats Wall Street expectations and issues stronger guidance, boosting Asian chip stocks. * TSMC, SK Hynix, Samsung, and Japanese suppliers like Renesas and Tokyo Electron see share increases. * Sector-wide positive outlook driven by Nvidia's results, indicating growth in AI-related chip manufacturing. 191. </w:t>
      </w:r>
      <w:hyperlink r:id="rId192">
        <w:r>
          <w:rPr>
            <w:color w:val="0000EE"/>
            <w:u w:val="single"/>
          </w:rPr>
          <w:t>https://investinglive.com/stocks/nvidia-sees-500bn-chip-pipeline-through-2026-but-china-sales-hit-by-geopolitics-20251119/</w:t>
        </w:r>
      </w:hyperlink>
      <w:r>
        <w:t xml:space="preserve"> - * Nvidia unveils a $500 billion revenue outlook from 2024 to 2026 for AI accelerators and related hardware. * The company cites strong demand from hyperscalers and AI infrastructure spend, despite geopolitical restrictions affecting China. * Nvidia claims global demand exceeds Chinese market weaknesses, with long-term visibility into AI hardware deployment and procurement. 192. </w:t>
      </w:r>
      <w:hyperlink r:id="rId193">
        <w:r>
          <w:rPr>
            <w:color w:val="0000EE"/>
            <w:u w:val="single"/>
          </w:rPr>
          <w:t>https://www.theregister.com/2025/11/19/nvidia_earnings_q3_2025/</w:t>
        </w:r>
      </w:hyperlink>
      <w:r>
        <w:t xml:space="preserve"> - * Nvidia reports Q3 revenue of $57 billion, up 22% from previous quarter and 62% year-over-year * Data centre business accounts for the majority of revenue, increasing 66% annually * CEO Huang highlights strong GPU sales and cloud GPU shortages amid ongoing AI investment * Discusses potential risks and uncertainties surrounding AI-related deals and market sustainability 193. </w:t>
      </w:r>
      <w:hyperlink r:id="rId194">
        <w:r>
          <w:rPr>
            <w:color w:val="0000EE"/>
            <w:u w:val="single"/>
          </w:rPr>
          <w:t>https://www.channelnewsasia.com/business/nvidias-strong-forecast-calms-ai-bubble-jitters-now-5478326</w:t>
        </w:r>
      </w:hyperlink>
      <w:r>
        <w:t xml:space="preserve"> - * Nvidia forecasts quarterly revenue above estimates, highlighting strong demand for AI chips from cloud providers. * Company CEO Jensen Huang emphasises rapid scaling of AI ecosystem and ongoing investments in AI infrastructure. * Market response sees Nvidia's shares rise and calms AI bubble concerns, though some analysts remain cautious about sustainability. 194. </w:t>
      </w:r>
      <w:hyperlink r:id="rId195">
        <w:r>
          <w:rPr>
            <w:color w:val="0000EE"/>
            <w:u w:val="single"/>
          </w:rPr>
          <w:t>https://fortune.com/2025/11/19/nvidia-jensen-huang-openai-stock-earnings-q3/</w:t>
        </w:r>
      </w:hyperlink>
      <w:r>
        <w:t xml:space="preserve"> - * Nvidia CEO Jensen Huang emphasises the company's dominant position in AI accelerator hardware and software, citing three massive platform shifts. * The company announced a revenue of $57 billion, with data centre revenue reaching $51.2 billion, up significantly. * Nvidia's strategic partnerships with companies like Anthropic and Microsoft aim to further AI infrastructure deployment, despite export restrictions affecting China.</w:t>
      </w:r>
      <w:r/>
    </w:p>
    <w:p>
      <w:r/>
      <w:r>
        <w:t xml:space="preserve">195. </w:t>
      </w:r>
      <w:hyperlink r:id="rId196">
        <w:r>
          <w:rPr>
            <w:color w:val="0000EE"/>
            <w:u w:val="single"/>
          </w:rPr>
          <w:t>https://www.theverge.com/tech/824111/nvidia-q3-2026-earnings-data-center-revenue</w:t>
        </w:r>
      </w:hyperlink>
      <w:r>
        <w:t xml:space="preserve"> - * Nvidia's AI GPU sales are sold out, with record revenue of $57 billion in Q3 2026 * Data centre business grew by $10 billion, reaching $51.2 billion, a 66% increase * Blackwell Ultra chips are the main driver, with strong cloud GPU demand and gaming revenue up 30% YoY 196. </w:t>
      </w:r>
      <w:hyperlink r:id="rId197">
        <w:r>
          <w:rPr>
            <w:color w:val="0000EE"/>
            <w:u w:val="single"/>
          </w:rPr>
          <w:t>https://yen.com.gh/business-economy/295001-nvidia-reports-charts-demand-ai-chips/</w:t>
        </w:r>
      </w:hyperlink>
      <w:r>
        <w:t xml:space="preserve"> - * Nvidia achieves record-high quarterly revenue of $57 billion driven by AI GPU demand. * Sales for Chinese market GPUs stall due to US-China geopolitical tensions. * Strategic partnerships with OpenAI and Anthropic highlight AI infrastructure growth. 197. </w:t>
      </w:r>
      <w:hyperlink r:id="rId198">
        <w:r>
          <w:rPr>
            <w:color w:val="0000EE"/>
            <w:u w:val="single"/>
          </w:rPr>
          <w:t>https://www.nextbigfuture.com/2025/11/ai-pretraining-scaling-laws-with-compute-are-still-working-xai-and-google-will-pull-away.html</w:t>
        </w:r>
      </w:hyperlink>
      <w:r>
        <w:t xml:space="preserve"> - * Google and xAI are accelerating AI model development through increased compute scaling, with models expected in mid-2026. * Nvidia's Blackwell GPU series remains dominant, enhancing FLOPs and tokens-per-watt, critical for AI data centres. * Chinese open-source AI progress is falling behind, widening the gap with US leaders in hardware deployment. * Power shortages and optics integration influence global AI infrastructure, favouring general-purpose GPUs. * Sector growth driven by compute scaling, reasoning, and power efficiency, with Nvidia, Google, and xAI as key players. 198. </w:t>
      </w:r>
      <w:hyperlink r:id="rId199">
        <w:r>
          <w:rPr>
            <w:color w:val="0000EE"/>
            <w:u w:val="single"/>
          </w:rPr>
          <w:t>https://www.nextbigfuture.com/2025/11/nvidia-earnings-revenue-and-margins-beat-ai-growth-still-great.html</w:t>
        </w:r>
      </w:hyperlink>
      <w:r>
        <w:t xml:space="preserve"> - * Nvidia exceeds analyst expectations with $57 billion revenue for Q4, driven by AI demand * Blackwell GPU achieves top performance in inference benchmarks, supports U.S. manufacturing * Nvidia announces partnerships with OpenAI, Google Cloud, Microsoft, and others to expand AI infrastructure 199. </w:t>
      </w:r>
      <w:hyperlink r:id="rId200">
        <w:r>
          <w:rPr>
            <w:color w:val="0000EE"/>
            <w:u w:val="single"/>
          </w:rPr>
          <w:t>https://www.bloomberg.com/news/articles/2025-11-20/nvidia-s-huang-says-company-has-plenty-of-new-chips-to-sell</w:t>
        </w:r>
      </w:hyperlink>
      <w:r>
        <w:t xml:space="preserve"> - * Nvidia announces sufficient Blackwell chips to meet demand, indicating high sales volume. * CEO Jensen Huang states business remains 'very, very strong', reflecting market confidence. * The statement aligns with recent growth in AI hardware deployment and GPU demand, relevant to AI acceleration hardware sector. 200. </w:t>
      </w:r>
      <w:hyperlink r:id="rId201">
        <w:r>
          <w:rPr>
            <w:color w:val="0000EE"/>
            <w:u w:val="single"/>
          </w:rPr>
          <w:t>https://mugglehead.com/hive-digital-expands-ai-cloud-with-dell-partnership-and-bell-deployment/?utm_source=rss&amp;utm_medium=rss&amp;utm_campaign=hive-digital-expands-ai-cloud-with-dell-partnership-and-bell-deployment</w:t>
        </w:r>
      </w:hyperlink>
      <w:r>
        <w:t xml:space="preserve"> - * HIVE Digital announces deployment of 63-node Dell PowerEdge XE9680L server cluster for AI workloads in Canada. * The project supports the Bell AI Fabric data centre and aims to grow BUZZ's GPU capacity to over 6,000 GPUs by 2026. * Expansion expected to generate an additional USD$120 million annual revenue, with high operating margins and ongoing infrastructure investments. 201. </w:t>
      </w:r>
      <w:hyperlink r:id="rId202">
        <w:r>
          <w:rPr>
            <w:color w:val="0000EE"/>
            <w:u w:val="single"/>
          </w:rPr>
          <w:t>https://newtalk.tw/news/view/2025-11-20/1005492</w:t>
        </w:r>
      </w:hyperlink>
      <w:r>
        <w:t xml:space="preserve"> - * Nvidia reports record third-quarter revenue of $51.2 billion, up 25% quarter-over-quarter, driven by AI hardware sales. * Blackwell GPU sales outperform expectations, leading to stock shortage and high demand in cloud and data centre markets. * Nvidia forecasts revenue of $65 billion for FY2026, with major partnerships with OpenAI, Google Cloud, Microsoft, and others expanding AI infrastructure deployment. 202. </w:t>
      </w:r>
      <w:hyperlink r:id="rId203">
        <w:r>
          <w:rPr>
            <w:color w:val="0000EE"/>
            <w:u w:val="single"/>
          </w:rPr>
          <w:t>https://rollingout.com/2025/11/19/amd-1-trillion-gamble-genius-or-reckless/</w:t>
        </w:r>
      </w:hyperlink>
      <w:r>
        <w:t xml:space="preserve"> - * AMD projects AI and data centre market could be worth $1 trillion to the company by the end of the decade * The forecast was announced during an analyst presentation on 11 November, boosting investor confidence * The company reported record revenue of $9.2 billion in Q3, driven by data centre and gaming segments, with strategic wins against Nvidia and expansion of Instinct GPU deployments in AI companies 203. </w:t>
      </w:r>
      <w:hyperlink r:id="rId204">
        <w:r>
          <w:rPr>
            <w:color w:val="0000EE"/>
            <w:u w:val="single"/>
          </w:rPr>
          <w:t>https://blogdocemagia.blogspot.com/2025/11/the-briefing-nvidia-ceo-dismisses.html</w:t>
        </w:r>
      </w:hyperlink>
      <w:r>
        <w:t xml:space="preserve"> - * Nvidia reports 62% higher revenue of $57 billion for the October quarter, driven by AI chip sales. * Nvidia's growth continues despite export restrictions impacting China; revenues outside China doubled. * The company plans to potentially exceed its sales projections through 2026, with investor confidence rising. 204. </w:t>
      </w:r>
      <w:hyperlink r:id="rId205">
        <w:r>
          <w:rPr>
            <w:color w:val="0000EE"/>
            <w:u w:val="single"/>
          </w:rPr>
          <w:t>https://www.cnbc.com/2025/11/19/nvidia-delivers-big-once-again-and-investors-brush-aside-the-bigger-picture-about-ai-spending.html</w:t>
        </w:r>
      </w:hyperlink>
      <w:r>
        <w:t xml:space="preserve"> - * Nvidia reports $51.2 billion in data centre sales, surpassing analyst expectations, with a 66% YoY increase. * Market reacts to strong earnings but questions remain about long-term profitability and AI bubble fears. * Competition from AMD and other AI accelerators poses potential market share threats to Nvidia. 205. </w:t>
      </w:r>
      <w:hyperlink r:id="rId206">
        <w:r>
          <w:rPr>
            <w:color w:val="0000EE"/>
            <w:u w:val="single"/>
          </w:rPr>
          <w:t>https://newtalk.tw/news/view/2025-11-20/1005478</w:t>
        </w:r>
      </w:hyperlink>
      <w:r>
        <w:t xml:space="preserve"> - * Nvidia announces better-than-expected Q3 financial results and optimistic Q4 outlook, boosting stock. * Huang Renxun dismisses AI bubble fears, citing a shift driven by foundational computational architecture. * He highlights the global transition from CPU-centric to GPU-centric computing, emphasising structural AI growth factors. 206. </w:t>
      </w:r>
      <w:hyperlink r:id="rId207">
        <w:r>
          <w:rPr>
            <w:color w:val="0000EE"/>
            <w:u w:val="single"/>
          </w:rPr>
          <w:t>https://www.fool.com/earnings/call-transcripts/2025/11/19/nvidia-nvda-q3-2026-earnings-call-transcript/</w:t>
        </w:r>
      </w:hyperlink>
      <w:r>
        <w:t xml:space="preserve"> - * Nvidia's Q3 2026 revenue reached $57 billion, driven by data centre demand and AI infrastructure buildout. * The company expects Q4 revenue of $65 billion, subject to slight variation, with continued momentum from Blackwell architecture. * Strategic partnerships, supply chain expansion, and next-generation GPUs like GB 300 and Rubin are central to future growth. 207. </w:t>
      </w:r>
      <w:hyperlink r:id="rId208">
        <w:r>
          <w:rPr>
            <w:color w:val="0000EE"/>
            <w:u w:val="single"/>
          </w:rPr>
          <w:t>https://www.benzinga.com/markets/equities/25/11/48966516/nvidia-palo-alto-coreweave-broadcom-and-amd-why-these-5-stocks-are-on-investors-radars-today</w:t>
        </w:r>
      </w:hyperlink>
      <w:r>
        <w:t xml:space="preserve"> - * Nvidia's record quarterly revenue of $57 billion highlights ongoing AI hardware demand. * Industry players like Broadcom and AMD announce new AI-optimised products amid sector growth. * Stock market activity reflects investor confidence and competitive advancements in AI accelerators and GPUs. 208. </w:t>
      </w:r>
      <w:hyperlink r:id="rId209">
        <w:r>
          <w:rPr>
            <w:color w:val="0000EE"/>
            <w:u w:val="single"/>
          </w:rPr>
          <w:t>https://www.gurufocus.com/news/3217438/nvidia-nvda-surpasses-expectations-with-strong-ai-chip-demand</w:t>
        </w:r>
      </w:hyperlink>
      <w:r>
        <w:t xml:space="preserve"> - * NVIDIA's Q4 revenue forecast exceeds Wall Street estimates, driven by demand for AI chips. * CEO Jensen Huang highlights rapid sales of the Blackwell series and sold-out cloud GPUs. * Market monitors significant AI infrastructure expansion and its implications for the AI ecosystem worldwide. 209. </w:t>
      </w:r>
      <w:hyperlink r:id="rId210">
        <w:r>
          <w:rPr>
            <w:color w:val="0000EE"/>
            <w:u w:val="single"/>
          </w:rPr>
          <w:t>https://www.pymnts.com/earnings/2025/nvidia-ceo-jensen-huang-rejects-ai-bubble-after-record-q3-results/</w:t>
        </w:r>
      </w:hyperlink>
      <w:r>
        <w:t xml:space="preserve"> - * Nvidia's Q3 revenue hits $57 billion, up 62% year-on-year, driven by AI infrastructure demand * Company highlights AI platform shifts and expanding deployment across cloud, enterprise, and model builders * Demand for GPU-based AI systems remains strong, with cloud providers' fleets operating at full capacity 210. </w:t>
      </w:r>
      <w:hyperlink r:id="rId211">
        <w:r>
          <w:rPr>
            <w:color w:val="0000EE"/>
            <w:u w:val="single"/>
          </w:rPr>
          <w:t>https://analyticsindiamag.com/ai-news-updates/nvidia-defies-ai-bubble-fears-as-revenue-jumps-to-57-billion/</w:t>
        </w:r>
      </w:hyperlink>
      <w:r>
        <w:t xml:space="preserve"> - * NVIDIA posts record third-quarter revenue of $57 billion driven by AI infrastructure demand * Data centre revenue increases by 66% year over year, driven by GPU and AI deployment expansion * Company highlights Blackwell GPU architecture's strong sales, performance gains, and ongoing product ramp-up 211. </w:t>
      </w:r>
      <w:hyperlink r:id="rId212">
        <w:r>
          <w:rPr>
            <w:color w:val="0000EE"/>
            <w:u w:val="single"/>
          </w:rPr>
          <w:t>https://www.businesstoday.com.my/2025/11/20/nvidia-shares-surge-after-ai-chip-sales-beat-estimates/?utm_source=rss&amp;utm_medium=rss&amp;utm_campaign=nvidia-shares-surge-after-ai-chip-sales-beat-estimates</w:t>
        </w:r>
      </w:hyperlink>
      <w:r>
        <w:t xml:space="preserve"> - * Nvidia reports better-than-expected Q3 earnings and optimistic Q4 outlook, driven by AI chip sales. * Shares surge after surpassing analyst forecasts, with data centre revenue leading growth. * AI ecosystem expansion, increased cloud GPU demand, and product architecture updates are highlighted as market drivers. 212. </w:t>
      </w:r>
      <w:hyperlink r:id="rId213">
        <w:r>
          <w:rPr>
            <w:color w:val="0000EE"/>
            <w:u w:val="single"/>
          </w:rPr>
          <w:t>https://semiconalpha.substack.com/p/microsoft-acting-like-theres-an-ai</w:t>
        </w:r>
      </w:hyperlink>
      <w:r>
        <w:t xml:space="preserve"> - * Microsoft has invested over $11 billion in OpenAI since 2019 and maintains a leading position in AI deployment. * Recent partnership renegotiations and market concerns highlight tension in AI investments and bubble fears. * Industry leaders like Zuckerberg and hyperscalers are increasing AI compute capacity spending despite market volatility. 213. </w:t>
      </w:r>
      <w:hyperlink r:id="rId214">
        <w:r>
          <w:rPr>
            <w:color w:val="0000EE"/>
            <w:u w:val="single"/>
          </w:rPr>
          <w:t>https://www.businessinsider.com/big-takeaways-from-nvidias-q3-earnings-call-2025-11</w:t>
        </w:r>
      </w:hyperlink>
      <w:r>
        <w:t xml:space="preserve"> - * Nvidia reports $57 billion revenue in Q3, with data centre sales surpassing forecasts. * CEO Jensen Huang addresses AI bubble concerns, affirming ongoing growth in GPU and AI markets. * Nvidia announces new partnerships with OpenAI, Anthropic, and xAI, including investments and data centre projects in Saudi Arabia. 214. </w:t>
      </w:r>
      <w:hyperlink r:id="rId215">
        <w:r>
          <w:rPr>
            <w:color w:val="0000EE"/>
            <w:u w:val="single"/>
          </w:rPr>
          <w:t>https://www.stocktargetadvisor.com/blog/nvidia-corp-nvda-makes-big-beat-on-earnings-but-stock-may-need-santa-to-propel-to-new-all-time-high/</w:t>
        </w:r>
      </w:hyperlink>
      <w:r>
        <w:t xml:space="preserve"> - * Nvidia reports third-quarter earnings exceeding Wall Street expectations amid ongoing AI hardware demand * CEO Jensen Huang emphasises Nvidia's role in AI infrastructure and long-term growth potential * Stock price remains range-bound, with potential upside from seasonal 'Santa Claus rally' in late December to early January 215. </w:t>
      </w:r>
      <w:hyperlink r:id="rId216">
        <w:r>
          <w:rPr>
            <w:color w:val="0000EE"/>
            <w:u w:val="single"/>
          </w:rPr>
          <w:t>https://aijourn.com/global-semiconductor-gases-market-set-to-hit-usd-6-99-billion-by-2031-amid-rising-chip-fabrication-demand-valuates-reports/</w:t>
        </w:r>
      </w:hyperlink>
      <w:r>
        <w:t xml:space="preserve"> - * Market size projected to grow from USD 4,189 million in 2024 to USD 6,991 million by 2031, with a CAGR of 7.7%. * Rising demand driven by chip fabrication, miniaturization, and advanced packaging technologies. * Asia-Pacific remains dominant, supported by extensive foundry networks and manufacturing capacity expansion. 216. </w:t>
      </w:r>
      <w:hyperlink r:id="rId217">
        <w:r>
          <w:rPr>
            <w:color w:val="0000EE"/>
            <w:u w:val="single"/>
          </w:rPr>
          <w:t>https://news.google.com/rss/articles/CBMinwFBVV95cUxQVzN3TnFuOGRxYW5NUy1WNklUSmZSdjFjWi1CLWg4S09fbF9JVkYzVHpPTXJZVnNmR1k4Q2dFa2h4VDZTTi1vb3NmN3VubHBJaXJHTUdoRVA2N1QwQm0xdDdoV1lxbEQxSldEOXRzLU5CUy1JX0RCWVFwWTQ3ZUJRbXJqYlhyVTVMUmExdTI0NTJlZ3Z1cW9WX3VURmUtVDA?oc=5&amp;hl=en-US&amp;gl=US&amp;ceid=US:en</w:t>
        </w:r>
      </w:hyperlink>
      <w:r>
        <w:t xml:space="preserve"> - * Taiwan's government dismisses US proposal for equal semiconductor production sharing, emphasising control over advanced manufacturing. * TSMC's expansion plans include significant investments in Arizona, maintaining dominance in high-end nodes. * The rejection underscores ongoing US-Taiwan tensions over supply chain security and technological sovereignty. 217. </w:t>
      </w:r>
      <w:hyperlink r:id="rId218">
        <w:r>
          <w:rPr>
            <w:color w:val="0000EE"/>
            <w:u w:val="single"/>
          </w:rPr>
          <w:t>https://www.wnie.online/nordson-test-inspection-launches-advanced-inspection-and-metrology-solutions-at-productronica-semicon-europa-2025/</w:t>
        </w:r>
      </w:hyperlink>
      <w:r>
        <w:t xml:space="preserve"> - * Nordson announced new semiconductor inspection systems and solutions at SEMICON Europa in Munich, Germany, November 2025. * Launches include the Auto Centering System™ (ACS), SQ5000Pro Multi-Function system, and Dynamic Planar CT software. * Demonstrations cover wafer inspection, 3D X-Ray, AI-driven systems, and high-throughput defect detection for advanced packaging and back-end applications. 218. </w:t>
      </w:r>
      <w:hyperlink r:id="rId219">
        <w:r>
          <w:rPr>
            <w:color w:val="0000EE"/>
            <w:u w:val="single"/>
          </w:rPr>
          <w:t>https://www.chinanews.net/news/278665892/taiwan-tsmc-a14-fab-construction-approved-set-to-start-soon</w:t>
        </w:r>
      </w:hyperlink>
      <w:r>
        <w:t xml:space="preserve"> - * TSMC receives permits for new A14 wafer fab in Taichung, Taiwan, aiming for construction soon * The 1.4-nanometer process is designed to boost AI computing with 15% speed increase and 30% power reduction * TSMC plans to commence mass production of the A14 fab by late 2028, with an estimated investment of USD 49 billion 219. </w:t>
      </w:r>
      <w:hyperlink r:id="rId220">
        <w:r>
          <w:rPr>
            <w:color w:val="0000EE"/>
            <w:u w:val="single"/>
          </w:rPr>
          <w:t>https://www.tomshardware.com/tech-industry/nexperia-conflict-spills-overseas-as-it-halts-exports-to-china-german-automotive-manufacturers-slow-production-due-to-semiconductor-shortages-from-dutch-chipmaker</w:t>
        </w:r>
      </w:hyperlink>
      <w:r>
        <w:t xml:space="preserve"> - * Dutch chip firm Nexperia halts wafer exports to China amid government intervention and US pressure * Automotive manufacturers in Germany, including BMW and VW, slow production due to semiconductor shortages * Nexperia develops alternative solutions, while global automakers monitor the impact on supply chains 220. </w:t>
      </w:r>
      <w:hyperlink r:id="rId221">
        <w:r>
          <w:rPr>
            <w:color w:val="0000EE"/>
            <w:u w:val="single"/>
          </w:rPr>
          <w:t>https://www.silicon.co.uk/workspace/components/china-counterfeit-chip-ring-627313</w:t>
        </w:r>
      </w:hyperlink>
      <w:r>
        <w:t xml:space="preserve"> - * Chinese authorities in Shenzhen confiscate and dismantle a gang involved in the illegal sale of counterfeit imported chips. * Operation conducted over four months, resulting in arrests and establishing traceability measures. * The case highlights issues related to US export restrictions, counterfeit chips, and supply chain vulnerabilities in the semiconductor sector. 221. </w:t>
      </w:r>
      <w:hyperlink r:id="rId222">
        <w:r>
          <w:rPr>
            <w:color w:val="0000EE"/>
            <w:u w:val="single"/>
          </w:rPr>
          <w:t>https://www.androidheadlines.com/2025/10/samsung-nvidia-ai-megafactory-chip-production.html</w:t>
        </w:r>
      </w:hyperlink>
      <w:r>
        <w:t xml:space="preserve"> - * Samsung plans to build an AI megafactory deploying over 50,000 NVIDIA GPUs, aiming to enhance chip manufacturing efficiency. * The facility will utilise NVIDIA’s Omniverse platform for digital twins to optimise production and predictive maintenance. * The partnership includes GPU-accelerated chip design tools and AI-powered robotics for mobile device manufacturing.</w:t>
      </w:r>
      <w:r/>
    </w:p>
    <w:p>
      <w:r/>
      <w:r>
        <w:t xml:space="preserve">222. </w:t>
      </w:r>
      <w:hyperlink r:id="rId223">
        <w:r>
          <w:rPr>
            <w:color w:val="0000EE"/>
            <w:u w:val="single"/>
          </w:rPr>
          <w:t>https://www.eweek.com/news/nvidia-samsung-ai-factory/</w:t>
        </w:r>
      </w:hyperlink>
      <w:r>
        <w:t xml:space="preserve"> - * Nvidia and Samsung plan to establish a large AI-powered factory integrating semiconductor production in South Korea. * The facility will utilise Nvidia GPUs, digital twin, and AI technologies to optimise fabrication and predict maintenance. * The project aims to accelerate computational lithography, expand AI in robotics, and develop fully autonomous fabs, impacting the global semiconductor manufacturing sector. 223. </w:t>
      </w:r>
      <w:hyperlink r:id="rId224">
        <w:r>
          <w:rPr>
            <w:color w:val="0000EE"/>
            <w:u w:val="single"/>
          </w:rPr>
          <w:t>https://jacobin.com/2025/10/trump-xi-jinping-china-tariffs-trade-war/</w:t>
        </w:r>
      </w:hyperlink>
      <w:r>
        <w:t xml:space="preserve"> - * The article discusses recent US-China trade negotiations, including tariff reductions and export control delays, in 2023. * It details US sanctions on Chinese tech companies, notably Huawei, and their effects on the semiconductor supply chain. * It highlights China’s response through increased self-reliance in semiconductor production and export controls. * The analysis covers impacts on global trade flows, supply chain realignment, and technological autarky efforts. * The geopolitical implications significantly influence the semiconductor manufacturing sector and supply chain resilience.</w:t>
      </w:r>
      <w:r/>
    </w:p>
    <w:p>
      <w:r/>
      <w:r>
        <w:t xml:space="preserve">224. </w:t>
      </w:r>
      <w:hyperlink r:id="rId225">
        <w:r>
          <w:rPr>
            <w:color w:val="0000EE"/>
            <w:u w:val="single"/>
          </w:rPr>
          <w:t>https://www.tomshardware.com/tech-industry/semiconductors/american-startup-substrate-promises-2nm-class-chipmaking-with-particle-accelerators-at-a-tenth-of-the-cost-of-euv-x-ray-lithography-system-has-potential-to-surpass-asmls-euv-scanners</w:t>
        </w:r>
      </w:hyperlink>
      <w:r>
        <w:t xml:space="preserve"> - * Substrate proposes a particle accelerator-based X-ray lithography system targeting sub-2nm node resolution, expected to reduce chip costs significantly by 2030. * The company plans to build its own fabs in the US to offer foundry services, challenging existing equipment suppliers. * Achievements include high pattern fidelity at nanoscale and potential to outperform current EUV scanners, but key manufacturing and commercialisation hurdles remain. * The approach involves new optics, resists, and process integration, with a timeline similar to ASML's EUV adoption journey. * Future success depends on overcoming technical, supply chain, and capital expenditure challenges to reach mass production. 225. </w:t>
      </w:r>
      <w:hyperlink r:id="rId226">
        <w:r>
          <w:rPr>
            <w:color w:val="0000EE"/>
            <w:u w:val="single"/>
          </w:rPr>
          <w:t>https://www.formfactor.com/blog/2025/from-lab-to-fab-mike-slessor-on-the-next-decade-of-semiconductor-testing/</w:t>
        </w:r>
      </w:hyperlink>
      <w:r>
        <w:t xml:space="preserve"> - * Semiconductor testing is increasingly integrated into the design process to improve yield and performance, especially for 3D ICs and chiplets. * The industry is adopting wafer-level testing and advanced solutions like cryogenic platforms for AI, HBM, and quantum devices. * Automation and data analytics are enhancing process control and collaboration across the chip manufacturing ecosystem. 226. </w:t>
      </w:r>
      <w:hyperlink r:id="rId227">
        <w:r>
          <w:rPr>
            <w:color w:val="0000EE"/>
            <w:u w:val="single"/>
          </w:rPr>
          <w:t>https://www.readingeagle.com/2025/10/31/global-carmakers-chip-shortage/</w:t>
        </w:r>
      </w:hyperlink>
      <w:r>
        <w:t xml:space="preserve"> - * Car manufacturers around the world are planning production reductions amid a chip shortage caused by export restrictions on Nexperia by the Dutch government, affecting supply chains. * Honda suspended or cut production at Canadian and Mexican plants; European carmakers face potential halts. * Volkswagen and other European automakers are managing limited chip supplies, with some companies preparing for short-term work adjustments. * US industry groups warn of significant impacts on vehicle production if the dispute persists; Toyota reports limited current effects. * The dispute is linked to wider trade tensions involving China, the Netherlands, and political interventions affecting the semiconductor supply chain. 227. </w:t>
      </w:r>
      <w:hyperlink r:id="rId228">
        <w:r>
          <w:rPr>
            <w:color w:val="0000EE"/>
            <w:u w:val="single"/>
          </w:rPr>
          <w:t>https://finance.yahoo.com/news/nexperia-suspends-delivery-essential-microchip-190917623.html</w:t>
        </w:r>
      </w:hyperlink>
      <w:r>
        <w:t xml:space="preserve"> - * Nexperia suspends wafer deliveries to its Chinese assembly plant due to unpaid obligations, effective from October 26. * The suspension impacts automotive-chip supply, raising concerns over semiconductor supply chain resilience. * European authorities emphasise the need for diversification, stockpiling, and investment in EU microchip manufacturing to enhance supply security. 228. </w:t>
      </w:r>
      <w:hyperlink r:id="rId229">
        <w:r>
          <w:rPr>
            <w:color w:val="0000EE"/>
            <w:u w:val="single"/>
          </w:rPr>
          <w:t>https://www.marketbeat.com/originals/14b-japanese-facility-signals-tsmcs-bold-ai-strategy/</w:t>
        </w:r>
      </w:hyperlink>
      <w:r>
        <w:t xml:space="preserve"> - * TSMC invests approximately $14 billion in new fab in Kumamoto, Japan, to diversify and de-risk its manufacturing footprint. * The facility focuses on high-volume specialty nodes, freeing Taiwan plants for advanced AI chip production. * The expansion aligns with global diversification efforts, including fabs in Arizona and Germany, to support AI and automotive sectors. * The strategy aims to strengthen supply chain resilience and capitalise on AI-driven demand, boosting long-term growth and profitability. * The move signals TSMC's commitment to maintaining its market dominance amid geopolitical and supply chain risks. 229. </w:t>
      </w:r>
      <w:hyperlink r:id="rId230">
        <w:r>
          <w:rPr>
            <w:color w:val="0000EE"/>
            <w:u w:val="single"/>
          </w:rPr>
          <w:t>https://www.investing.com/news/company-news/tokyo-electron-q1-fy2026-slides-revenue-dips-as-chip-investment-patterns-shift-93CH-4325671</w:t>
        </w:r>
      </w:hyperlink>
      <w:r>
        <w:t xml:space="preserve"> - * Tokyo Electron's Q1 FY2026 revenue decreased marginally by 1.0% year-on-year, amid market softness. * The company increased capital expenditures by 120.2% to support future capacity and innovation. * Investment plans include new facilities in Japan and strategic focus on advanced logic and memory applications, particularly AI chips. 230. </w:t>
      </w:r>
      <w:hyperlink r:id="rId231">
        <w:r>
          <w:rPr>
            <w:color w:val="0000EE"/>
            <w:u w:val="single"/>
          </w:rPr>
          <w:t>https://evertiq.com/news/2025-11-04-flex-expands-ai-data-centre-collaboration-with-nvidia</w:t>
        </w:r>
      </w:hyperlink>
      <w:r>
        <w:t xml:space="preserve"> - * Flex collaborates with Nvidia to improve data centre infrastructure and AI cloud services. * Expansions include a new facility in Dallas, aimed at US delivery improvements. * Deployment of Nvidia cuOpt and development of 800 VDC power infrastructure for scale increases. 231. </w:t>
      </w:r>
      <w:hyperlink r:id="rId232">
        <w:r>
          <w:rPr>
            <w:color w:val="0000EE"/>
            <w:u w:val="single"/>
          </w:rPr>
          <w:t>https://www.datacenterdynamics.com/en/news/microsoft-signs-multi-billion-dollar-cloud-capacity-deal-with-lambda/</w:t>
        </w:r>
      </w:hyperlink>
      <w:r>
        <w:t xml:space="preserve"> - * Microsoft signs multi-billion-dollar agreement with Lambda for access to AMD and Nvidia GPUs * Deal aims to address capacity crunch, with deployment across multiple US data centres * Microsoft has signed additional GPU contracts, including a $9.7bn deal with Iren and others involving Nvidia and Lambda 232. </w:t>
      </w:r>
      <w:hyperlink r:id="rId233">
        <w:r>
          <w:rPr>
            <w:color w:val="0000EE"/>
            <w:u w:val="single"/>
          </w:rPr>
          <w:t>https://blockchain.news/news/nvidia-samsung-ai-factory-revolutionizes-manufacturing</w:t>
        </w:r>
      </w:hyperlink>
      <w:r>
        <w:t xml:space="preserve"> - * NVIDIA and Samsung plan to build AI factory with over 50,000 GPUs to revolutionise chip production * Facility aims to enhance predictive maintenance, lithography, and manufacturing efficiency * Partnership leverages NVIDIA's CUDA, Omniverse, and GPU technology to improve Samsung's semiconductor capabilities 233. </w:t>
      </w:r>
      <w:hyperlink r:id="rId234">
        <w:r>
          <w:rPr>
            <w:color w:val="0000EE"/>
            <w:u w:val="single"/>
          </w:rPr>
          <w:t>https://www.macitynet.it/substrate-litografia-dei-semiconduttori/</w:t>
        </w:r>
      </w:hyperlink>
      <w:r>
        <w:t xml:space="preserve"> - * Substrate, based in San Francisco, is developing an X-ray lithography system aimed at reducing costs and achieving 2nm resolution. * The startup plans to build its own fabs and offer foundry services to third parties by 2030. * The project involves creating a new manufacturing ecosystem, requiring a complete overhaul of current chip production processes. 234. </w:t>
      </w:r>
      <w:hyperlink r:id="rId235">
        <w:r>
          <w:rPr>
            <w:color w:val="0000EE"/>
            <w:u w:val="single"/>
          </w:rPr>
          <w:t>https://www.ciol.com/news/microsoft-partners-with-iren-for-usd-97-billion-ai-compute-boost-10621557</w:t>
        </w:r>
      </w:hyperlink>
      <w:r>
        <w:t xml:space="preserve"> - * Microsoft signs a five-year, USD 9.7 billion deal with IREN to enhance Azure AI services. * The partnership involves Nvidia GB300 GPUs at IREN's Texas data centre, supporting 750 MW capacity, through 2026. * IREN shifts from bitcoin mining to AI infrastructure, with a projected annual revenue of USD 1.94 billion from the deal. 235. </w:t>
      </w:r>
      <w:hyperlink r:id="rId236">
        <w:r>
          <w:rPr>
            <w:color w:val="0000EE"/>
            <w:u w:val="single"/>
          </w:rPr>
          <w:t>https://markets.financialcontent.com/stocks/article/tokenring-2025-11-1-chinas-chip-export-thaw-a-fragile-truce-in-the-global-semiconductor-war</w:t>
        </w:r>
      </w:hyperlink>
      <w:r>
        <w:t xml:space="preserve"> - * China's Ministry of Commerce announces conditional export exemptions for Nexperia products in November 2025. * The exemption temporarily alleviates supply chain disruptions in automotive and electronics sectors. * The incident highlights geopolitical tensions influencing global semiconductor manufacturing and trade policies. 236. </w:t>
      </w:r>
      <w:hyperlink r:id="rId237">
        <w:r>
          <w:rPr>
            <w:color w:val="0000EE"/>
            <w:u w:val="single"/>
          </w:rPr>
          <w:t>https://www.goodreturns.in/world-finance/amazon-web-services-openai-38-billion-agreement-011-1467435.html</w:t>
        </w:r>
      </w:hyperlink>
      <w:r>
        <w:t xml:space="preserve"> - * Amazon Web Services (AWS) secures a $38 billion seven-year contract with OpenAI to provide AI computation resources * The collaboration involves deploying Nvidia's GB200 and GB300 AI accelerators across global data centres, supporting ChatGPT and future AI models * The deal underscores AWS's role in AI hardware deployment, cloud capacity expansion, and hyperscaler procurement activities, with strategic focus on GPU technologies 237. </w:t>
      </w:r>
      <w:hyperlink r:id="rId238">
        <w:r>
          <w:rPr>
            <w:color w:val="0000EE"/>
            <w:u w:val="single"/>
          </w:rPr>
          <w:t>https://startuptalky.com/news/samsung-and-nvidia-partner-to-build-ai-megafactory/</w:t>
        </w:r>
      </w:hyperlink>
      <w:r>
        <w:t xml:space="preserve"> - * Samsung and Nvidia unveil plans for a next-generation AI 'megafactory' in Texas using over 50,000 GPUs, announced on 31 October. * The factory, designed as an 'intelligent manufacturing platform,' will analyse data across chip design, production, and equipment operations. * The collaboration extends Samsung's AI integration into manufacturing, robotics, and edge devices, including smart robotic systems and mobile networks. * The project builds upon a 25-year partnership covering memory and foundry technology, with a focus on AI-driven automation and digital twins. * It aims to position Samsung as a leader in semiconductor innovation and utilisation of AI in manufacturing processes. 238. </w:t>
      </w:r>
      <w:hyperlink r:id="rId239">
        <w:r>
          <w:rPr>
            <w:color w:val="0000EE"/>
            <w:u w:val="single"/>
          </w:rPr>
          <w:t>https://techwireasia.com/2025/11/aws-openai-partnership-38-billion-deal/</w:t>
        </w:r>
      </w:hyperlink>
      <w:r>
        <w:t xml:space="preserve"> - * AWS partners with OpenAI to provide immediate access to hundreds of thousands of Nvidia GPUs, with deployment targeted by 2026. * The collaboration involves Amazon EC2 UltraServers equipped with Nvidia GB200 and GB300 GPUs for large-scale AI training. * The deal highlights the strategic importance of AI infrastructure, with AWS leveraging extensive experience in large-scale AI deployments. 239. </w:t>
      </w:r>
      <w:hyperlink r:id="rId240">
        <w:r>
          <w:rPr>
            <w:color w:val="0000EE"/>
            <w:u w:val="single"/>
          </w:rPr>
          <w:t>https://www.thehindu.com/news/national/odisha/foundation-for-semiconductor-production-unit-laid-in-bhubaneswar/article70229773.ece</w:t>
        </w:r>
      </w:hyperlink>
      <w:r>
        <w:t xml:space="preserve"> - * A silicon carbide semiconductor production plant is being established in Bhubaneswar under the India Semiconductor Mission, with an investment of ₹2,067 crore. * The plant, operational by 2027-28, will process 60,000 wafers annually and produce 96 million units, strengthening India's semiconductor supply chain. * The project aims to create over 1,000 direct jobs and supports local innovation through research centres at IIT Bhubaneswar. 240. </w:t>
      </w:r>
      <w:hyperlink r:id="rId241">
        <w:r>
          <w:rPr>
            <w:color w:val="0000EE"/>
            <w:u w:val="single"/>
          </w:rPr>
          <w:t>https://www.itpro.com/cloud/cloud-computing/openai-just-signed-a-bumper-usd38bn-cloud-contract-with-aws-is-it-finally-preparing-to-cast-aside-microsoft</w:t>
        </w:r>
      </w:hyperlink>
      <w:r>
        <w:t xml:space="preserve"> - * OpenAI announces a $38 billion multi-year cloud contract with AWS, targeting deployment before year's end. * The deal includes access to Nvidia GPUs via Amazon's EC2 UltraServers, supporting training and query workload scalability. * OpenAI is diversifying its cloud partnerships, continuing collaboration with Microsoft Azure while engaging AWS, Google Cloud, and Oracle. * The contract highlights huge AI infrastructure investments amid concerns over spending and revenue support. 241. </w:t>
      </w:r>
      <w:hyperlink r:id="rId242">
        <w:r>
          <w:rPr>
            <w:color w:val="0000EE"/>
            <w:u w:val="single"/>
          </w:rPr>
          <w:t>https://coincentral.com/best-ai-stock-to-buy-in-november-according-to-chatgpt/</w:t>
        </w:r>
      </w:hyperlink>
      <w:r>
        <w:t xml:space="preserve"> - * ASML supplies EUV lithography tools critical for advanced chip production for AI servers. * Companies like Nvidia, Microsoft, and Alphabet focus on hardware, cloud, and AI software deployment. * Investment interest and analyst ratings support growth prospects in semiconductor manufacturing equipment and AI infrastructure. 242. </w:t>
      </w:r>
      <w:hyperlink r:id="rId243">
        <w:r>
          <w:rPr>
            <w:color w:val="0000EE"/>
            <w:u w:val="single"/>
          </w:rPr>
          <w:t>https://www.datacenterdynamics.com/en/news/nvidia-and-deutsche-telecom-officially-announce-data-center-project-in-munich-germany/</w:t>
        </w:r>
      </w:hyperlink>
      <w:r>
        <w:t xml:space="preserve"> - * Nvidia to supply more than 1,000 DGX B200 systems and RTX Pro servers for a data centre in Munich, operational in Q1 2026 * The facility will offer 500 petaflops of compute, primarily for AI training and development in manufacturing * Deutsche Telecom will manage the centre, with SAP, Polarise, and European companies involved in the project's deployment and use 243. </w:t>
      </w:r>
      <w:hyperlink r:id="rId244">
        <w:r>
          <w:rPr>
            <w:color w:val="0000EE"/>
            <w:u w:val="single"/>
          </w:rPr>
          <w:t>https://www.datacenterfrontier.com/hyperscale/article/55327546/the-evolution-of-the-neocloud-from-niche-to-mainstream-hyperscale-challenger</w:t>
        </w:r>
      </w:hyperlink>
      <w:r>
        <w:t xml:space="preserve"> - * Neocloud providers adopt microgrid agreements and regional strategies to accelerate deployment and mitigate supply chain risks. * The financial landscape shifts as banks and investors become more comfortable with neocloud creditworthiness, enabling large-scale project financing. * Architectural and operational strategies emphasise GPU-native infrastructure and rapid hardware upgrades to meet AI demand and reduce deployment times. 244. </w:t>
      </w:r>
      <w:hyperlink r:id="rId245">
        <w:r>
          <w:rPr>
            <w:color w:val="0000EE"/>
            <w:u w:val="single"/>
          </w:rPr>
          <w:t>https://menafn.com/1110281203/Facility-Investment-In-S-Korea-Reaches-4-Year-High-In-2025</w:t>
        </w:r>
      </w:hyperlink>
      <w:r>
        <w:t xml:space="preserve"> - * Facility investment in South Korea increased to a four-year high in 2025, driven by semiconductor and automotive sectors * Semiconductor manufacturing equipment investment rose 15.7%, the largest since 2021 * Auto sector investment grew 15.6%, its highest rise since 2000, focusing on EV and AI technologies 245. </w:t>
      </w:r>
      <w:hyperlink r:id="rId246">
        <w:r>
          <w:rPr>
            <w:color w:val="0000EE"/>
            <w:u w:val="single"/>
          </w:rPr>
          <w:t>https://www.tomshardware.com/tech-industry/big-tech/chinese-provinces-offer-steep-power-discounts-to-ai-companies-using-china-made-chips-country-continues-its-aggressive-push-towards-ai-independence-and-homegrown-silicon</w:t>
        </w:r>
      </w:hyperlink>
      <w:r>
        <w:t xml:space="preserve"> - * Chinese provinces Gansu, Guizhou, and Inner Mongolia provide 50% power discounts for AI datacentres using domestic chips * Incentives aim to promote AI independence after US export bans on Nvidia's H20 chips * Chinese chip manufacturers like Huawei, Cambricon, Alibaba, and Biren are expanding AI accelerator development * China's efforts reflect a strategic push towards self-sufficiency and growth in AI hardware capacity 246. </w:t>
      </w:r>
      <w:hyperlink r:id="rId247">
        <w:r>
          <w:rPr>
            <w:color w:val="0000EE"/>
            <w:u w:val="single"/>
          </w:rPr>
          <w:t>https://www.urdupoint.com/en/middle-east/facility-investment-in-korea-reaches-4-yr-hig-2075611.html</w:t>
        </w:r>
      </w:hyperlink>
      <w:r>
        <w:t xml:space="preserve"> - * Facility investment in Korea increased by 4.3% in the first nine months of 2025, the highest since 2021 * Semiconductor equipment investment grew by 15.7%, the largest since 2021 * Auto industry investment surged by 15.6%, driven by EV and AI technology expansion 247. </w:t>
      </w:r>
      <w:hyperlink r:id="rId248">
        <w:r>
          <w:rPr>
            <w:color w:val="0000EE"/>
            <w:u w:val="single"/>
          </w:rPr>
          <w:t>https://www.cloudcomputing-news.net/news/new-data-centre-partnership-gives-microsoft-access-to-nvidia-chips/</w:t>
        </w:r>
      </w:hyperlink>
      <w:r>
        <w:t xml:space="preserve"> - * Microsoft signs $9.7 billion data centre hardware deal with IREN, securing Nvidia chips for AI services. * Partnership aims to expand AI processing capacity without building new infrastructure, supporting growth. * The arrangement involves phased rollout by 2026 at IREN’s Texas campus, with plans for liquid-cooled data centres. * Microsoft also enters multibillion-dollar deals with cloud startups Lambda and Nebius for Nvidia hardware deployment. * Industry trend towards increased cloud GPU capacity to meet rising AI adoption and computing demands. 248. </w:t>
      </w:r>
      <w:hyperlink r:id="rId249">
        <w:r>
          <w:rPr>
            <w:color w:val="0000EE"/>
            <w:u w:val="single"/>
          </w:rPr>
          <w:t>https://www.phonearena.com/news/major-chipmaking-breakthrough_id175389</w:t>
        </w:r>
      </w:hyperlink>
      <w:r>
        <w:t xml:space="preserve"> - * Substrate develops X-ray Lithography technology aiming to extend Moore's Law, targeting market readiness by 2030 * The company claims its approach will reduce wafer costs to around $10,000, making advanced chips more accessible * The article discusses the global dominance of ASML’s EUV machines, U.S. expansion efforts, and potential economic impacts on chip fabrication 249. </w:t>
      </w:r>
      <w:hyperlink r:id="rId250">
        <w:r>
          <w:rPr>
            <w:color w:val="0000EE"/>
            <w:u w:val="single"/>
          </w:rPr>
          <w:t>https://www.fool.com/investing/2025/11/02/where-will-asml-stock-be-in-1-year/</w:t>
        </w:r>
      </w:hyperlink>
      <w:r>
        <w:t xml:space="preserve"> - * ASML reports increased order bookings for EUV lithography systems, driven by demand for advanced chips, in recent quarters. * The company forecasts stabilising revenue growth and potential upgrades to its 2026 guidance amid strong AI-related chip demand. * Market analysts project a 7% increase in the stock price over the next 12 months, supported by capital expenditure trends in the sector. 250. </w:t>
      </w:r>
      <w:hyperlink r:id="rId251">
        <w:r>
          <w:rPr>
            <w:color w:val="0000EE"/>
            <w:u w:val="single"/>
          </w:rPr>
          <w:t>https://winbuzzer.com/2025/11/04/ai-driven-memory-shortage-causes-70-order-fulfillment-as-server-dram-prices-surge-50-xcxwbn/</w:t>
        </w:r>
      </w:hyperlink>
      <w:r>
        <w:t xml:space="preserve"> - * Global AI arms race causes a supply crunch in server DRAM, with prices rising by up to 50% in Q4 2025 * Memory manufacturers shift from DDR5 to high-performance HBM components to meet AI demands * Hyperscalers' capex surges, with major data centre investments and cloud deals intensifying hardware shortages 251. </w:t>
      </w:r>
      <w:hyperlink r:id="rId252">
        <w:r>
          <w:rPr>
            <w:color w:val="0000EE"/>
            <w:u w:val="single"/>
          </w:rPr>
          <w:t>https://www.cnbc.com/2025/11/04/amd-q3-earnings-report-2025.html</w:t>
        </w:r>
      </w:hyperlink>
      <w:r>
        <w:t xml:space="preserve"> - * AMD exceeds Wall Street earnings and revenue expectations for fiscal third quarter * Guides for 25% revenue growth in the next quarter, with AI processor shipments excluded from guidance * Reports increased revenue from data centre, client, and gaming segments, with notable growth in AMD Instinct chips for AI applications 252. </w:t>
      </w:r>
      <w:hyperlink r:id="rId253">
        <w:r>
          <w:rPr>
            <w:color w:val="0000EE"/>
            <w:u w:val="single"/>
          </w:rPr>
          <w:t>https://www.xtb.com/int/market-analysis/news-and-research/amd-confirms-ai-thesis-with-strong-results-and-confident-guidance</w:t>
        </w:r>
      </w:hyperlink>
      <w:r>
        <w:t xml:space="preserve"> - * AMD achieves record revenue of $9.25 billion in Q3 2025, surpassing expectations * The company guides for 25% YoY growth in Q4, driven by AI-related orders from OpenAI, Oracle, and US government * R&amp;D spending increases by 9.2%, emphasising focus on AI hardware development and market competitiveness 253. </w:t>
      </w:r>
      <w:hyperlink r:id="rId254">
        <w:r>
          <w:rPr>
            <w:color w:val="0000EE"/>
            <w:u w:val="single"/>
          </w:rPr>
          <w:t>https://thearabianpost.com/china-signals-end-to-rare-earth-curbs-on-u-s-industry/</w:t>
        </w:r>
      </w:hyperlink>
      <w:r>
        <w:t xml:space="preserve"> - * China agrees to suspend new export controls on rare-earths and cease investigations into US semiconductor firms. * The move follows trade negotiations and reduces regulatory pressures on US high-tech companies. * The decision may be tactical, with China retaining leverage for future disputes, but it could benefit global semiconductor supply chains. 254. </w:t>
      </w:r>
      <w:hyperlink r:id="rId255">
        <w:r>
          <w:rPr>
            <w:color w:val="0000EE"/>
            <w:u w:val="single"/>
          </w:rPr>
          <w:t>https://www.fool.com/investing/2025/11/04/how-amd-stock-surged-58-last-month/</w:t>
        </w:r>
      </w:hyperlink>
      <w:r>
        <w:t xml:space="preserve"> - * AMD's stock increased significantly in October 2025, driven by a multiyear AI processor supply deal with OpenAI. * AMD announced the transfer of 6 gigawatts of processors to OpenAI, with revenue shipments starting in 2026. * The deal enhances AMD's position in AI hardware markets, competing with Nvidia and attracting investor attention. 255. </w:t>
      </w:r>
      <w:hyperlink r:id="rId256">
        <w:r>
          <w:rPr>
            <w:color w:val="0000EE"/>
            <w:u w:val="single"/>
          </w:rPr>
          <w:t>https://www.tomshardware.com/tech-industry/semiconductors/china-posts-photo-of-taiwans-chip-hub-in-political-message</w:t>
        </w:r>
      </w:hyperlink>
      <w:r>
        <w:t xml:space="preserve"> - * Chinese embassy shares satellite imagery of Hsinchu, Taiwan's key semiconductor hub, on X (formerly Twitter) * Hsinchu hosts TSMC's advanced fabs, R&amp;D centres, and key chip companies, critical to global supply chains * The post underscores Taiwan's strategic importance in global chip manufacturing and rising geopolitical tensions 256. </w:t>
      </w:r>
      <w:hyperlink r:id="rId257">
        <w:r>
          <w:rPr>
            <w:color w:val="0000EE"/>
            <w:u w:val="single"/>
          </w:rPr>
          <w:t>https://www.openpr.com/news/4253845/ai-data-center-market-worth-933-76-billion-by-2030-at-a-cagr</w:t>
        </w:r>
      </w:hyperlink>
      <w:r>
        <w:t xml:space="preserve"> - * Market size projected to grow from USD 236.44 billion in 2025 to USD 933.76 billion in 2030. * Major players include Microsoft, Google, Amazon Web Services, NVIDIA. * Asia Pacific region to dominate market share through digitalisation and government initiatives. 257. </w:t>
      </w:r>
      <w:hyperlink r:id="rId258">
        <w:r>
          <w:rPr>
            <w:color w:val="0000EE"/>
            <w:u w:val="single"/>
          </w:rPr>
          <w:t>https://www.webpronews.com/us-china-pact-eases-chip-trade-tensions-with-export-licenses/</w:t>
        </w:r>
      </w:hyperlink>
      <w:r>
        <w:t xml:space="preserve"> - * US-China agree to suspend antitrust investigations into US chip companies and issue export licences for key materials * The deal aims to stabilise global supply chains and facilitate shipments from Chinese facilities like Nexperia * Market reactions are cautious, with potential benefits for firms like Nvidia and AMD, but uncertainties remain over implementation and regulatory compliance 258. </w:t>
      </w:r>
      <w:hyperlink r:id="rId259">
        <w:r>
          <w:rPr>
            <w:color w:val="0000EE"/>
            <w:u w:val="single"/>
          </w:rPr>
          <w:t>https://www.benzinga.com/markets/tech/25/11/48644206/market-wants-more-amd-datacenter-growth-despite-openai-win-must-answer-nvidias-500-trillion-orders-s</w:t>
        </w:r>
      </w:hyperlink>
      <w:r>
        <w:t xml:space="preserve"> - * AMD reports record data centre revenue of $4.3 billion in Q3, driven by Instinct GPUs. * Market scrutiny focuses on AI GPU demand versus Nvidia's orders, with AMD's AI momentum evaluated. * AMD’s upcoming MI400 series and AI growth plans aim to boost market position, despite stock decline post-earnings. 259. </w:t>
      </w:r>
      <w:hyperlink r:id="rId260">
        <w:r>
          <w:rPr>
            <w:color w:val="0000EE"/>
            <w:u w:val="single"/>
          </w:rPr>
          <w:t>https://www.fool.com/investing/2025/11/02/is-this-the-only-stock-that-will-outperform-nvidia/?.tsrc=rss</w:t>
        </w:r>
      </w:hyperlink>
      <w:r>
        <w:t xml:space="preserve"> - * TSMC is the leading semiconductor fabricator, holding approximately 70% of the market. * The company is expanding capacity with investments in Arizona and plans to manufacture 2 nm chips. * TSMC supplies chips to Nvidia, AMD, Apple, and other major technology firms, supporting its strong position in the sector. 260. </w:t>
      </w:r>
      <w:hyperlink r:id="rId261">
        <w:r>
          <w:rPr>
            <w:color w:val="0000EE"/>
            <w:u w:val="single"/>
          </w:rPr>
          <w:t>https://techcentral.co.za/aws-ceo-matt-garman-world-will-benefit-from-choice-in-ai-chips/273746/</w:t>
        </w:r>
      </w:hyperlink>
      <w:r>
        <w:t xml:space="preserve"> - * AWS CEO Matt Garman discusses diversification of AI chips, emphasising customer choice, at Seattle event. * The company has invested in developing its own Trainium chips alongside procuring Nvidia H100 GPUs. * Amazon's chip strategy includes advancements in manufacturing technology and multiple hardware options for clients. 261. </w:t>
      </w:r>
      <w:hyperlink r:id="rId262">
        <w:r>
          <w:rPr>
            <w:color w:val="0000EE"/>
            <w:u w:val="single"/>
          </w:rPr>
          <w:t>https://organiser.org/2025/11/03/323883/bharat/odisha-lays-foundation-for-rs-2067-cr-semiconductor-plant-eyes-spot-as-next-tech-manufacturing-powerhouse-of-bharat/</w:t>
        </w:r>
      </w:hyperlink>
      <w:r>
        <w:t xml:space="preserve"> - * Odisha foundation stone laid for compound semiconductor plant at Info Valley-II, Bhubaneswar, November 1 * Rs 2,067 crore investment targeting production of 60,000 wafers and 96 million units annually * Project aims to serve EVs, defence, renewable energy sectors; creates 5,000 jobs; enhances local supply chain ecosystem 262. </w:t>
      </w:r>
      <w:hyperlink r:id="rId263">
        <w:r>
          <w:rPr>
            <w:color w:val="0000EE"/>
            <w:u w:val="single"/>
          </w:rPr>
          <w:t>https://www.techjuice.pk/amd-gears-up-for-next-gen-rdna-5-gpus-with-major-upgrades-but-fans-will-have-to-wait-until-2026/</w:t>
        </w:r>
      </w:hyperlink>
      <w:r>
        <w:t xml:space="preserve"> - * AMD planning to launch RDNA 5 GPUs in Q2 2026 with major architecture upgrades * New GPUs expected to feature increased compute units, wider memory bus, and AI capabilities * Launch aims to challenge NVIDIA’s high-end offerings and expand GPU roles beyond gaming to AI and computing sectors 263. </w:t>
      </w:r>
      <w:hyperlink r:id="rId264">
        <w:r>
          <w:rPr>
            <w:color w:val="0000EE"/>
            <w:u w:val="single"/>
          </w:rPr>
          <w:t>https://finance.yahoo.com/news/did-nvidia-secure-artificial-intelligence-093500205.html</w:t>
        </w:r>
      </w:hyperlink>
      <w:r>
        <w:t xml:space="preserve"> - * Nvidia becomes the first customer for TSMC's 16A process, strengthening supply chain control * The move could widen Nvidia's technological lead over competitors like AMD and Broadcom * Nvidia's data centre revenue reached $41 billion in the last quarter, contrasting with rivals’ lower figures 264. </w:t>
      </w:r>
      <w:hyperlink r:id="rId265">
        <w:r>
          <w:rPr>
            <w:color w:val="0000EE"/>
            <w:u w:val="single"/>
          </w:rPr>
          <w:t>https://technode.com/2025/11/03/tsmc-to-begin-construction-of-1-4nm-production-line-with-49-billion-investment/</w:t>
        </w:r>
      </w:hyperlink>
      <w:r>
        <w:t xml:space="preserve"> - * TSMC begins preliminary construction of a new 1.4-nanometer fabrication line in Taiwan's Central Science Park, scheduled for 2028 * The project involves a $49 billion investment and aims to be the world's largest hub for AI and high-performance computing chips * Construction is set to start on November 5, with the first production line expected in the second half of 2028 265. </w:t>
      </w:r>
      <w:hyperlink r:id="rId266">
        <w:r>
          <w:rPr>
            <w:color w:val="0000EE"/>
            <w:u w:val="single"/>
          </w:rPr>
          <w:t>https://www.trendforce.com/news/2025/11/03/news-csps-asic-push-sparks-competition-among-ic-designers-margins-under-pressure/</w:t>
        </w:r>
      </w:hyperlink>
      <w:r>
        <w:t xml:space="preserve"> - * Cloud giants are developing in-house ASICs to reduce reliance on NVIDIA and AMD, with mass production expected by 2026. * IC design firms like GUC, Alchip, and MediaTek are actively expanding into the ASIC sector, impacting profit margins. * Taiwanese firms benefit from close ties with TSMC, strengthening their position in the ASIC ecosystem and advanced packaging services. 266. </w:t>
      </w:r>
      <w:hyperlink r:id="rId267">
        <w:r>
          <w:rPr>
            <w:color w:val="0000EE"/>
            <w:u w:val="single"/>
          </w:rPr>
          <w:t>https://www.theregister.com/2025/11/05/supply_chain_woes_and_power/</w:t>
        </w:r>
      </w:hyperlink>
      <w:r>
        <w:t xml:space="preserve"> - * Survey by Turner &amp; Townsend highlights power and supply chain constraints limiting AI datacenter growth across US and UK * AI infrastructure plans, including OpenAI projects, require vast energy capacity, increasing competition for limited grid resources * Recommendations include on-site generation and renewables to support high-density AI cooling and power demands 267. </w:t>
      </w:r>
      <w:hyperlink r:id="rId268">
        <w:r>
          <w:rPr>
            <w:color w:val="0000EE"/>
            <w:u w:val="single"/>
          </w:rPr>
          <w:t>https://tecknexus.com/samsung-ai-factory-powered-by-nvidia-gpus/</w:t>
        </w:r>
      </w:hyperlink>
      <w:r>
        <w:t xml:space="preserve"> - * Samsung plans to deploy over 50,000 NVIDIA GPUs across its manufacturing processes to enhance AI integration, including lithography and logistics. * The partnership advances HBM4 memory technology and aligns with next-generation AI accelerators to optimise fab capacity and reduce costs. * The joint initiatives focus on digital twins, GPU-accelerated EDA tools, and robotics for smart factory operations and connected mobile network infrastructure. * The collaboration aims to accelerate chip design, optimise supply chains, and support AI-native networks, with milestones expected over the next 12–24 months. 268. </w:t>
      </w:r>
      <w:hyperlink r:id="rId269">
        <w:r>
          <w:rPr>
            <w:color w:val="0000EE"/>
            <w:u w:val="single"/>
          </w:rPr>
          <w:t>https://www.pcgamer.com/hardware/graphics-cards/amd-posts-record-profits-but-its-not-just-all-about-endless-chips-for-generating-ai-slop-gaming-cpu-and-gpu-sales-are-booming-too/</w:t>
        </w:r>
      </w:hyperlink>
      <w:r>
        <w:t xml:space="preserve"> - * AMD's quarterly revenue increased by 36%, with profits rising 31% in Q3 2025, reflecting strong sector performance. * Data centre revenue soared 22% year-over-year, driven by AI chip sales, including the upcoming MI450 series. * Gaming graphics revenue surged 181%, supported by AMD's Radeon 9000 family and major gaming console partnerships. * The company anticipates sharper growth for its AI GPU segment in H2 2026, amid a significant multi-year deal with OpenAI. * Market demand for AMD's PC, gaming, and AI hardware remains robust, with positive implications for the company's outlook. 269. </w:t>
      </w:r>
      <w:hyperlink r:id="rId270">
        <w:r>
          <w:rPr>
            <w:color w:val="0000EE"/>
            <w:u w:val="single"/>
          </w:rPr>
          <w:t>https://www.powerelectronicsnews.com/how-sic-substrate-manufacturers-are-lowering-their-environmental-impact/</w:t>
        </w:r>
      </w:hyperlink>
      <w:r>
        <w:t xml:space="preserve"> - * Collaborative research between Resonac and Tohoku University on CO₂ reuse in SiC powder production, targeting environmental impact reduction, by 2025 * Infineon Technologies' Cold Split method increases SiC wafer utilisation and reduces material waste, developed in 2018 * Soitec’s SmartSiC technology extends SmartCut to SiC, promising up to 80% reduction in CO₂ emissions and reuse of donor wafers * Focuses on manufacturing innovations, environmental sustainability, and process efficiency within the semiconductor sector, particularly SiC device production * Developments are in advanced research and commercial partnership phases, indicating industry progress towards sustainable manufacturing 270. </w:t>
      </w:r>
      <w:hyperlink r:id="rId271">
        <w:r>
          <w:rPr>
            <w:color w:val="0000EE"/>
            <w:u w:val="single"/>
          </w:rPr>
          <w:t>https://www.gurufocus.com/news/3176918/tsm-plans-price-hikes-amid-strong-ai-and-hpc-demand</w:t>
        </w:r>
      </w:hyperlink>
      <w:r>
        <w:t xml:space="preserve"> - * TSMC to implement annual price hikes of 3%-5% from January 2026, targeting advanced processes below 5 nanometres * Strategy aims to leverage sustained demand driven by AI and high-performance computing markets * Company emphasises value creation and close client collaboration in its pricing approach 271. </w:t>
      </w:r>
      <w:hyperlink r:id="rId272">
        <w:r>
          <w:rPr>
            <w:color w:val="0000EE"/>
            <w:u w:val="single"/>
          </w:rPr>
          <w:t>https://www.datacenterdynamics.com/en/news/microsofts-neocloud-spending-surpasses-60bn/</w:t>
        </w:r>
      </w:hyperlink>
      <w:r>
        <w:t xml:space="preserve"> - * Microsoft commits over $60bn to GPU leasing deals, increasing from previous estimates. * Deals include capacity in Texas, Norway, UK, Portugal, with major contracts signed in recent months. * Company faces power constraints, prioritising data centre leasing to address capacity issues. 272. </w:t>
      </w:r>
      <w:hyperlink r:id="rId273">
        <w:r>
          <w:rPr>
            <w:color w:val="0000EE"/>
            <w:u w:val="single"/>
          </w:rPr>
          <w:t>https://finance.yahoo.com/news/nvidia-nasdaq-nvda-stock-price-131016593.html</w:t>
        </w:r>
      </w:hyperlink>
      <w:r>
        <w:t xml:space="preserve"> - * Nvidia announces collaboration with Deutsche Telekom and Samsung, highlighting advancements in AI hardware. * The company secures significant orders for its Blackwell and Rubin AI chips, despite export restrictions impacting China. * Market dynamics include trade restrictions, tariffs, and competitive pressures affecting AI hardware and GPU supply chains. 273. </w:t>
      </w:r>
      <w:hyperlink r:id="rId274">
        <w:r>
          <w:rPr>
            <w:color w:val="0000EE"/>
            <w:u w:val="single"/>
          </w:rPr>
          <w:t>https://www.silicon.co.uk/workspace/components/nexperia-wafers-china-627326</w:t>
        </w:r>
      </w:hyperlink>
      <w:r>
        <w:t xml:space="preserve"> - * Nexperia halts wafer supplies to its Chinese manufacturing site due to payment issues, as of October 29. * The suspension affects wafer deliveries from European facilities to the Dongguan plant, impacting local chip production. * The move follows tensions involving US sanctions, Dutch government actions, and conflicts between Nexperia's Dutch and Chinese operations. 274. </w:t>
      </w:r>
      <w:hyperlink r:id="rId275">
        <w:r>
          <w:rPr>
            <w:color w:val="0000EE"/>
            <w:u w:val="single"/>
          </w:rPr>
          <w:t>https://www.tomshardware.com/tech-industry/china-and-americas-ai-war-isnt-just-about-compute-its-about-energy-energy-subsidies-promote-homegrown-chip-push-amid-data-center-energy-squeeze</w:t>
        </w:r>
      </w:hyperlink>
      <w:r>
        <w:t xml:space="preserve"> - * Chinese local governments offer significant energy subsidies to attract data centres that use domestic chips, excluding foreign GPU users * China boosts investments in chip design and fabrication with a $50 billion fund, aiming to compete with US hardware * US companies like Nvidia and Microsoft face energy constraints impacting AI infrastructure expansion, despite high investment levels 275. </w:t>
      </w:r>
      <w:hyperlink r:id="rId276">
        <w:r>
          <w:rPr>
            <w:color w:val="0000EE"/>
            <w:u w:val="single"/>
          </w:rPr>
          <w:t>https://clausaasholm.substack.com/p/amds-bottleneck-guidance</w:t>
        </w:r>
      </w:hyperlink>
      <w:r>
        <w:t xml:space="preserve"> - * AMD reports record revenue of $4.3 billion in data centre segment, up 22% YoY, driven by GPU and CPU sales * AMD’s Instinct GPU business accelerates with new MI350 and MI300 Series deployments, Oracle first hyperscaler with MI355X * Margins and cost management suggest supply constraints and increased focus on AI-focused hardware development 276. </w:t>
      </w:r>
      <w:hyperlink r:id="rId277">
        <w:r>
          <w:rPr>
            <w:color w:val="0000EE"/>
            <w:u w:val="single"/>
          </w:rPr>
          <w:t>https://roboticsandautomationnews.com/2025/11/03/close-competition-chinas-manufacturing-downturn-redraws-asias-industrial-map/96161/</w:t>
        </w:r>
      </w:hyperlink>
      <w:r>
        <w:t xml:space="preserve"> - * China’s manufacturing sector contracts, prompting relocation to Southeast Asia and India. * Vietnam, Thailand, Malaysia, and Indonesia attract direct investment and develop advanced manufacturing capabilities. * Automation, robotics, and energy-transition metals drive supply-chain realignment and industry diversification. * US tariffs influence regional manufacturing models, with increased localisation in Southeast Asia and strategic reshoring in the US. * Investment prospects focus on industrial real estate, logistics, automation, and energy metals across Asia. 277. </w:t>
      </w:r>
      <w:hyperlink r:id="rId278">
        <w:r>
          <w:rPr>
            <w:color w:val="0000EE"/>
            <w:u w:val="single"/>
          </w:rPr>
          <w:t>https://www.windowscentral.com/hardware/amd/amd-q3-financial-results-records</w:t>
        </w:r>
      </w:hyperlink>
      <w:r>
        <w:t xml:space="preserve"> - * AMD's third-quarter revenue reaches $9.2 billion, a 36% year-over-year increase. * Data centre segment grows 22%, driven by EPYC CPUs and Instinct GPUs. * Client and gaming segments show record growth, with gaming revenue up 181% year-over-year. 278. </w:t>
      </w:r>
      <w:hyperlink r:id="rId279">
        <w:r>
          <w:rPr>
            <w:color w:val="0000EE"/>
            <w:u w:val="single"/>
          </w:rPr>
          <w:t>https://www.azooptics.com/News.aspx?newsID=30521</w:t>
        </w:r>
      </w:hyperlink>
      <w:r>
        <w:t xml:space="preserve"> - * Hitachi High-Tech introduces the SU9600 SEM with advanced automation and high-resolution imaging, aimed at semiconductor and materials research. * The product offers enhanced throughput through automation software and custom imaging modes, addressing AI-driven data needs. * Deployment focuses on supporting next-generation semiconductor R&amp;D, process control, and large-scale data analysis in manufacturing.</w:t>
      </w:r>
      <w:r/>
    </w:p>
    <w:p>
      <w:r/>
      <w:r>
        <w:t xml:space="preserve">279. </w:t>
      </w:r>
      <w:hyperlink r:id="rId280">
        <w:r>
          <w:rPr>
            <w:color w:val="0000EE"/>
            <w:u w:val="single"/>
          </w:rPr>
          <w:t>https://coincentral.com/microsoft-deepens-ai-investments-with-60b-multi-year-neocloud-commitments/</w:t>
        </w:r>
      </w:hyperlink>
      <w:r>
        <w:t xml:space="preserve"> - * Microsoft commits $60 billion over multiple years to expand AI-focused data centres via third-party providers globally * Largest deal of $23 billion with UK-based Nscale grants access to approximately 200,000 Nvidia GB300 chips * Projects with plans to go live between 2025–2027 in Texas, New Jersey, and Australia, involving significant GPU capacity expansion 280. </w:t>
      </w:r>
      <w:hyperlink r:id="rId281">
        <w:r>
          <w:rPr>
            <w:color w:val="0000EE"/>
            <w:u w:val="single"/>
          </w:rPr>
          <w:t>https://3dnews.ru/1131810/tsmc-nachnyot-sleduyushchiy-god-s-povisheniya-tsen-na-vse-tehprotsessi-tonshe-5-nm</w:t>
        </w:r>
      </w:hyperlink>
      <w:r>
        <w:t xml:space="preserve"> - * TSMC plans to increase prices for chips produced with process nodes finer than 5 nm, starting early 2024 * Price hikes are expected to be between 3-5%, potentially up to 10% for advanced technologies * The company is ramping up production of 2 nm chips, with major clients including Apple, Qualcomm, and Nvidia 281. </w:t>
      </w:r>
      <w:hyperlink r:id="rId282">
        <w:r>
          <w:rPr>
            <w:color w:val="0000EE"/>
            <w:u w:val="single"/>
          </w:rPr>
          <w:t>https://www.hcltech.com/trends-and-insights/how-semiconductor-equipment-makers-will-drive-next-1-trillion-wave</w:t>
        </w:r>
      </w:hyperlink>
      <w:r>
        <w:t xml:space="preserve"> - * Market expected to grow to about $1 trillion by 2030, driven by AI, mobility, and cloud demand. * Fabs are investing in sub-3nm nodes and advanced packaging to accommodate larger, more complex chips. * Digital twins and AI are used to accelerate development, optimise yield, and reduce costs. * Glocal supply chain strategies diversify capacity, talent, and risk, supporting rapid expansion. * Sustainability considerations are embedded in equipment design, focusing on resource efficiency and lifecycle reporting. 282. </w:t>
      </w:r>
      <w:hyperlink r:id="rId283">
        <w:r>
          <w:rPr>
            <w:color w:val="0000EE"/>
            <w:u w:val="single"/>
          </w:rPr>
          <w:t>https://www.datacenterdynamics.com/en/news/amd-posts-record-data-center-revenue-for-q3-2025-as-compute-demand-shows-no-signs-of-slowing/</w:t>
        </w:r>
      </w:hyperlink>
      <w:r>
        <w:t xml:space="preserve"> - * AMD's Q3 2025 data centre revenue reaches $4.3 billion, a record high. * Revenue growth driven by Epyc CPUs and Instinct GPU sales, with strong hyperscaler deployments. * AMD forecasts Q4 revenue of approximately $9.6 billion, with continued growth in AI and data centre segments. 283. </w:t>
      </w:r>
      <w:hyperlink r:id="rId284">
        <w:r>
          <w:rPr>
            <w:color w:val="0000EE"/>
            <w:u w:val="single"/>
          </w:rPr>
          <w:t>https://www.theregister.com/2025/11/05/amd_pins_its_hopes_on/</w:t>
        </w:r>
      </w:hyperlink>
      <w:r>
        <w:t xml:space="preserve"> - * AMD plans to launch Helios rack-scale architecture in 2026, targeting Nvidia's AI infrastructure market. * The system integrates Instinct MI400 GPUs, Epyc Venice CPUs, and Pensando NICs, shown in June in San Jose, California. * Next-generation products include MI400 Series GPUs and Venice CPUs, supported by hyperscalers and OEM partners, for large-scale deployment. 284. </w:t>
      </w:r>
      <w:hyperlink r:id="rId285">
        <w:r>
          <w:rPr>
            <w:color w:val="0000EE"/>
            <w:u w:val="single"/>
          </w:rPr>
          <w:t>https://www.investing.com/news/stock-market-news/moodys-upgrades-asmls-rating-to-a1-on-strong-market-position-93CH-4328103</w:t>
        </w:r>
      </w:hyperlink>
      <w:r>
        <w:t xml:space="preserve"> - * Moody’s upgrades ASML’s rating to A1 citing its strong market position in EUV lithography systems * Reports robust demand driven by AI, automotive, and automation sectors * Projected revenue of €32.5 billion in 2025 with solid financial metrics and growth outlook 285. </w:t>
      </w:r>
      <w:hyperlink r:id="rId286">
        <w:r>
          <w:rPr>
            <w:color w:val="0000EE"/>
            <w:u w:val="single"/>
          </w:rPr>
          <w:t>https://www.marketbeat.com/instant-alerts/top-manufacturing-stocks-to-consider-november-3rd-2025-11-03/</w:t>
        </w:r>
      </w:hyperlink>
      <w:r>
        <w:t xml:space="preserve"> - * Taiwan Semiconductor Manufacturing (TSMC) operates globally in semiconductor fabrication and testing * Applied Materials provides manufacturing equipment and software for semiconductor and display industries * Fabrinet offers optical packaging and electronic manufacturing services across North America, Europe, and Asia-Pacific 286. </w:t>
      </w:r>
      <w:hyperlink r:id="rId287">
        <w:r>
          <w:rPr>
            <w:color w:val="0000EE"/>
            <w:u w:val="single"/>
          </w:rPr>
          <w:t>https://www.tomshardware.com/tech-industry/semiconductors/china-bans-foreign-ai-chips-from-state-funded-data-centers</w:t>
        </w:r>
      </w:hyperlink>
      <w:r>
        <w:t xml:space="preserve"> - * China issues directive requiring use of domestic AI chips in government-backed data centres * Foreign chips from Nvidia, AMD, and Intel to be removed or replaced, affecting early-stage builds * Moves linked to US-China tech tensions and data sovereignty investment, impacting global AI hardware supply chains 287. </w:t>
      </w:r>
      <w:hyperlink r:id="rId288">
        <w:r>
          <w:rPr>
            <w:color w:val="0000EE"/>
            <w:u w:val="single"/>
          </w:rPr>
          <w:t>https://www.tomshardware.com/pc-components/cooling/cooling-system-for-a-single-nvidia-blackwell-ultra-nvl72-rack-costs-a-staggering-usd50-000-set-to-increase-to-usd56-000-with-next-generation-nvl144-racks</w:t>
        </w:r>
      </w:hyperlink>
      <w:r>
        <w:t xml:space="preserve"> - * Morgan Stanley reports that cooling costs for Nvidia's AI systems will increase from approximately $49,860 to $55,710, reflecting a 17% rise. * Cooling components for Nvidia's GB300 NVL72 rack scale are valued at nearly $50,000, with future platforms demanding more advanced and costly thermal solutions. * The trend indicates escalating costs driven by increasing power demands of high-performance GPUs, CPUs, and associated cooling infrastructure. 288. </w:t>
      </w:r>
      <w:hyperlink r:id="rId289">
        <w:r>
          <w:rPr>
            <w:color w:val="0000EE"/>
            <w:u w:val="single"/>
          </w:rPr>
          <w:t>https://www.americanbankingnews.com/2025/11/03/top-manufacturing-stocks-to-consider-november-3rd.html</w:t>
        </w:r>
      </w:hyperlink>
      <w:r>
        <w:t xml:space="preserve"> - * Taiwan Semiconductor Manufacturing (TSM) operates globally, specialising in wafer fabrication for integrated circuits. * Applied Materials (AMAT) provides semiconductor manufacturing equipment and software, focusing on chip production. * Fabrinet offers optical and electronic manufacturing services across North America, Asia-Pacific, and Europe. 289. </w:t>
      </w:r>
      <w:hyperlink r:id="rId290">
        <w:r>
          <w:rPr>
            <w:color w:val="0000EE"/>
            <w:u w:val="single"/>
          </w:rPr>
          <w:t>https://markets.financialcontent.com/stocks/article/tokenring-2025-11-5-amd-ignites-semiconductor-industry-with-ai-surge-reshaping-the-tech-landscape</w:t>
        </w:r>
      </w:hyperlink>
      <w:r>
        <w:t xml:space="preserve"> - * AMD reports record earnings driven by AI and high-performance computing products in late 2025 * Launches and plans include Instinct MI series accelerators and EPYC processors, enhancing AI inference and training capabilities * Major cloud providers and AI labs deploying AMD's GPUs and CPUs, challenging Nvidia's market dominance 290. </w:t>
      </w:r>
      <w:hyperlink r:id="rId291">
        <w:r>
          <w:rPr>
            <w:color w:val="0000EE"/>
            <w:u w:val="single"/>
          </w:rPr>
          <w:t>https://insidetelecom.com/nexperia-china-shutdown-sparks-global-chip-supply-fears/</w:t>
        </w:r>
      </w:hyperlink>
      <w:r>
        <w:t xml:space="preserve"> - * Nexperia China halts shipments from Dongguan, increasing risks to global semiconductor supply chains. * Dutch government took temporary control of Nexperia, citing national security concerns, prompting Chinese export bans. * EU and Chinese authorities engage in diplomatic efforts to stabilise chip exports amid automotive industry fears. 291. </w:t>
      </w:r>
      <w:hyperlink r:id="rId292">
        <w:r>
          <w:rPr>
            <w:color w:val="0000EE"/>
            <w:u w:val="single"/>
          </w:rPr>
          <w:t>https://www.nextbigfuture.com/2025/11/first-five-ai-data-center-with-over-one-gigawatt-of-power-arriving-in-2026-2027.html</w:t>
        </w:r>
      </w:hyperlink>
      <w:r>
        <w:t xml:space="preserve"> - * Major US AI data centres are expected to have a combined power capacity exceeding 1 GW by 2026-2027. * Notable projects include xAI Colossus 2, Meta Hyperion, and Microsoft Fairwater, with extensive GPU deployments. * The article details investments, capacity expansions, and technological developments in AI-specific hardware such as Nvidia's B200 GPUs and data centre power demands. 292. </w:t>
      </w:r>
      <w:hyperlink r:id="rId293">
        <w:r>
          <w:rPr>
            <w:color w:val="0000EE"/>
            <w:u w:val="single"/>
          </w:rPr>
          <w:t>https://passive-components.eu/wk-44-electronics-supply-chain-digest-3/</w:t>
        </w:r>
      </w:hyperlink>
      <w:r>
        <w:t xml:space="preserve"> - * GlobalFoundries plans €1.1 billion expansion of Dresden fab to increase wafer capacity by 2028 * Nvidia commits $1 billion to AI data centres and supercomputers for US Department of Energy * Asia-based companies like Samsung and SK Hynix report record revenues driven by AI and memory chip demand 293. </w:t>
      </w:r>
      <w:hyperlink r:id="rId294">
        <w:r>
          <w:rPr>
            <w:color w:val="0000EE"/>
            <w:u w:val="single"/>
          </w:rPr>
          <w:t>https://www.networkworld.com/article/4085227/ai-and-greed-cause-a-massive-spike-in-memory-prices.html</w:t>
        </w:r>
      </w:hyperlink>
      <w:r>
        <w:t xml:space="preserve"> - * DRAM prices increase amid AI data centre construction and global cloud expansion * Market research firm TrendForce predicts sustained high prices into 2025 * Server shipments and memory demand are projected to grow through 2026, intensifying supply shortages 294. </w:t>
      </w:r>
      <w:hyperlink r:id="rId295">
        <w:r>
          <w:rPr>
            <w:color w:val="0000EE"/>
            <w:u w:val="single"/>
          </w:rPr>
          <w:t>https://investinglive.com/news/eus-efovi-nexperia-progress-urges-lasting-chip-supply-stability-no-export-barriers-20251103/</w:t>
        </w:r>
      </w:hyperlink>
      <w:r>
        <w:t xml:space="preserve"> - * European Commission official welcomes progress on Nexperia to restore the semiconductor supply chain * Emphasises ongoing efforts towards supply stability and removal of export barriers * Background involves Dutch government intervention and China's export restrictions impacting chip supply 295. </w:t>
      </w:r>
      <w:hyperlink r:id="rId296">
        <w:r>
          <w:rPr>
            <w:color w:val="0000EE"/>
            <w:u w:val="single"/>
          </w:rPr>
          <w:t>https://www.nextbigfuture.com/2025/11/ai-chip-are-the-future-of-tesla-deep-dive-on-ai5-ai6-ai7-and-ai8-chips-2027-to-2030.html</w:t>
        </w:r>
      </w:hyperlink>
      <w:r>
        <w:t xml:space="preserve"> - * Tesla plans to complete a post-design review for its AI5 chip, targeting 40x performance improvement over AI4 * Focus on energy-efficient chips for small language models, inference, and space data centres * Production aims for millions of chips annually by 2027, with scale-up to 100GW+ for space AI; dual sourcing from TSMC and Samsung 296. </w:t>
      </w:r>
      <w:hyperlink r:id="rId297">
        <w:r>
          <w:rPr>
            <w:color w:val="0000EE"/>
            <w:u w:val="single"/>
          </w:rPr>
          <w:t>https://www.igorslab.de/en/european-semiconductor-production-more-independence-has-its-price/</w:t>
        </w:r>
      </w:hyperlink>
      <w:r>
        <w:t xml:space="preserve"> - * Survey shows 96% of European companies are willing to pay up to 10% more for locally produced chips. * Emphasis on political support, long-term planning, and streamlined approval processes for establishing a European chip industry. * Industry highlights challenges including high costs, bureaucracy, and skilled labour shortages. * EU Chips Act aims to increase Europe's semiconductor market share to around 20% by 2030. * Industry advocates for faster funding, clearer procedures, and legal protections to foster regional chip manufacturing. 297. </w:t>
      </w:r>
      <w:hyperlink r:id="rId298">
        <w:r>
          <w:rPr>
            <w:color w:val="0000EE"/>
            <w:u w:val="single"/>
          </w:rPr>
          <w:t>https://www.communicationstoday.co.in/nvidia-supremacy-in-ai-chips-and-its-future/</w:t>
        </w:r>
      </w:hyperlink>
      <w:r>
        <w:t xml:space="preserve"> - * Nvidia's Blackwell range of AI accelerators, including the GB200 superchip, boost training and inference performance in data centres. * The company controls about 90% of the data centre GPU market, with competitors AMD and Intel seeking to catch up. * Nvidia's ongoing product updates, software support, and strategic alliances secure its market leadership amid increasing AI demand. * US and Chinese government restrictions impact Nvidia's sales and supply chain, influencing global AI infrastructure development. * Major cloud providers like Microsoft, Amazon, and Google continue large AI hardware investments, bolstering Nvidia's growth prospects. 298. </w:t>
      </w:r>
      <w:hyperlink r:id="rId299">
        <w:r>
          <w:rPr>
            <w:color w:val="0000EE"/>
            <w:u w:val="single"/>
          </w:rPr>
          <w:t>https://payspacemagazine.com/news/ai-cloud-infrastructure-firms-show-stellar-market-results/</w:t>
        </w:r>
      </w:hyperlink>
      <w:r>
        <w:t xml:space="preserve"> - * Nvidia's market capitalisation reaches approximately $5 trillion, driven by AI and cloud infrastructure dependency * Cloud infrastructure revenues grow from below $50 billion in 2017 to over $330 billion recently, with projections exceeding $400 billion by 2025 * Dominance of Amazon Web Services, Microsoft Azure, and Google Cloud consolidates market power and supports AI integration 299. </w:t>
      </w:r>
      <w:hyperlink r:id="rId300">
        <w:r>
          <w:rPr>
            <w:color w:val="0000EE"/>
            <w:u w:val="single"/>
          </w:rPr>
          <w:t>https://tele.net.in/union-minister-reviews-progress-of-semiconductor-projects-in-gujarat/</w:t>
        </w:r>
      </w:hyperlink>
      <w:r>
        <w:t xml:space="preserve"> - * Four semiconductor chip fabrication projects in Gujarat are progressing, with Micron’s pilot plant ongoing and construction at Dholera expanding. * The India Semiconductor Mission (ISM) and Rs 760 billion PLI scheme support these developments, reflecting government commitment. * A pilot OSAT line was inaugurated in Sanand, producing the first 'Made in India' chip, with additional projects approved across six states. 300. </w:t>
      </w:r>
      <w:hyperlink r:id="rId301">
        <w:r>
          <w:rPr>
            <w:color w:val="0000EE"/>
            <w:u w:val="single"/>
          </w:rPr>
          <w:t>https://eu.36kr.com/en/p/3541331537719433</w:t>
        </w:r>
      </w:hyperlink>
      <w:r>
        <w:t xml:space="preserve"> - * AMD's data centre revenue increased by 22.3% in Q3 2025, reaching $4.34 billion. * The company secured a strategic agreement with OpenAI and a large order from Oracle, boosting confidence in its AI GPU platform. * AMD's cost-effective Instinct GPUs, especially in inference workloads, challenge NVIDIA's monopoly and drive market share growth. 301. </w:t>
      </w:r>
      <w:hyperlink r:id="rId302">
        <w:r>
          <w:rPr>
            <w:color w:val="0000EE"/>
            <w:u w:val="single"/>
          </w:rPr>
          <w:t>https://finance.yahoo.com/news/huge-news-taiwain-semiconductor-investors-113000861.html</w:t>
        </w:r>
      </w:hyperlink>
      <w:r>
        <w:t xml:space="preserve"> - * TSMC completes first production of Blackwell wafers in Arizona, signalling US manufacturing expansion. * The investment includes three factories, increasing production capacity, with an expansion to $165 billion. * TSMC continues to serve diverse industries including AI, automotive, and consumer electronics, with Nvidia as a key client. 302. </w:t>
      </w:r>
      <w:hyperlink r:id="rId303">
        <w:r>
          <w:rPr>
            <w:color w:val="0000EE"/>
            <w:u w:val="single"/>
          </w:rPr>
          <w:t>https://winbuzzer.com/2025/11/04/tsmc-ditches-manhattan-for-curves-in-2nm-chip-revolution-powered-by-nvidia-gpus-xcxwbn/</w:t>
        </w:r>
      </w:hyperlink>
      <w:r>
        <w:t xml:space="preserve"> - * TSMC plans to use curvilinear masks in its 2nm process node, partnering with Nvidia's GPU technology, announced in early 2024 * The shift allows more precise patterning, improving chip performance and manufacturing resilience * Advances in multi-beam mask writers and GPU computing accelerate complex ILT mask design workflows, supporting high-volume production for AI and high-performance computing sectors 303. </w:t>
      </w:r>
      <w:hyperlink r:id="rId304">
        <w:r>
          <w:rPr>
            <w:color w:val="0000EE"/>
            <w:u w:val="single"/>
          </w:rPr>
          <w:t>https://www.prnewswire.com/news-releases/dataknox-secures-priority-access-to-quantagrid-d75h-10u-with-nvidia-hgx-b300-hardware-to-power-next-generation-ai-infrastructure-302606911.html</w:t>
        </w:r>
      </w:hyperlink>
      <w:r>
        <w:t xml:space="preserve"> - * Dataknox obtains priority access to QuantaGrid D75H-10U powered by NVIDIA HGX B300, targeting hyperscale AI workloads in November 2025 * The hardware enhances AI inference and training speeds, reducing costs for large models; deployment expected in Q1 2026 * The platform features Blackwell architectures, CPU-GPU memory unification, and data acceleration engines, designed for AI data centres * The company plans to expand offerings with trial configurations and global availability, supported by US and international data centre deployment 304. </w:t>
      </w:r>
      <w:hyperlink r:id="rId305">
        <w:r>
          <w:rPr>
            <w:color w:val="0000EE"/>
            <w:u w:val="single"/>
          </w:rPr>
          <w:t>https://www.tomshardware.com/tech-industry/semiconductors/elon-musks-spacex-to-launch-reusable-fabships-for-orbital-chip-manufacturing-experiments-besxars-orbital-chipmaking-experiments-to-occur-over-12-launches</w:t>
        </w:r>
      </w:hyperlink>
      <w:r>
        <w:t xml:space="preserve"> - * Besxar to conduct 12 orbital launches with SpaceX Falcon 9 to test semiconductor manufacturing in space from late 2023. * The project involves reusable payloads designed to evaluate space as a clean-room environment for chipmaking. * Aims to overcome terrestrial manufacturing limits related to vacuum, yield, and cooling, with potential long-term defence applications. 305. </w:t>
      </w:r>
      <w:hyperlink r:id="rId306">
        <w:r>
          <w:rPr>
            <w:color w:val="0000EE"/>
            <w:u w:val="single"/>
          </w:rPr>
          <w:t>https://www.hwupgrade.it/news/server-workstation/oltre-55000-dollari-solo-per-il-raffreddamento-la-potenza-di-nvidia-costa-sempre-di-piu_145891.html</w:t>
        </w:r>
      </w:hyperlink>
      <w:r>
        <w:t xml:space="preserve"> - * Morgan Stanley reports cooling system costs for NVIDIA's Vera Rubin NVL144 rack at US$55,710, up 17% from previous models * The increase is driven by higher GPU TDPs, reaching up to 1,800W, requiring advanced cooling solutions * Future platforms like NVL576 may see cooling costs rise further due to higher thermal management demands 306. </w:t>
      </w:r>
      <w:hyperlink r:id="rId307">
        <w:r>
          <w:rPr>
            <w:color w:val="0000EE"/>
            <w:u w:val="single"/>
          </w:rPr>
          <w:t>https://www.globalsmt.net/advanced-packaging/nexperia-reportedly-expanding-in-southeast-asia/</w:t>
        </w:r>
      </w:hyperlink>
      <w:r>
        <w:t xml:space="preserve"> - * European semiconductor sales reached US$ 14.07 billion in Q3 2025, up 7.2% from Q2 2025 * Growth driven by memory chips and analogue chips, with global sales increasing 15.8% in Q3 * Europe's share of global sales increased marginally, with a 4.1% rise in Euro terms compared to previous quarter 307. </w:t>
      </w:r>
      <w:hyperlink r:id="rId308">
        <w:r>
          <w:rPr>
            <w:color w:val="0000EE"/>
            <w:u w:val="single"/>
          </w:rPr>
          <w:t>https://finance.yahoo.com/news/artificial-intelligence-hardware-market-analysis-153000987.html?.tsrc=rss</w:t>
        </w:r>
      </w:hyperlink>
      <w:r>
        <w:t xml:space="preserve"> - * Global AI hardware market projected to grow from US$25 billion in 2024 to US$76.7 billion by 2030 * Companies like Google, Microsoft, NVIDIA invest in custom chips and AI accelerators * Trends include edge computing, neuromorphic chips, and energy-efficient hardware innovations 308. </w:t>
      </w:r>
      <w:hyperlink r:id="rId309">
        <w:r>
          <w:rPr>
            <w:color w:val="0000EE"/>
            <w:u w:val="single"/>
          </w:rPr>
          <w:t>https://www.capitalfm.co.ke/news/2025/11/nexperia-china-stable-chip-supply/</w:t>
        </w:r>
      </w:hyperlink>
      <w:r>
        <w:t xml:space="preserve"> - * Nexperia's China unit assures continuous chip production despite Dutch headquarters suspending wafer shipments. * The halt follows the Dutch government’s seizure and control of Nexperia over security concerns. * Advanced production lines in China, including gallium nitride products, maintain manufacturing capacity and global exports. 309. </w:t>
      </w:r>
      <w:hyperlink r:id="rId310">
        <w:r>
          <w:rPr>
            <w:color w:val="0000EE"/>
            <w:u w:val="single"/>
          </w:rPr>
          <w:t>https://www.taipeitimes.com/News/biz/archives/2025/11/05/2003846646</w:t>
        </w:r>
      </w:hyperlink>
      <w:r>
        <w:t xml:space="preserve"> - * Vanguard's profit dropped 20% last quarter amid seasonal corrections and inventory adjustments. * The company anticipates moderate seasonal impacts in the coming two quarters, driven by AI infrastructure expansion. * Revenue growth is forecasted to benefit from global semiconductor industry expansion and increased demand for power management chips.</w:t>
      </w:r>
      <w:r/>
    </w:p>
    <w:p>
      <w:r/>
      <w:r>
        <w:t xml:space="preserve">310. </w:t>
      </w:r>
      <w:hyperlink r:id="rId311">
        <w:r>
          <w:rPr>
            <w:color w:val="0000EE"/>
            <w:u w:val="single"/>
          </w:rPr>
          <w:t>https://www.xataka.com/robotica-e-ia/industria-se-obsesiono-entrenar-modelos-ia-google-preparaba-su-jugada-maestra-chips-para-inferencia</w:t>
        </w:r>
      </w:hyperlink>
      <w:r>
        <w:t xml:space="preserve"> - * Google lanza los TPUs Ironwood, optimizados para inferencia en IA, en las próximas semanas * Los nuevos chips ofrecen cuatro veces más rendimiento y eficiencia energética respecto a generaciones anteriores * Estas tecnologías forman parte del sistema AI Hypercomputer, reduciendo costes y mejorando ROI para los usuarios 311. </w:t>
      </w:r>
      <w:hyperlink r:id="rId312">
        <w:r>
          <w:rPr>
            <w:color w:val="0000EE"/>
            <w:u w:val="single"/>
          </w:rPr>
          <w:t>https://www.investing.com/news/stock-market-news/top-semiconductor-chip-stocks-to-watch-as-jefferies-raises-price-targets-93CH-4331417</w:t>
        </w:r>
      </w:hyperlink>
      <w:r>
        <w:t xml:space="preserve"> - * Jefferies raises price targets on multiple semiconductor stocks, citing sector strength and demand normalization. * Companies like LSCC, Lattice, Rambus, IDCC, and others benefit from market share gains, product momentum, and new opportunities. * Sector analysis highlights growth prospects driven by data centre demand, new product adoption, and intellectual property opportunities. 312. </w:t>
      </w:r>
      <w:hyperlink r:id="rId313">
        <w:r>
          <w:rPr>
            <w:color w:val="0000EE"/>
            <w:u w:val="single"/>
          </w:rPr>
          <w:t>https://cloud.google.com/blog/products/compute/ironwood-tpus-and-new-axion-based-vms-for-your-ai-workloads/</w:t>
        </w:r>
      </w:hyperlink>
      <w:r>
        <w:t xml:space="preserve"> - * Announcement of three new products built on custom silicon targeting inference and agentic workloads, emphasising performance and cost efficiency. * Focus on AI model inference, including models like Google's Gemini, Veo, Imagen, and Anthropic’s Claude. * Highlights the importance of dedicated hardware and system architectures for AI acceleration and workflow orchestration.</w:t>
      </w:r>
      <w:r/>
    </w:p>
    <w:p>
      <w:r/>
      <w:r>
        <w:t xml:space="preserve">313. </w:t>
      </w:r>
      <w:hyperlink r:id="rId314">
        <w:r>
          <w:rPr>
            <w:color w:val="0000EE"/>
            <w:u w:val="single"/>
          </w:rPr>
          <w:t>https://www.engineering.com/giga-computing-launches-xl44-server-for-ai-and-data-workloads/</w:t>
        </w:r>
      </w:hyperlink>
      <w:r>
        <w:t xml:space="preserve"> - * Giga Computing releases XL44-SX2-AAS1 server integrating NVIDIA GPUs, DPUs, and software for AI and data workloads. * The server supports up to eight NVIDIA RTX PRO 6000 Blackwell GPUs, delivering high throughput for generative AI, rendering, and scientific applications. * It features advanced networking with NVIDIA BlueField-3 DPU and ConnectX-8 SuperNICs, enabling high-bandwidth GPU communication. * Incorporates NVIDIA AI Enterprise software, supporting model development, inference, and deployment within enterprise environments. * Designed for data centres and AI factories, offering significant performance improvements for AI inference and production workloads. 314. </w:t>
      </w:r>
      <w:hyperlink r:id="rId315">
        <w:r>
          <w:rPr>
            <w:color w:val="0000EE"/>
            <w:u w:val="single"/>
          </w:rPr>
          <w:t>https://processandcontrolmag.co.uk/watlow-showcases-intelligent-thermal-solutions-driving-the-future-of-semiconductor-manufacturing-at-semicon-europa-2025/</w:t>
        </w:r>
      </w:hyperlink>
      <w:r>
        <w:t xml:space="preserve"> - * Watlow to showcase intelligent thermal systems and controls at SEMICON Europa 2025, Munich, focusing on chip manufacturing applications. * The company presents technological innovations like ASSURANT SF™ subfab systems and PowerNode™ control panels designed for process gas delivery and predictive analytics. * Demonstrations include POWERGLIDE™ wafer heaters, FLUENT™ high-power density heaters, and ceramic heaters using Plasma Spray technology to improve process efficiency and energy savings. * Emphasis on sustainability through pedestal refurbishment programmes and customised thermal solutions to extend equipment lifespan. * The event highlights advancements supporting high-end fab processes, energy efficiency, yield optimisation, and process control in semiconductor manufacturing.</w:t>
      </w:r>
      <w:r/>
    </w:p>
    <w:p>
      <w:r/>
      <w:r>
        <w:t xml:space="preserve">315. </w:t>
      </w:r>
      <w:hyperlink r:id="rId316">
        <w:r>
          <w:rPr>
            <w:color w:val="0000EE"/>
            <w:u w:val="single"/>
          </w:rPr>
          <w:t>https://www.indiasnews.net/news/278673893/india-first-silicon-carbide-semiconductor-plant-to-come-up-in-odisha</w:t>
        </w:r>
      </w:hyperlink>
      <w:r>
        <w:t xml:space="preserve"> - * India approves its first Silicon Carbide (SiC) semiconductor manufacturing plant in Odisha, with investment of Rs 2,000 crore * The plant will be established as an Assembly, Testing, Marking, and Packaging (ATMP) facility in Bhubaneswar, promoting ecosystem development * Projects like SiCSem, RIR Power Semiconductors, and 3DGS advance Odisha's position in the global semiconductor sector 316. </w:t>
      </w:r>
      <w:hyperlink r:id="rId317">
        <w:r>
          <w:rPr>
            <w:color w:val="0000EE"/>
            <w:u w:val="single"/>
          </w:rPr>
          <w:t>https://tecknexus.com/ai-layoffs-surge-telecom-and-enterprise-it-impact/</w:t>
        </w:r>
      </w:hyperlink>
      <w:r>
        <w:t xml:space="preserve"> - * October saw a 180% increase in job cuts, signalling macroeconomic caution and AI's influence across sectors. * AI adoption in telecom and enterprise IT accelerates automation, shifting roles towards data engineering and platform functions. * Cost optimisation, vendor consolidation, and cloud spend scrutiny reshape infrastructure and procurement strategies. * The article emphasises reskilling, standardisation, and outcome-based contracting as key responses. * Signals monitoring include AI role hiring, GPU procurement, and network infra investments for future planning. 317. </w:t>
      </w:r>
      <w:hyperlink r:id="rId318">
        <w:r>
          <w:rPr>
            <w:color w:val="0000EE"/>
            <w:u w:val="single"/>
          </w:rPr>
          <w:t>https://markets.financialcontent.com/stocks/article/tokenring-2025-11-6-risc-v-the-open-source-revolution-reshaping-ai-hardware-innovation</w:t>
        </w:r>
      </w:hyperlink>
      <w:r>
        <w:t xml:space="preserve"> - * RISC-V gains momentum as an open-source alternative for AI hardware, with industry forecasts predicting significant growth by 2027. * Major tech companies like Google, NVIDIA, and Samsung are integrating RISC-V into AI chips and infrastructure. * Advancements in vector extensions and modular design enhance AI performance, energy efficiency, and customisation, challenging proprietary architectures. 318. </w:t>
      </w:r>
      <w:hyperlink r:id="rId319">
        <w:r>
          <w:rPr>
            <w:color w:val="0000EE"/>
            <w:u w:val="single"/>
          </w:rPr>
          <w:t>https://en.overclocking.com/tsmc-raises-its-prices-too/</w:t>
        </w:r>
      </w:hyperlink>
      <w:r>
        <w:t xml:space="preserve"> - * TSMC plans a 3-5% annual price increase over four years, starting immediately. * The company's expansion includes new factories in Japan and the USA, and development of 1.4 nm and 2 nm process technologies. * These moves aim to boost margins, support future projects, and dominate advanced chip manufacturing, especially for AI and high-end applications. 319. </w:t>
      </w:r>
      <w:hyperlink r:id="rId320">
        <w:r>
          <w:rPr>
            <w:color w:val="0000EE"/>
            <w:u w:val="single"/>
          </w:rPr>
          <w:t>https://the-decoder.com/ironwood-chips-mark-googles-biggest-move-yet-to-outpace-nvidia-in-the-ai-infrastructure-race/</w:t>
        </w:r>
      </w:hyperlink>
      <w:r>
        <w:t xml:space="preserve"> - * Google releases TPU v7 Ironwood chips, enhancing AI training and inference capabilities. * Early adopters include Anthropic, Lightricks, and Essential AI. * Google also introduces Axion arm-based virtual machines boosting cost efficiency in AI infrastructure. 320. </w:t>
      </w:r>
      <w:hyperlink r:id="rId321">
        <w:r>
          <w:rPr>
            <w:color w:val="0000EE"/>
            <w:u w:val="single"/>
          </w:rPr>
          <w:t>https://autotalk.com.au/industry-news/china-allows-critical-auto-chip-exports-after-trade-dispute?utm_source=rss&amp;utm_medium=rss&amp;utm_campaign=china-allows-critical-auto-chip-exports-after-trade-dispute</w:t>
        </w:r>
      </w:hyperlink>
      <w:r>
        <w:t xml:space="preserve"> - * China agrees to permit automotive semiconductor exports after a trade dispute with the Netherlands * China’s Ministry of Commerce considers exemptions for companies involved in export controls * Industry comments highlight ongoing uncertainties and supply chain vulnerabilities 321. </w:t>
      </w:r>
      <w:hyperlink r:id="rId322">
        <w:r>
          <w:rPr>
            <w:color w:val="0000EE"/>
            <w:u w:val="single"/>
          </w:rPr>
          <w:t>https://www.networkworld.com/article/4086162/googles-cheaper-faster-tpus-are-here-while-users-of-other-ai-processors-face-a-supply-crunch.html</w:t>
        </w:r>
      </w:hyperlink>
      <w:r>
        <w:t xml:space="preserve"> - * Google introduces new TPUs aimed at AI training and inference, with increased demand and procurement worth close to $10 billion. * Google's TPUs now constitute the second-largest AI chip program in cloud and enterprise data centres, with approximately 5% market share. * Industry analysts highlight ongoing dominance of Nvidia's GPUs and software platform CUDA, affecting enterprise adoption of alternative AI hardware. 322. </w:t>
      </w:r>
      <w:hyperlink r:id="rId323">
        <w:r>
          <w:rPr>
            <w:color w:val="0000EE"/>
            <w:u w:val="single"/>
          </w:rPr>
          <w:t>https://www.theregister.com/2025/11/06/googles_ironwood_tpus_ai/</w:t>
        </w:r>
      </w:hyperlink>
      <w:r>
        <w:t xml:space="preserve"> - * Google's TPU v7 accelerators offer performance comparable to Nvidia's Blackwell GPUs, with 4.6 petaFLOPS of FP8 performance, announced for upcoming availability. * TPU v7 pods support scaling from 256 to 9,216 chips, with potential for clusters of up to 43 pods, aimed at AI training and inference. * Google uses a 3D torus topology and optical circuit switches for scalability and latency reduction in its TPU networks. * Major AI model developers like Anthropic plan to use Google's large-scale TPU infrastructure for training, competing with Nvidia and AMD in data centre hardware. * The article discusses how Google’s hardware and topology innovations influence the AI acceleration hardware market. 323. </w:t>
      </w:r>
      <w:hyperlink r:id="rId324">
        <w:r>
          <w:rPr>
            <w:color w:val="0000EE"/>
            <w:u w:val="single"/>
          </w:rPr>
          <w:t>https://www.eetimes.com/the-truth-about-memory-supply-pricing-and-what-comes-next/</w:t>
        </w:r>
      </w:hyperlink>
      <w:r>
        <w:t xml:space="preserve"> - * Memory component supply chains experience increased volatility, with frequent price hikes and product discontinuations, affecting long-term planning. * Foundry capacity constraints and wafer price increases influence the supply landscape, prioritising higher-value and next-generation memory products. * Industries such as automotive, medical, and industrial face supply risks due to unexpectedly disappearing components and shortened product lifespans. 324. </w:t>
      </w:r>
      <w:hyperlink r:id="rId325">
        <w:r>
          <w:rPr>
            <w:color w:val="0000EE"/>
            <w:u w:val="single"/>
          </w:rPr>
          <w:t>https://www.businessinsider.com/startups-amazon-ai-chips-less-competitive-nvidia-gpus-trainium-aws-2025-11</w:t>
        </w:r>
      </w:hyperlink>
      <w:r>
        <w:t xml:space="preserve"> - * Amazon's Trainium chips underperform compared to Nvidia's H100 GPUs, according to internal documents, as of July. * The company is developing Trainium 3, aiming to expand adoption and improve performance. * Market share for AWS AI chips remains low, with Nvidia dominating the sector at over 78%. 325. </w:t>
      </w:r>
      <w:hyperlink r:id="rId326">
        <w:r>
          <w:rPr>
            <w:color w:val="0000EE"/>
            <w:u w:val="single"/>
          </w:rPr>
          <w:t>https://industrialnews.co.uk/altus-introduces-hellers-vacuum-reflow-oven-to-uk/</w:t>
        </w:r>
      </w:hyperlink>
      <w:r>
        <w:t xml:space="preserve"> - * Altus Group introduces Heller’s Short-Cycle Vacuum Reflow Oven (SCVR) in the UK, targeting high-volume electronics manufacturing. * The SCVR reduces cycle times, enabling doubling of units per hour, with real-time industry 4.0 monitoring features. * The system aims to improve solder joint reliability in sectors like automotive, telecommunications, and LED assembly. 326. </w:t>
      </w:r>
      <w:hyperlink r:id="rId327">
        <w:r>
          <w:rPr>
            <w:color w:val="0000EE"/>
            <w:u w:val="single"/>
          </w:rPr>
          <w:t>https://www.windowscentral.com/artificial-intelligence/china-win-ai-race-nvidia-ceo-comment</w:t>
        </w:r>
      </w:hyperlink>
      <w:r>
        <w:t xml:space="preserve"> - * Huang states China is set to win the AI race during the 2025 Gyeongju summit. * The comment was clarified hours later in a follow-up statement from NVIDIA. * The article discusses US-China tensions, export controls, and AI hardware developments relevant to the GPU market and AI acceleration hardware. * Includes insights into industry trends, corporate strategies, and geopolitical impacts on AI hardware deployment. 327. </w:t>
      </w:r>
      <w:hyperlink r:id="rId328">
        <w:r>
          <w:rPr>
            <w:color w:val="0000EE"/>
            <w:u w:val="single"/>
          </w:rPr>
          <w:t>https://www.scmp.com/tech/tech-trends/article/3331648/nexperia-crisis-fate-dutch-chipmaker-global-car-industry-hangs-balance?utm_source=rss_feed</w:t>
        </w:r>
      </w:hyperlink>
      <w:r>
        <w:t xml:space="preserve"> - * Ongoing dispute over control of Dutch chip manufacturer Nexperia affects global supply, with no quick resolution expected. * Chinese export ban on Nexperia's China unit and suspension of wafer supplies in Dongguan impact identified. * China and Dutch authorities dispute control amid broader US-China trade truce discussions, influencing global chip availability. 328. </w:t>
      </w:r>
      <w:hyperlink r:id="rId329">
        <w:r>
          <w:rPr>
            <w:color w:val="0000EE"/>
            <w:u w:val="single"/>
          </w:rPr>
          <w:t>https://www.newsghana.com.gh/openai-signs-historic-compute-deal-with-amazon-web-services/</w:t>
        </w:r>
      </w:hyperlink>
      <w:r>
        <w:t xml:space="preserve"> - * OpenAI commits 38 billion dollars to AWS over seven years for GPU and CPU infrastructure, targeting deployment by 2026. * The partnership aims to support AI workloads, inference, and training of next-generation models, enhancing AWS’s competitive position. * Market response includes record-high share prices for Amazon and increased cloud infrastructure investment worldwide. * The deal signifies industry trends towards cloud provider consolidation for AI deployment and raises policy considerations. 329. </w:t>
      </w:r>
      <w:hyperlink r:id="rId330">
        <w:r>
          <w:rPr>
            <w:color w:val="0000EE"/>
            <w:u w:val="single"/>
          </w:rPr>
          <w:t>https://www.hpe.com/us/en/newsroom/press-release/2025/10/hpe-advances-government-and-enterprise-ai-adoption-through-secure-ai-factory-innovations-with-nvidia.html</w:t>
        </w:r>
      </w:hyperlink>
      <w:r>
        <w:t xml:space="preserve"> - * HPE and NVIDIA introduce second-generation AI factory solutions featuring new hardware, including NVIDIA RTX PRO 6000 GPUs and ProLiant DL380a Gen12 servers, to enhance enterprise AI performance. * The offerings support governments with sovereign-compatible, security-focused, on-premises and hybrid cloud deployments, including air-gapped management for regulated sectors. * The solution aims to accelerate AI adoption in industries such as retail, healthcare, and smart city infrastructure, with pilot projects like Vail’s AI-driven smart city systems. * The development aligns with efforts to address deployment complexity and data sensitivity in AI-scale implementations. 330. </w:t>
      </w:r>
      <w:hyperlink r:id="rId331">
        <w:r>
          <w:rPr>
            <w:color w:val="0000EE"/>
            <w:u w:val="single"/>
          </w:rPr>
          <w:t>https://www.aboutamazon.com/news/aws/aws-open-ai-workloads-compute-infrastructure</w:t>
        </w:r>
      </w:hyperlink>
      <w:r>
        <w:t xml:space="preserve"> - * AWS and OpenAI sign a $38 billion, multi-year deal to support AI workloads. * Use of hundreds of thousands of NVIDIA GPUs and expansion to tens of millions of CPUs. * Partnership aims to scale generative AI services like ChatGPT for millions of users. 331. </w:t>
      </w:r>
      <w:hyperlink r:id="rId332">
        <w:r>
          <w:rPr>
            <w:color w:val="0000EE"/>
            <w:u w:val="single"/>
          </w:rPr>
          <w:t>https://www.techspot.com/news/110131-tsmc-hiking-prices-most-advanced-manufacturing-nodes-possibly.html</w:t>
        </w:r>
      </w:hyperlink>
      <w:r>
        <w:t xml:space="preserve"> - * TSMC plans to raise prices on sub-5nm nodes starting January 2026, with some increases up to 10%. * The price hikes are driven by rising production costs and high demand for AI and high-performance chips. * The company is ramping up production of its N2P process and reallocating resources from older nodes, potentially impacting mature process availability. 332. </w:t>
      </w:r>
      <w:hyperlink r:id="rId333">
        <w:r>
          <w:rPr>
            <w:color w:val="0000EE"/>
            <w:u w:val="single"/>
          </w:rPr>
          <w:t>https://www.servethehome.com/xsight-labs-e1-800g-64-core-arm-dpu-shown-for-hammerspace-ai-storage/</w:t>
        </w:r>
      </w:hyperlink>
      <w:r>
        <w:t xml:space="preserve"> - * Xsight Labs showcased their E1 800G 64-core Arm DPU for Hammerspace AI storage solutions at OCP Summit 2025. * The DPU offers 800Gbps networking via two 400GbE ports and fits in a small chassis, enabling dense storage nodes. * The setup demonstrates high storage and networking density, with potential for large-scale data centre deployment.</w:t>
      </w:r>
      <w:r/>
    </w:p>
    <w:p>
      <w:r/>
      <w:r>
        <w:t xml:space="preserve">333. </w:t>
      </w:r>
      <w:hyperlink r:id="rId334">
        <w:r>
          <w:rPr>
            <w:color w:val="0000EE"/>
            <w:u w:val="single"/>
          </w:rPr>
          <w:t>https://sourceability.com/post/china-demands-data-as-new-rules-risk-shortage</w:t>
        </w:r>
      </w:hyperlink>
      <w:r>
        <w:t xml:space="preserve"> - * China’s Ministry of Commerce launches an anti-dumping investigation into US analogue chip firms, demanding detailed financial disclosures. * The probe targets key companies such as Texas Instruments and Analog Devices, potentially impacting essential analog chip supply. * The US GAIN AI Act aims to prioritise domestic AI chip access, with potential restrictions on exports and supply chain flexibility. * Both developments increase regulatory pressures, influence manufacturing capacity, and could disrupt global semiconductor trade flows. * Companies may need to diversify sourcing and adapt compliance strategies to mitigate risks in this volatile environment. 334. </w:t>
      </w:r>
      <w:hyperlink r:id="rId335">
        <w:r>
          <w:rPr>
            <w:color w:val="0000EE"/>
            <w:u w:val="single"/>
          </w:rPr>
          <w:t>https://tecknexus.com/google-ai-chips-4x-tpu-boost-and-anthropic-deal/</w:t>
        </w:r>
      </w:hyperlink>
      <w:r>
        <w:t xml:space="preserve"> - * Google introduces new TPU accelerators offering up to 4x speed and improved energy efficiency for hyperscale AI workloads. * Google signs a multiyear capacity agreement with Anthropic, providing access to up to one million TPU chips. * The developments influence AI hardware strategies, supply chain dynamics, and market competition among hyperscalers and chip providers. 335. </w:t>
      </w:r>
      <w:hyperlink r:id="rId336">
        <w:r>
          <w:rPr>
            <w:color w:val="0000EE"/>
            <w:u w:val="single"/>
          </w:rPr>
          <w:t>https://vmblog.com:443/archive/2025/11/05/new-research-finds-76-of-industry-leaders-say-node-scaling-alone-can-t-meet-ai-s-rising-compute-and-energy-needs.aspx</w:t>
        </w:r>
      </w:hyperlink>
      <w:r>
        <w:t xml:space="preserve"> - * New research from Atomera reveals a shift from node scaling to materials innovation for AI workloads in the US * 76% of industry decision-makers believe data centres will struggle to meet AI compute and energy needs * 92% emphasise collaboration among fabless companies, foundries, and materials experts to accelerate progress 336. </w:t>
      </w:r>
      <w:hyperlink r:id="rId337">
        <w:r>
          <w:rPr>
            <w:color w:val="0000EE"/>
            <w:u w:val="single"/>
          </w:rPr>
          <w:t>https://www.eetimes.com/cost-efficient-ai-at-scale-is-a-software-problem/</w:t>
        </w:r>
      </w:hyperlink>
      <w:r>
        <w:t xml:space="preserve"> - * Moreh develops software stacks for AMD and Tenstorrent GPUs to provide cost-effective AI training and inference solutions, focusing on heterogeneous clusters. * The company collaborates with AMD, Resells AMD hardware, and plans to release combined solutions before 2026. * The article details industry trends such as heterogeneous hardware, software optimisations, and AI model development, aligned with AI acceleration hardware developments. * Focuses on market demand for cost-effective GPU infrastructure and inference hardware innovation across Asian data centres. * No specific mention of Nvidia's H100 or B200 models, but relevant to overall hardware and GPU technology advancements in AI data centres. 337. </w:t>
      </w:r>
      <w:hyperlink r:id="rId338">
        <w:r>
          <w:rPr>
            <w:color w:val="0000EE"/>
            <w:u w:val="single"/>
          </w:rPr>
          <w:t>https://dailycaller.com/2025/11/05/tsmc-arizona-a-transformative-year-powering-americas-semiconductor-renaissance/</w:t>
        </w:r>
      </w:hyperlink>
      <w:r>
        <w:t xml:space="preserve"> - * TSMC Arizona commits an additional $100 billion investment, expanding facilities and creating thousands of jobs. * Achieved profitability and mass production of AI chips, surpassing yield expectations. * Plans include constructing multiple fabs with 2-nanometer and advanced process nodes, supporting AI and high-performance computing. * Workforce development and academic partnerships drive local talent growth; major tech companies upscale their commitments. * Environmental and economic ecosystem initiatives bolster Arizona’s role in global semiconductor supply chains. 338. </w:t>
      </w:r>
      <w:hyperlink r:id="rId339">
        <w:r>
          <w:rPr>
            <w:color w:val="0000EE"/>
            <w:u w:val="single"/>
          </w:rPr>
          <w:t>https://fabricatingandmetalworking.com/trumpf-supplier-award-asml-euv-laser/</w:t>
        </w:r>
      </w:hyperlink>
      <w:r>
        <w:t xml:space="preserve"> - * TRUMPF receives ASML Supplier Award for EUV laser innovation, October 2025 * New EUV laser designed to improve reliability, energy efficiency, and resource savings, with series production expected in 2026 * Development supports advanced microchip manufacturing, highlighting collaboration between TRUMPF and ASML 339. </w:t>
      </w:r>
      <w:hyperlink r:id="rId340">
        <w:r>
          <w:rPr>
            <w:color w:val="0000EE"/>
            <w:u w:val="single"/>
          </w:rPr>
          <w:t>https://www.artificialintelligence-news.com/news/nvidia-ai-chip-ban-china-market-share/</w:t>
        </w:r>
      </w:hyperlink>
      <w:r>
        <w:t xml:space="preserve"> - * Nvidia's share of China's AI accelerator market drops from 95% to zero due to US export restrictions and China's local market policies. * The US government prohibits Nvidia from selling its B30A AI chips to China, impacting revenue and market presence. * China accelerates development of domestic AI chips, limiting foreign chipmakers' access to the market. * Nvidia forecasts no revenue from China in the near term, reflecting geopolitical tensions influencing AI hardware supply chains. 340. </w:t>
      </w:r>
      <w:hyperlink r:id="rId341">
        <w:r>
          <w:rPr>
            <w:color w:val="0000EE"/>
            <w:u w:val="single"/>
          </w:rPr>
          <w:t>https://www.abcmoney.co.uk/2025/11/data-centers-surge-globally/</w:t>
        </w:r>
      </w:hyperlink>
      <w:r>
        <w:t xml:space="preserve"> - * Global spending on data centres projected to reach several trillion USD by 2030, driven by AI and cloud computing. * Major investments include projects exceeding $20 billion; US and China are primary markets. * Amazon, Microsoft, Google Cloud, Alibaba, and Tencent account for significant cloud revenue and capital expenditure. 341. </w:t>
      </w:r>
      <w:hyperlink r:id="rId342">
        <w:r>
          <w:rPr>
            <w:color w:val="0000EE"/>
            <w:u w:val="single"/>
          </w:rPr>
          <w:t>https://www.communicationstoday.co.in/advanced-chip-nodes-to-power-nearly-half-of-smartphone-socs-in-2025/</w:t>
        </w:r>
      </w:hyperlink>
      <w:r>
        <w:t xml:space="preserve"> - * Advanced nodes (5/4/3/2 nm) projected to constitute nearly 50% of smartphone SoC shipments in 2025, enhancing performance and efficiency * Qualcomm expected to lead market share with a 40% shipment share, gaining from 5/4nm migration * TSMC to remain dominant as primary fabricator of advanced node SoCs, increasing shipments by 27% YoY in 2025 342. </w:t>
      </w:r>
      <w:hyperlink r:id="rId343">
        <w:r>
          <w:rPr>
            <w:color w:val="0000EE"/>
            <w:u w:val="single"/>
          </w:rPr>
          <w:t>https://capacityglobal.com/news/nvidias-blackwell-dilemma-explained/</w:t>
        </w:r>
      </w:hyperlink>
      <w:r>
        <w:t xml:space="preserve"> - * Nvidia's Blackwell AI chips are designed for large language models and planetary-scale computing. * US export restrictions limit Blackwell's availability in China, prompting development of lower-spec variants. * Growing Chinese semiconductor self-sufficiency and geopolitical tensions influence global AI hardware supply chains. 343. </w:t>
      </w:r>
      <w:hyperlink r:id="rId344">
        <w:r>
          <w:rPr>
            <w:color w:val="0000EE"/>
            <w:u w:val="single"/>
          </w:rPr>
          <w:t>https://www.fool.com/investing/2025/11/06/nvidia-stock-up-2025-super-semiconductor-tsmc/</w:t>
        </w:r>
      </w:hyperlink>
      <w:r>
        <w:t xml:space="preserve"> - * TSMC's share of the global foundry market increased from 63% to 71% in six quarters. * The company manufactures chips for Nvidia and other major AI data centre companies. * Analysts project an 18-33% upside for TSMC stock over the next year based on price targets. 344. </w:t>
      </w:r>
      <w:hyperlink r:id="rId345">
        <w:r>
          <w:rPr>
            <w:color w:val="0000EE"/>
            <w:u w:val="single"/>
          </w:rPr>
          <w:t>https://coincentral.com/softbank-9984-t-stock-falls-6-9-as-ai-selloff-wipes-50-billion-in-market-value/</w:t>
        </w:r>
      </w:hyperlink>
      <w:r>
        <w:t xml:space="preserve"> - * SoftBank shares fall significantly, wiping £50 billion in market value, amid AI valuation decline. * Sector-wide selloff impacts Japanese semiconductor and hardware firms, reflecting cautious investor sentiment. * Cooling GPU demand may benefit enterprise buyers and lower hardware costs for AI infrastructure. * Analysts suggest the market overreacted, with SoftBank’s fundamentals remaining resilient despite share price decline. 345. </w:t>
      </w:r>
      <w:hyperlink r:id="rId346">
        <w:r>
          <w:rPr>
            <w:color w:val="0000EE"/>
            <w:u w:val="single"/>
          </w:rPr>
          <w:t>https://www.scmp.com/economy/global-economy/article/3331748/nexperia-saga-sees-wary-german-auto-firms-scramble-mitigate-chip-shortage?utm_source=rss_feed</w:t>
        </w:r>
      </w:hyperlink>
      <w:r>
        <w:t xml:space="preserve"> - * German automotive suppliers, including ZF Friedrichshafen and Volkswagen, plan to reduce production and implement short-time work due to chip shortages. * Chinese authorities have approved export licences from Nexperia, aiming to facilitate supply chain stability. * The industry faces ongoing uncertainties around chip exports from China and supply recovery timelines. 346. </w:t>
      </w:r>
      <w:hyperlink r:id="rId347">
        <w:r>
          <w:rPr>
            <w:color w:val="0000EE"/>
            <w:u w:val="single"/>
          </w:rPr>
          <w:t>https://coincentral.com/nvidia-stays-clear-of-china-amid-tight-u-s-export-controls/</w:t>
        </w:r>
      </w:hyperlink>
      <w:r>
        <w:t xml:space="preserve"> - * Nvidia CEO Jensen Huang confirms no plans to resume AI chip sales to China due to US export restrictions. * U.S. government export curbs have significantly impacted Nvidia's revenue from Chinese markets, reducing it to near-zero in 2026. * Nvidia shifts focus to hyperscalers and specialised AI cloud providers, with new systems like GB300 NVL72 promising increased performance and revenue potential. 347. </w:t>
      </w:r>
      <w:hyperlink r:id="rId348">
        <w:r>
          <w:rPr>
            <w:color w:val="0000EE"/>
            <w:u w:val="single"/>
          </w:rPr>
          <w:t>https://www.scmp.com/tech/article/3331754/nexperia-war-words-despite-us-china-trade-truce?utm_source=rss_feed</w:t>
        </w:r>
      </w:hyperlink>
      <w:r>
        <w:t xml:space="preserve"> - * Nexperia's Dutch HQ announces loss of oversight over Chinese manufacturing site in Dongguan, risking supply chain integrity. * The company suspends wafer supply to the Chinese plant due to transparency issues, impacting global automotive semiconductor supply. * The conflict occurs despite a US-China trade truce that aimed to stabilise sector-related export controls. 348. </w:t>
      </w:r>
      <w:hyperlink r:id="rId349">
        <w:r>
          <w:rPr>
            <w:color w:val="0000EE"/>
            <w:u w:val="single"/>
          </w:rPr>
          <w:t>https://www.communicationstoday.co.in/2025-csp-capex-forecast-rise-to-65/</w:t>
        </w:r>
      </w:hyperlink>
      <w:r>
        <w:t xml:space="preserve"> - * Major CSPs, including Google, AWS, Meta, and Microsoft, raise CapEx forecasts, with total investment exceeding US$600 billion by 2026 * Increased demand for AI data centres and cloud services drives growth in GPUs, ASICs, and cooling technologies * NVIDIA and AMD introduce new AI rack solutions, with CSPs adopting full-rack architectures, notably Oracle and Meta * U.S. government cloud initiatives and AI database leasing services underpin market expansion 349. </w:t>
      </w:r>
      <w:hyperlink r:id="rId350">
        <w:r>
          <w:rPr>
            <w:color w:val="0000EE"/>
            <w:u w:val="single"/>
          </w:rPr>
          <w:t>https://globaltrainingcenter.com/trade-pact-ushers-in-new-era-as-china-relaxes-chip-export-ban/</w:t>
        </w:r>
      </w:hyperlink>
      <w:r>
        <w:t xml:space="preserve"> - * US and China agree to relax chip export restrictions, including design software and rare earths, easing global supply chain tensions. * The deal, announced May 2025, facilitates access for firms like Synopsys, Cadence, and Chinese manufacturers. * Industry stakeholders anticipate a gradual return to normal manufacturing operations and supply chain stability in the semiconductor sector. 350. </w:t>
      </w:r>
      <w:hyperlink r:id="rId351">
        <w:r>
          <w:rPr>
            <w:color w:val="0000EE"/>
            <w:u w:val="single"/>
          </w:rPr>
          <w:t>https://www.techspot.com/news/110176-ram-shortages-could-derail-nvidia-rtx-50-super.html</w:t>
        </w:r>
      </w:hyperlink>
      <w:r>
        <w:t xml:space="preserve"> - * Ongoing GDDR7 VRAM shortages may cause Nvidia to cancel or delay the RTX 50 Super series launch. * Rising demand from AI data centres has driven up memory prices since 2025. * Leaked specs suggest increased VRAM for upcoming models, dependent on supply chain stability. 351. </w:t>
      </w:r>
      <w:hyperlink r:id="rId352">
        <w:r>
          <w:rPr>
            <w:color w:val="0000EE"/>
            <w:u w:val="single"/>
          </w:rPr>
          <w:t>https://thinkcomputers.org/ai-boom-fuels-unprecedented-dram-price-surge-consumers-face-sticker-shock/</w:t>
        </w:r>
      </w:hyperlink>
      <w:r>
        <w:t xml:space="preserve"> - * DRAM prices have increased by approximately 172% year-over-year, driven by AI demand. * Major manufacturers like Samsung, Micron, and SK Hynix are reallocating their memory production towards AI-specific chips. * Prices for consumer memory modules have risen by 20-40%, affecting electronics markets through 2026. 352. </w:t>
      </w:r>
      <w:hyperlink r:id="rId353">
        <w:r>
          <w:rPr>
            <w:color w:val="0000EE"/>
            <w:u w:val="single"/>
          </w:rPr>
          <w:t>https://www.cnbc.com/2025/11/07/googles-decade-long-bet-on-tpus-companys-secret-weapon-in-ai-race.html</w:t>
        </w:r>
      </w:hyperlink>
      <w:r>
        <w:t xml:space="preserve"> - * Google launches its seventh-generation custom TPU, Ironwood, designed for heavy AI workloads. * The company expands its AI hardware strategy in cloud infrastructure, competing with Nvidia and others. * Significant growth in cloud AI demand drives investments and partnerships, including with Anthropic and Meta. * Google’s TPUs are increasingly used externally, with potential market valuation of up to $900 billion. * Google's chip initiatives are part of broader efforts to enhance AI accelerator hardware and data centre deployment. 353. </w:t>
      </w:r>
      <w:hyperlink r:id="rId354">
        <w:r>
          <w:rPr>
            <w:color w:val="0000EE"/>
            <w:u w:val="single"/>
          </w:rPr>
          <w:t>https://www.sammobile.com/news/samsung-close-to-start-us-manufacturing-of-the-product-everyone-wants/</w:t>
        </w:r>
      </w:hyperlink>
      <w:r>
        <w:t xml:space="preserve"> - * Samsung is preparing to start mass production of 2nm GAA chips at its Texas plant in the coming months * The facility in Taylor, Texas, is a major investment to boost domestic manufacturing capacity * ASML is supporting the installation of EUV machines for Samsung's advanced chip fabrication process * The development marks a significant step in US-based high-end semiconductor manufacturing and supply chain expansion 354. </w:t>
      </w:r>
      <w:hyperlink r:id="rId355">
        <w:r>
          <w:rPr>
            <w:color w:val="0000EE"/>
            <w:u w:val="single"/>
          </w:rPr>
          <w:t>https://datacenterpost.com/365-data-centers-introduces-breakthrough-in-ai-driven-colocation/?utm_source=rss&amp;utm_medium=rss&amp;utm_campaign=365-data-centers-introduces-breakthrough-in-ai-driven-colocation</w:t>
        </w:r>
      </w:hyperlink>
      <w:r>
        <w:t xml:space="preserve"> - * 365 Data Centers introduces an AI-enabled colocation platform in partnership with Robot Network, focusing on AI infrastructure * The platform supports AMD EPYC processors and NVIDIA GPUs for scalable AI deployment, targeting enterprise workloads * Emphasises security, compliance, and operational resilience, enabling cost-effective, AI-driven business solutions 355. </w:t>
      </w:r>
      <w:hyperlink r:id="rId356">
        <w:r>
          <w:rPr>
            <w:color w:val="0000EE"/>
            <w:u w:val="single"/>
          </w:rPr>
          <w:t>https://www.openpr.com/news/4258204/europe-s-top-equipment-makers-flock-to-ciie-to-tap-new</w:t>
        </w:r>
      </w:hyperlink>
      <w:r>
        <w:t xml:space="preserve"> - * ASML, Siemens, Schott Group, and Jungheinrich participate in the 8th China International Import Expo in Shanghai, November 2025 * Companies showcase semiconductor manufacturing equipment, materials, and digital solutions to tap growth opportunities in China * Businesses emphasize ongoing investments, R&amp;D expansion, and strategic partnerships amid global chip industry developments 356. </w:t>
      </w:r>
      <w:hyperlink r:id="rId357">
        <w:r>
          <w:rPr>
            <w:color w:val="0000EE"/>
            <w:u w:val="single"/>
          </w:rPr>
          <w:t>https://www.azernews.az/region/249930.html</w:t>
        </w:r>
      </w:hyperlink>
      <w:r>
        <w:t xml:space="preserve"> - * Google begins rollout of its seventh-generation AI chip, Ironwood, in November 2025 * The chip can be combined into clusters to support demanding AI models * Google updates its cloud platform to enhance AI training and deployment capabilities 357. </w:t>
      </w:r>
      <w:hyperlink r:id="rId358">
        <w:r>
          <w:rPr>
            <w:color w:val="0000EE"/>
            <w:u w:val="single"/>
          </w:rPr>
          <w:t>https://www.gurufocus.com/news/3193705/tsm-chip-production-outlook-and-strategic-partnerships</w:t>
        </w:r>
      </w:hyperlink>
      <w:r>
        <w:t xml:space="preserve"> - * TSMC aims to upgrade to AI-six within a year, targeting doubled performance metrics. * The company emphasises strategic partnerships, particularly with Samsung and discussions with Intel. * Developments highlight TSMC's role in advancing chip manufacturing and technology initiatives. 358. </w:t>
      </w:r>
      <w:hyperlink r:id="rId359">
        <w:r>
          <w:rPr>
            <w:color w:val="0000EE"/>
            <w:u w:val="single"/>
          </w:rPr>
          <w:t>https://www.datacenterdynamics.com/en/opinions/cryptominers-see-hodl-bets-come-good-just-on-electrons-instead-of-bitcoin/</w:t>
        </w:r>
      </w:hyperlink>
      <w:r>
        <w:t xml:space="preserve"> - * Cryptomine data centre firms pivot from Bitcoin mining to GPU hosting and AI workloads * Major hyperscalers like Microsoft, Google, and Amazon lease capacity from former crypto sites * Contracts include large-scale, long-term deals with Nvidia-powered sites in the US, involving billions of dollars * The shift is driven by rising energy costs, Bitcoin difficulty, and increasing AI processing demand * Industry transformation highlights integration of crypto, AI, and cloud infrastructure sectors 359. </w:t>
      </w:r>
      <w:hyperlink r:id="rId360">
        <w:r>
          <w:rPr>
            <w:color w:val="0000EE"/>
            <w:u w:val="single"/>
          </w:rPr>
          <w:t>https://www.datacenterdynamics.com/en/news/experts-believe-local-supply-chains-are-not-fully-equipped-to-support-high-density-ai-workloads/</w:t>
        </w:r>
      </w:hyperlink>
      <w:r>
        <w:t xml:space="preserve"> - * Industry survey reports 83% of experts believe local supply chains are unprepared for high-density, liquid-cooled AI data centres * Power availability and infrastructure delays identified as major barriers to project delivery * Supply chain issues are impacting global data centre capacity expansion, driven by increased AI demand and geopolitical factors 360. </w:t>
      </w:r>
      <w:hyperlink r:id="rId361">
        <w:r>
          <w:rPr>
            <w:color w:val="0000EE"/>
            <w:u w:val="single"/>
          </w:rPr>
          <w:t>https://www.thestatesman.com/opinion/chips-need-minerals-too-1503508600.html</w:t>
        </w:r>
      </w:hyperlink>
      <w:r>
        <w:t xml:space="preserve"> - * India announces new semiconductor manufacturing units in Andhra Pradesh, Odisha, and Punjab, with a total investment of Rs 4,600 crores. * India relies heavily on China for imports of rare earth elements, which are vital for chip production, making the supply chain vulnerable. * The article discusses environmental concerns regarding domestic extraction and proposes strategies for diversification and recycling to strengthen India’s semiconductor industry. 361. </w:t>
      </w:r>
      <w:hyperlink r:id="rId362">
        <w:r>
          <w:rPr>
            <w:color w:val="0000EE"/>
            <w:u w:val="single"/>
          </w:rPr>
          <w:t>https://cryptobriefing.com/nvidia-stock-falls-800b-ai-hype-competition/</w:t>
        </w:r>
      </w:hyperlink>
      <w:r>
        <w:t xml:space="preserve"> - * Nvidia's stock declines 5%, losing $800 billion in market value since Monday * Concerns rise over AI market slowdown and increased competition from AMD and others * Investor sentiment shifts amid regulatory and export restriction fears in the AI hardware sector 362. </w:t>
      </w:r>
      <w:hyperlink r:id="rId363">
        <w:r>
          <w:rPr>
            <w:color w:val="0000EE"/>
            <w:u w:val="single"/>
          </w:rPr>
          <w:t>https://www.energytrend.com/pricequotes/20251107-50361.html</w:t>
        </w:r>
      </w:hyperlink>
      <w:r>
        <w:t xml:space="preserve"> - * Industry-wide polysilicon inventory remains high amid increased output and cautious downstream procurement, with prices expected to stay weak but stable. * Wafer inventory surges beyond 21 GW, with demand weakening and some manufacturers reducing production; wafer prices are trending downward. * Cell and module sectors experience demand contraction, with declining prices and possible output cuts, driven by oversupply and slowing project pipelines. 363. </w:t>
      </w:r>
      <w:hyperlink r:id="rId364">
        <w:r>
          <w:rPr>
            <w:color w:val="0000EE"/>
            <w:u w:val="single"/>
          </w:rPr>
          <w:t>https://www.cnbc.com/2025/11/07/elon-musk-says-tesla-needs-gigantic-chip-fab-terra-for-ai-and-robotics-tsmc-intel.html</w:t>
        </w:r>
      </w:hyperlink>
      <w:r>
        <w:t xml:space="preserve"> - * Elon Musk indicates Tesla plans to construct a 'gigantic' chip fabrication plant, termed 'Tesla terra fab'. * The factory's initial capacity aims at 100,000 wafer starts per month, scaling to 1 million, to support AI and robotics efforts. * Tesla currently relies on TSMC, Samsung, and Intel for chip manufacturing, but faces supply constraints amid rising demand for chips in AI technology. 364. </w:t>
      </w:r>
      <w:hyperlink r:id="rId365">
        <w:r>
          <w:rPr>
            <w:color w:val="0000EE"/>
            <w:u w:val="single"/>
          </w:rPr>
          <w:t>https://www.techspot.com/news/110169-amd-confirms-2026-arrival-2nm-venice-epyc-cpus.html</w:t>
        </w:r>
      </w:hyperlink>
      <w:r>
        <w:t xml:space="preserve"> - * AMD will launch Venice Epyc CPUs and Instinct MI400 accelerators in 2026, marking a major product update. * The new processors will utilise TSMC's 2-nanometre process, with up to 256 cores and significant performance improvements. * The MI400 accelerators feature 432GB high-bandwidth memory and up to 19.6TB/s bandwidth, targeting AI training and inference. * AMD's roadmap aligns with increased competition in AI hardware, especially against Nvidia and Intel, with cloud providers engaging early. * The launches aim to expand AMD's presence in enterprise and hyperscale AI and high-performance computing markets. 365. </w:t>
      </w:r>
      <w:hyperlink r:id="rId366">
        <w:r>
          <w:rPr>
            <w:color w:val="0000EE"/>
            <w:u w:val="single"/>
          </w:rPr>
          <w:t>https://www.gurufocus.com/news/3194569/tsmcs-tsm-chip-price-hike-may-impact-apples-iphone-pricing</w:t>
        </w:r>
      </w:hyperlink>
      <w:r>
        <w:t xml:space="preserve"> - * TSMC raises prices for advanced chip manufacturing below 5nm to fund 2nm technology development * This price hike, communicated to major clients including Apple, may increase iPhone costs * The report highlights the impact of rising production costs and global chip market dynamics</w:t>
      </w:r>
      <w:r/>
    </w:p>
    <w:p>
      <w:r/>
      <w:r>
        <w:t xml:space="preserve">366. </w:t>
      </w:r>
      <w:hyperlink r:id="rId367">
        <w:r>
          <w:rPr>
            <w:color w:val="0000EE"/>
            <w:u w:val="single"/>
          </w:rPr>
          <w:t>https://www.tomshardware.com/tech-industry/semiconductors/amd-record-quarter-shows-strength-but-data-center-dominance-could-be-out-of-reach</w:t>
        </w:r>
      </w:hyperlink>
      <w:r>
        <w:t xml:space="preserve"> - * AMD posts highest quarterly revenue of $9.2 billion in Q3 2025, driven by client and data centre segments * Processor sales and GPU shipments, including Instinct MI300 series, contribute to growth * AMD’s strategic focus on open platform systems and inference workloads highlights AI hardware advancements 367. </w:t>
      </w:r>
      <w:hyperlink r:id="rId368">
        <w:r>
          <w:rPr>
            <w:color w:val="0000EE"/>
            <w:u w:val="single"/>
          </w:rPr>
          <w:t>https://www.jagatreview.com/2025/11/tsmc-bakal-naikan-harga-chip-2/</w:t>
        </w:r>
      </w:hyperlink>
      <w:r>
        <w:t xml:space="preserve"> - * TSMC preparing to increase prices for advanced nodes, including 3nm and beyond, in 2026 * Prices may rise by up to 10% due to high global demand driven by AI and mobile devices * Manufacturing expansions in the US and Japan contribute to increased operational costs and pricing adjustments 368. </w:t>
      </w:r>
      <w:hyperlink r:id="rId369">
        <w:r>
          <w:rPr>
            <w:color w:val="0000EE"/>
            <w:u w:val="single"/>
          </w:rPr>
          <w:t>https://insidehpc.com/2025/11/nebius-ai-cloud-deployed-in-uk-with-nvidia-ai/</w:t>
        </w:r>
      </w:hyperlink>
      <w:r>
        <w:t xml:space="preserve"> - * Nebius unveils UK deployment of NVIDIA Blackwell Ultra GPUs in a London facility, November 2025. * The deployment supports UK AI ecosystem growth, focusing on healthcare, pharma, and life sciences. * Collaborations with startups and enterprises aim to develop advanced AI models and foundation models locally. 369. </w:t>
      </w:r>
      <w:hyperlink r:id="rId370">
        <w:r>
          <w:rPr>
            <w:color w:val="0000EE"/>
            <w:u w:val="single"/>
          </w:rPr>
          <w:t>https://www.globalbrandsmagazine.com/elon-musk-just-took-on-the-chip-industry/</w:t>
        </w:r>
      </w:hyperlink>
      <w:r>
        <w:t xml:space="preserve"> - * Tesla considers constructing a dedicated AI chip fab due to rising internal demand and supply constraints. * The company explores a potential partnership with Intel, while continuing collaborations with Samsung and TSMC. * Tesla aims to develop custom silicon (AI5) with significant cost and power efficiency benefits, supporting autonomous driving systems. * The move signals a possible industry shift towards vertical integration and may impact global semiconductor supply chains. * No specific location or financial details have been disclosed for the new fab, but it is likely U.S.-based. 370. </w:t>
      </w:r>
      <w:hyperlink r:id="rId371">
        <w:r>
          <w:rPr>
            <w:color w:val="0000EE"/>
            <w:u w:val="single"/>
          </w:rPr>
          <w:t>https://wccftech.com/amd-has-multiple-openai-scale-customers-lined-up-for-its-ai-chips/</w:t>
        </w:r>
      </w:hyperlink>
      <w:r>
        <w:t xml:space="preserve"> - * AMD's CEO Lisa Su announces multiple customers for AI chips similar to OpenAI partnership. * AMD's Instinct MI450 series to launch in H2 2024, with ramp-up of MI355 continuing into 2026. * Focus on AI hardware advancements and market expansion, competition with Nvidia, and industry collaborations. 371. </w:t>
      </w:r>
      <w:hyperlink r:id="rId372">
        <w:r>
          <w:rPr>
            <w:color w:val="0000EE"/>
            <w:u w:val="single"/>
          </w:rPr>
          <w:t>https://www.communicationstoday.co.in/samsung-tsmc-partners-build-us-hubs-to-boost-chip-production/</w:t>
        </w:r>
      </w:hyperlink>
      <w:r>
        <w:t xml:space="preserve"> - * Samsung Electronics and TSMC accelerate US production base ramp-up, primarily in Texas and Arizona. * Major investments by materials and equipment partners, including Soulbrain, DONGJIN SEMICHEM, and HANYANG ENG, support new US plants. * TSMC and partners, including Foxconn, Wistron, and ASE, expand capacities to produce AI semiconductors and support US customers. * Companies plan to start pilot production, build new factories, and increase capacity with hundreds of millions of dollars in investments. * The developments focus on strengthening US supply chain capabilities and boosting local chip manufacturing capacity. 372. </w:t>
      </w:r>
      <w:hyperlink r:id="rId373">
        <w:r>
          <w:rPr>
            <w:color w:val="0000EE"/>
            <w:u w:val="single"/>
          </w:rPr>
          <w:t>https://sempreupdate.com.br/amd-ryzen-ai-max-plus-supercomputador-ia-pessoal/</w:t>
        </w:r>
      </w:hyperlink>
      <w:r>
        <w:t xml:space="preserve"> - * AMD Ryzen AI Max+ enables laptops and mini PCs to handle models up to 235 billion parameters, transforming them into personal supercomputers for AI. * Utilises up to 112 GB of GPU-addressable memory via unification of dedicated and shared memory pools, focusing on inference workflow enhancements. * Supports local running of large LLMs and complex workflows, reducing reliance on cloud and enabling data privacy. * Integrates with Windows, ROCm, and Pytorch, facilitating seamless adoption in developers' ecosystems. * Introduces a new era for AI PCs, blending high-capacity memory with x86 architecture for advanced AI workloads. 373. </w:t>
      </w:r>
      <w:hyperlink r:id="rId374">
        <w:r>
          <w:rPr>
            <w:color w:val="0000EE"/>
            <w:u w:val="single"/>
          </w:rPr>
          <w:t>https://www.eletimes.ai/the-quantum-leap-how-ai-and-quantum-computing-are-driving-lead-time-optimization-and-supply-chain-resilience-in-semiconductor-innovation</w:t>
        </w:r>
      </w:hyperlink>
      <w:r>
        <w:t xml:space="preserve"> - * The article discusses AI and quantum computing applied to chip development and supply chain resilience, with examples from industry leaders. * It highlights advancements in materials research, simulation efficiency, and lead time reduction, citing recent studies and corporate projects. * The piece explores strategic impacts for procurement, supply chain risk mitigation, and national policies supporting localised production. 374. </w:t>
      </w:r>
      <w:hyperlink r:id="rId375">
        <w:r>
          <w:rPr>
            <w:color w:val="0000EE"/>
            <w:u w:val="single"/>
          </w:rPr>
          <w:t>https://www.extremetech.com/computing/google-takes-the-leash-off-ironwood-tpus</w:t>
        </w:r>
      </w:hyperlink>
      <w:r>
        <w:t xml:space="preserve"> - * Google announces general availability of Ironwood TPUs, used for inference workloads * The superpod features 9,216 TPUs with high interconnect speeds and advanced cooling * Major cloud deals and partnerships, including with Anthropic, boost AI hardware demand 375. </w:t>
      </w:r>
      <w:hyperlink r:id="rId376">
        <w:r>
          <w:rPr>
            <w:color w:val="0000EE"/>
            <w:u w:val="single"/>
          </w:rPr>
          <w:t>https://quantumzeitgeist.com/300x-gpu-analysis-performance-models-amd-mi300x-demonstrates-high-large-language-hundreds-billions/</w:t>
        </w:r>
      </w:hyperlink>
      <w:r>
        <w:t xml:space="preserve"> - * The analysis compares AMD MI300X GPU performance with Nvidia H100 and H200 in LLM inference, focusing on compute, memory, and communication. * MI300X shows strong memory bandwidth and capacity, but lower compute throughput compared to Nvidia GPUs, especially in FP8 precision. * The study highlights the need for AMD to improve its software ecosystem for optimisation and performance gains in AI workloads. 376. </w:t>
      </w:r>
      <w:hyperlink r:id="rId377">
        <w:r>
          <w:rPr>
            <w:color w:val="0000EE"/>
            <w:u w:val="single"/>
          </w:rPr>
          <w:t>https://www.semiconductor-today.com/news_items/2025/nov/aixtron-071125.shtml</w:t>
        </w:r>
      </w:hyperlink>
      <w:r>
        <w:t xml:space="preserve"> - * Aixtron's Q3 revenue declined by 13% to €119.6m, with full-year guidance narrowed due to impact of market conditions. * The company’s operating margin halved year-on-year, driven by FX effects and volume shifts. * Cash flow from operations improved significantly, and order backlog remained stable despite revenue pressures. 377. </w:t>
      </w:r>
      <w:hyperlink r:id="rId378">
        <w:r>
          <w:rPr>
            <w:color w:val="0000EE"/>
            <w:u w:val="single"/>
          </w:rPr>
          <w:t>https://thearabianpost.com/ai-hardware-evolution-the-rise-of-specialized-processors/</w:t>
        </w:r>
      </w:hyperlink>
      <w:r>
        <w:t xml:space="preserve"> - * The article discusses the development of AI-specific hardware, including GPUs, TPUs, and ASICs, to meet increasing computational demands. * It highlights the role of Nvidia, Google, and other companies in advancing specialised AI processing chips and their impact on data centre deployment. * The piece covers market trends, including efficiency improvements and sector applications such as healthcare and finance, with a focus on GPU and ASIC technologies. * Environmental challenges and innovations like neuromorphic and quantum computing are also addressed. * Published by Arabian Post, providing insights into the global AI hardware market and infrastructure implications. 378. </w:t>
      </w:r>
      <w:hyperlink r:id="rId379">
        <w:r>
          <w:rPr>
            <w:color w:val="0000EE"/>
            <w:u w:val="single"/>
          </w:rPr>
          <w:t>https://www.pv-tech.org/us-includes-silicon-tellurium-on-list-of-critical-minerals/</w:t>
        </w:r>
      </w:hyperlink>
      <w:r>
        <w:t xml:space="preserve"> - * USGS highlights include polysilicon production and solar supply chain examples in the US, such as Qcells and REC Silicon. * Nearly 80% of global silicon materials in 2024 originate from China, raising supply chain concerns. * First Solar's new US facility and US government's recognition aimed at strengthening domestic solar manufacturing and supply chains. 379. </w:t>
      </w:r>
      <w:hyperlink r:id="rId380">
        <w:r>
          <w:rPr>
            <w:color w:val="0000EE"/>
            <w:u w:val="single"/>
          </w:rPr>
          <w:t>https://semiwiki.com/semiconductor-manufacturers/tsmc/363007-tsmc-kumamoto-pioneering-japans-semiconductor-revival/</w:t>
        </w:r>
      </w:hyperlink>
      <w:r>
        <w:t xml:space="preserve"> - * TSMC's Kumamoto facility, Japan's first dedicated wafer fab outside Taiwan, the US, and Europe, started mass production in late 2024. * Investment exceeded $8.6 billion, with operations focused on mature process nodes like 22/28nm and 12/16nm, mainly for automotive and image sensors. * The facility's growth created around 2,400 jobs and contributed to regional economic revitalisation and supply chain development. * Construction delays and expansion challenges include infrastructure issues and shifting customer demand, with plans for future capacity increases and potential third fab by 2030. * The project supports Japan's 'Semiconductor Revival Plan' and enhances supply chain resilience amid geopolitical tensions and technological trends. 380. </w:t>
      </w:r>
      <w:hyperlink r:id="rId381">
        <w:r>
          <w:rPr>
            <w:color w:val="0000EE"/>
            <w:u w:val="single"/>
          </w:rPr>
          <w:t>https://www.businesstoday.com.my/2025/11/08/nvidias-ceo-pushes-tsmc-for-more-chips-as-ai-demand-surges/?utm_source=rss&amp;utm_medium=rss&amp;utm_campaign=nvidias-ceo-pushes-tsmc-for-more-chips-as-ai-demand-surges</w:t>
        </w:r>
      </w:hyperlink>
      <w:r>
        <w:t xml:space="preserve"> - * Nvidia's CEO Jensen Huang calls for increased chip output from TSMC to meet growing AI processing needs. * TSMC expects record sales as global AI adoption accelerates. * The demand surge occurs despite market volatility and increased competition among AI chip providers. 381. </w:t>
      </w:r>
      <w:hyperlink r:id="rId382">
        <w:r>
          <w:rPr>
            <w:color w:val="0000EE"/>
            <w:u w:val="single"/>
          </w:rPr>
          <w:t>https://www.thecambodianews.net/news/278679949/vietnam-calls-for-intl-support-to-establish-chip-manufacturing-plant</w:t>
        </w:r>
      </w:hyperlink>
      <w:r>
        <w:t xml:space="preserve"> - * Vietnam's Deputy Prime Minister calls for international cooperation to establish a new semiconductor plant. * The initiative aligns with the country's strategy to develop its semiconductor industry by 2030. * Vietnam aims to create a comprehensive semiconductor ecosystem, including manufacturing and knowledge-sharing platforms. 382. </w:t>
      </w:r>
      <w:hyperlink r:id="rId383">
        <w:r>
          <w:rPr>
            <w:color w:val="0000EE"/>
            <w:u w:val="single"/>
          </w:rPr>
          <w:t>https://www.gurufocus.com/news/3194794/china-reopens-chip-exports-igniting-rally-in-europes-auto-stocks</w:t>
        </w:r>
      </w:hyperlink>
      <w:r>
        <w:t xml:space="preserve"> - * China lifts export ban on Nexperia, Dutch chipmaker owned by Wingtech Technology, leading to immediate shipment resumption in Europe. * European automotive suppliers, including Volkswagen, BMW, and Bosch, report renewed chip shipments following export licence approvals. * Industry faces ongoing uncertainties amid geopolitical tensions and supply chain fragility, despite recent easing. * Shares of Wingtech and European automakers increase in response to export resumption. * The episode highlights the geopolitical risks impacting global semiconductor manufacturing and supply chains. 383. </w:t>
      </w:r>
      <w:hyperlink r:id="rId384">
        <w:r>
          <w:rPr>
            <w:color w:val="0000EE"/>
            <w:u w:val="single"/>
          </w:rPr>
          <w:t>https://www.tomshardware.com/tech-industry/amd-warns-intel-nvidia-partnership-is-a-business-risk-quarterly-report-outlines-risk-from-increased-competition-and-pricing-pressure</w:t>
        </w:r>
      </w:hyperlink>
      <w:r>
        <w:t xml:space="preserve"> - * AMD reports risks from Nvidia-Intel collaboration in its quarterly report, highlighting increased industry competition. * The partnership could lead to new data centre and client platform products, challenging AMD’s market position. * AMD acknowledges market pressures but sees collaboration as a driver for ongoing innovation and consumer benefits. 384. </w:t>
      </w:r>
      <w:hyperlink r:id="rId385">
        <w:r>
          <w:rPr>
            <w:color w:val="0000EE"/>
            <w:u w:val="single"/>
          </w:rPr>
          <w:t>https://www.automotivemanufacturingsolutions.com/editors-pick/nexperia-turns-beijing-lifts-ban-following-trumpxi-summit-deal/2098807</w:t>
        </w:r>
      </w:hyperlink>
      <w:r>
        <w:t xml:space="preserve"> - * China announced the lifting of export bans on Nexperia semiconductor components on 6 November 2025, following a trade agreement with the US and China at the APEC summit. * The resolution allows German supplier Aumovio to resume shipping Nexperia chips, though supply disruptions may persist for 4-6 weeks. * The deal aims to de-escalate geopolitical tensions affecting semiconductor exports, particularly impacting automotive manufacturing and supply chains. * The crisis exposed vulnerabilities in European supply chains, highlighting dependency on Chinese semiconductor packaging and testing facilities. * The agreement is part of broader US-China trade negotiations, with ongoing complexities in global semiconductor supply chain resilience. 385. </w:t>
      </w:r>
      <w:hyperlink r:id="rId386">
        <w:r>
          <w:rPr>
            <w:color w:val="0000EE"/>
            <w:u w:val="single"/>
          </w:rPr>
          <w:t>https://wccftech.com/microsoft-has-developed-toolkits-to-break-nvidia-cuda-dominance/</w:t>
        </w:r>
      </w:hyperlink>
      <w:r>
        <w:t xml:space="preserve"> - * Microsoft is developing toolkits to translate CUDA code into ROCm-compatible code for AMD GPUs. * The initiative aims to address CUDA's dominance in AI inference workloads. * The effort involves runtime compatibility layers like ZLUDA and potential cloud migration tools. * The development targets data centres with increasing inference demands and cost-effective GPU options. * The article discusses collaboration with AMD and challenges due to ROCm's immature software stack. 386. </w:t>
      </w:r>
      <w:hyperlink r:id="rId387">
        <w:r>
          <w:rPr>
            <w:color w:val="0000EE"/>
            <w:u w:val="single"/>
          </w:rPr>
          <w:t>https://www.benzinga.com/markets/tech/25/11/48720319/taiwan-semiconductors-chip-price-hike-may-hit-apple-fans-hard</w:t>
        </w:r>
      </w:hyperlink>
      <w:r>
        <w:t xml:space="preserve"> - * TSM increases prices for advanced chip manufacturing below 5 nanometers to fund 2-nanometer expansion, effective next year * Price hike may lead Apple to increase iPhone prices and delay lower-cost models, affecting consumer costs * Production costs for 2-nanometer chips rise sharply, with unit costs reaching around $280, up from $45 for 3-nanometer chips 387. </w:t>
      </w:r>
      <w:hyperlink r:id="rId388">
        <w:r>
          <w:rPr>
            <w:color w:val="0000EE"/>
            <w:u w:val="single"/>
          </w:rPr>
          <w:t>https://www.hwupgrade.it/news/cpu/da-intel-ad-amd-il-grande-salto-di-kulkarni-nel-cuore-della-guerra-dell-ai_145970.html</w:t>
        </w:r>
      </w:hyperlink>
      <w:r>
        <w:t xml:space="preserve"> - * Saurabh Kulkarni leaves Intel to join AMD, strengthening competition in AI datacenter hardware * Intel faces internal restructuring amid disappointing GPU accelerator results and new product plans * AMD advances its AI GPU offerings with Instinct series, targeting significant revenue growth by 2027 388. </w:t>
      </w:r>
      <w:hyperlink r:id="rId389">
        <w:r>
          <w:rPr>
            <w:color w:val="0000EE"/>
            <w:u w:val="single"/>
          </w:rPr>
          <w:t>https://rollingout.com/2025/11/08/nvidias-ai-dominance-fuels-revenue-surge/</w:t>
        </w:r>
      </w:hyperlink>
      <w:r>
        <w:t xml:space="preserve"> - * Nvidia secures over $500 billion in orders for AI chips, including Blackwell and Rubin GPU series. * The company projects up to $170 billion in data centre revenue in fiscal 2026, with potential to reach $450 billion by 2027. * Manufacturing capacity expansion through TSMC supports order fulfilment amid surging demand in AI infrastructure sector. 389. </w:t>
      </w:r>
      <w:hyperlink r:id="rId390">
        <w:r>
          <w:rPr>
            <w:color w:val="0000EE"/>
            <w:u w:val="single"/>
          </w:rPr>
          <w:t>https://editorialge.com/openai-ai-cloud-launch-rival-azure-google/</w:t>
        </w:r>
      </w:hyperlink>
      <w:r>
        <w:t xml:space="preserve"> - * OpenAI announces its intention to develop an AI-focused cloud platform to rival established providers like Azure and Google Cloud, aiming for deployment by 2026 * The move responds to AI demand growth, aims to capitalise on compute constraints, and targets the $500 billion cloud market with specialised GPU offerings * The initiative involves substantial investments, restructuring of partnerships with AWS, Microsoft, and others, and expansion of data centre capacity across the US 390. </w:t>
      </w:r>
      <w:hyperlink r:id="rId391">
        <w:r>
          <w:rPr>
            <w:color w:val="0000EE"/>
            <w:u w:val="single"/>
          </w:rPr>
          <w:t>https://markets.financialcontent.com/wral/article/tokenring-2025-11-7-asml-navigates-geopolitical-fault-lines-chinas-enduring-gravitas-amidst-a-global-chip-boom-and-ai-ascent</w:t>
        </w:r>
      </w:hyperlink>
      <w:r>
        <w:t xml:space="preserve"> - * ASML faces increasing export restrictions on its DUV systems to China, impacting future sales. * Chinese firms advance domestic lithography capabilities, challenging ASML's market dominance. * The global chip industry experiences bifurcation, driven by US and Chinese geopolitical strategies. 391. </w:t>
      </w:r>
      <w:hyperlink r:id="rId392">
        <w:r>
          <w:rPr>
            <w:color w:val="0000EE"/>
            <w:u w:val="single"/>
          </w:rPr>
          <w:t>https://www.eteknix.com/nvidia-pushes-tsmc-to-boost-3nm-chip-production-by-50-for-next-gen-ai-processors/</w:t>
        </w:r>
      </w:hyperlink>
      <w:r>
        <w:t xml:space="preserve"> - * Nvidia CEO Jensen Huang visits Taiwan to secure increased TSMC 3nm chip supply. * TSMC plans to expand its 3nm capacity by 50%, focusing on Nvidia's Vera Rubin AI processors. * Vera Rubin chips, utilising TSMC’s N3P process and HBM4 memory, aim to advance AI hardware performance. 392. </w:t>
      </w:r>
      <w:hyperlink r:id="rId393">
        <w:r>
          <w:rPr>
            <w:color w:val="0000EE"/>
            <w:u w:val="single"/>
          </w:rPr>
          <w:t>https://www.igorslab.de/en/nvidia-nvl72-liquid-cooling-reaches-50-000-dollars-next-generation-surpasses-everything/</w:t>
        </w:r>
      </w:hyperlink>
      <w:r>
        <w:t xml:space="preserve"> - * The report highlights escalating cooling costs for Nvidia's AI rack systems, reaching nearly $50,000 for current models. * Anticipated upgrades, including the Vera Ruby and Kyber systems, aim to accommodate higher thermal dissipation, increasing costs further. * The development trend indicates rising thermal requirements with each GPU generation, prompting potential adoption of advanced cooling technologies. 393. </w:t>
      </w:r>
      <w:hyperlink r:id="rId394">
        <w:r>
          <w:rPr>
            <w:color w:val="0000EE"/>
            <w:u w:val="single"/>
          </w:rPr>
          <w:t>https://www.datacenterdynamics.com/en/news/elon-musk-says-tesla-will-probably-have-to-build-gigantic-chip-fab-and-might-do-something-with-intel/</w:t>
        </w:r>
      </w:hyperlink>
      <w:r>
        <w:t xml:space="preserve"> - * Elon Musk announces potential plan for a large-scale chip fabrication plant to meet Tesla's chip demand, complex timeframe, and production goals. * Tesla currently collaborates with TSMC and Samsung for AI chips, with high-volume production expected in 2027-2028. * Intel expands US manufacturing capacity with new fab in Arizona, seeking partnerships and external customers to boost market share. 394. </w:t>
      </w:r>
      <w:hyperlink r:id="rId395">
        <w:r>
          <w:rPr>
            <w:color w:val="0000EE"/>
            <w:u w:val="single"/>
          </w:rPr>
          <w:t>https://finance.yahoo.com/news/ai-capital-expenditure-shows-no-093005586.html?.tsrc=rss</w:t>
        </w:r>
      </w:hyperlink>
      <w:r>
        <w:t xml:space="preserve"> - * Global hyperscale AI spending projected to rise 67% in 2025, reaching $611 billion * Major cloud providers like Google, Microsoft, and Meta substantially increase capital budgets for AI data centres * Data centre capacity expected to double by 2027, with AI-related component demand tripling by 2030 395. </w:t>
      </w:r>
      <w:hyperlink r:id="rId396">
        <w:r>
          <w:rPr>
            <w:color w:val="0000EE"/>
            <w:u w:val="single"/>
          </w:rPr>
          <w:t>https://me.pcmag.com/en/processors/33307/elon-musk-wants-to-build-his-own-gigantic-chip-fab</w:t>
        </w:r>
      </w:hyperlink>
      <w:r>
        <w:t xml:space="preserve"> - * Musk proposes building a 'Tesla Terra Fab' to increase chip production, targeting at least 100,000 wafer starts per month. * The project involves constructing up to ten large-scale fabs, with an aggregate capacity of one million wafer starts monthly. * Plans include developing AI5 chips for Tesla vehicles and engaging with Intel for manufacturing capabilities, with a proposed investment over $100 billion. 396. </w:t>
      </w:r>
      <w:hyperlink r:id="rId397">
        <w:r>
          <w:rPr>
            <w:color w:val="0000EE"/>
            <w:u w:val="single"/>
          </w:rPr>
          <w:t>https://wccftech.com/nvidia-next-gen-rubin-gpus-enter-production-hbm4-samples-all-major-manufacturers/</w:t>
        </w:r>
      </w:hyperlink>
      <w:r>
        <w:t xml:space="preserve"> - * NVIDIA's next-generation Rubin GPUs enter production, targeting mass rollout around Q3 2026 * Secured HBM4 memory samples from multiple manufacturers for integration on new GPUs * Production activities in Taiwan align with strong demand for Blackwell GPUs and AI data centre deployments 397. </w:t>
      </w:r>
      <w:hyperlink r:id="rId398">
        <w:r>
          <w:rPr>
            <w:color w:val="0000EE"/>
            <w:u w:val="single"/>
          </w:rPr>
          <w:t>https://www.tomshardware.com/tech-industry/semiconductors/elon-musk-says-terafab-chip-fab-may-be-the-only-answer-to-teslas-colossal-ai-semiconductor-demand-nvidia-ceo-jensen-huang-warns-against-extremely-hard-challenge</w:t>
        </w:r>
      </w:hyperlink>
      <w:r>
        <w:t xml:space="preserve"> - * Elon Musk proposes constructing a large-scale 'TeraFab' to meet Tesla's chip demand, targeting capacity beyond 100,000 WSPM. * Musk and Nvidia CEO Jensen Huang highlight the complexity and high costs of advanced semiconductor manufacturing. * Tesla plans to double-source chips from TSMC and Samsung, and explore options with Intel, while considering building its own fab. * Developing state-of-the-art process technology and manufacturing capability involves multi-year, multidisciplinary efforts costing billions. * The initiative reflects Tesla’s strategy to become an integrated device manufacturer, addressing supply constraints for AI and automotive chips. 398. </w:t>
      </w:r>
      <w:hyperlink r:id="rId399">
        <w:r>
          <w:rPr>
            <w:color w:val="0000EE"/>
            <w:u w:val="single"/>
          </w:rPr>
          <w:t>https://www.fool.com/investing/2025/11/09/3-stocks-that-will-benefit-most-from-the-ai-data-c/</w:t>
        </w:r>
      </w:hyperlink>
      <w:r>
        <w:t xml:space="preserve"> - * The expansion of AI-driven data centres is increasing demand for GPUs and semiconductor manufacturing. * Nvidia leads in GPU market share, with significant revenues from data centre sales; partnerships with quantum computing firms announced. * Taiwan Semiconductor and ASML benefit from of increased fabrication and lithography technology sales, supporting AI hardware infrastructure. 399. </w:t>
      </w:r>
      <w:hyperlink r:id="rId400">
        <w:r>
          <w:rPr>
            <w:color w:val="0000EE"/>
            <w:u w:val="single"/>
          </w:rPr>
          <w:t>https://www.datacenterknowledge.com/data-center-chips/how-trade-tensions-are-reshaping-the-global-semiconductor-landscape</w:t>
        </w:r>
      </w:hyperlink>
      <w:r>
        <w:t xml:space="preserve"> - * Trade tensions and tariffs impact semiconductor industry forecast, driving pricing and capacity shifts. * US, China, and Europe pursue regional strategies to enhance domestic manufacturing and reduce dependencies. * Technological advancements, such as 2nm chips, continue amidst increased automations and geopolitical fragmentation. * Critical material shortages and export controls lead to regional realignment and strategic investments. * Industry shifts focus from global efficiency to resilience, influencing supply chain and innovation strategies. 400. </w:t>
      </w:r>
      <w:hyperlink r:id="rId401">
        <w:r>
          <w:rPr>
            <w:color w:val="0000EE"/>
            <w:u w:val="single"/>
          </w:rPr>
          <w:t>https://www.techradar.com/pro/got-a-spare-usd50-000-cooling-a-single-nvidia-blackwell-ultra-nvl72-rack-costs-as-much-as-a-tesla-model-y-and-its-only-going-to-get-more-expensive-with-new-racks</w:t>
        </w:r>
      </w:hyperlink>
      <w:r>
        <w:t xml:space="preserve"> - * Nvidia's next-generation rack systems require increasingly advanced cooling hardware, with costs rising significantly. * Cooling expenses for liquid cooling systems for NVL72 and Vera Rubin configurations are projected to reach up to ~$55,710. * Costs per compute tray increase as Nvidia moves to higher thermal design power GPUs, indicating escalating thermal management expenses.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talk.tw/news/view/2025-11-20/1005586" TargetMode="External"/><Relationship Id="rId10" Type="http://schemas.openxmlformats.org/officeDocument/2006/relationships/hyperlink" Target="https://coincentral.com/coreweave-crwv-stock-price-rallies-18-from-tuesday-lows-is-it-a-buy/" TargetMode="External"/><Relationship Id="rId11" Type="http://schemas.openxmlformats.org/officeDocument/2006/relationships/hyperlink" Target="https://insidetelecom.com/nvidias-strong-forecast-calms-ai-bubble-jitters-for-now/" TargetMode="External"/><Relationship Id="rId12" Type="http://schemas.openxmlformats.org/officeDocument/2006/relationships/hyperlink" Target="https://tugatech.com.pt/t74515-google-inaugura-em-taiwan-o-seu-maior-centro-de-engenharia-de-hardware-fora-dos-eua" TargetMode="External"/><Relationship Id="rId13" Type="http://schemas.openxmlformats.org/officeDocument/2006/relationships/hyperlink" Target="https://rollingout.com/2025/11/20/nvidia-announces-fiscal-q3-2026-results/" TargetMode="External"/><Relationship Id="rId14" Type="http://schemas.openxmlformats.org/officeDocument/2006/relationships/hyperlink" Target="https://tecknexus.com/nvidia-57b-revenue-fuels-ai-infrastructure-boom/" TargetMode="External"/><Relationship Id="rId15" Type="http://schemas.openxmlformats.org/officeDocument/2006/relationships/hyperlink" Target="https://cceonlinenews.com/stock-watch/nvidias-q3-results-reveal-whos-really-winning-the-ai-infrastructure-race-2/" TargetMode="External"/><Relationship Id="rId16" Type="http://schemas.openxmlformats.org/officeDocument/2006/relationships/hyperlink" Target="https://propakistani.pk/2025/11/20/nvidia-is-now-making-4000-profit-every-second-heres-how/" TargetMode="External"/><Relationship Id="rId17" Type="http://schemas.openxmlformats.org/officeDocument/2006/relationships/hyperlink" Target="https://www.star.com.tr/teknoloji/teknoloji-devlerinden-ortak-yatirim-guclerini-birlestirdiler-haber-1978471/" TargetMode="External"/><Relationship Id="rId18" Type="http://schemas.openxmlformats.org/officeDocument/2006/relationships/hyperlink" Target="https://www.benzinga.com/markets/earnings/25/11/48969831/nvidias-jensen-huang-hails-cudas-supremacy-we-run-every-model-in-world-from-openai-to-anthropic-" TargetMode="External"/><Relationship Id="rId19" Type="http://schemas.openxmlformats.org/officeDocument/2006/relationships/hyperlink" Target="https://www.benzinga.com/markets/equities/25/11/48969574/nvidias-earnings-lifeline-how-chipmakers-win-pulled-broader-risk-on-assets-caught-in-ai-crossfir" TargetMode="External"/><Relationship Id="rId20" Type="http://schemas.openxmlformats.org/officeDocument/2006/relationships/hyperlink" Target="https://www.thenewslens.com/article/261367" TargetMode="External"/><Relationship Id="rId21" Type="http://schemas.openxmlformats.org/officeDocument/2006/relationships/hyperlink" Target="https://www.mobileworldlive.com/nvidia/nvidia-offers-upbeat-forecast/" TargetMode="External"/><Relationship Id="rId22" Type="http://schemas.openxmlformats.org/officeDocument/2006/relationships/hyperlink" Target="https://regtechtimes.com/nexperia-row-softens-as-china-lifts-chip-limits/" TargetMode="External"/><Relationship Id="rId23" Type="http://schemas.openxmlformats.org/officeDocument/2006/relationships/hyperlink" Target="https://3dnews.ru/1132667/igrovie-videokarti-skukogilis-do-75-biznesa-nvidia-iichipi-razognali-viruchku-do-57-mlrd" TargetMode="External"/><Relationship Id="rId24" Type="http://schemas.openxmlformats.org/officeDocument/2006/relationships/hyperlink" Target="https://newtalk.tw/news/view/2025-11-20/1005596" TargetMode="External"/><Relationship Id="rId25" Type="http://schemas.openxmlformats.org/officeDocument/2006/relationships/hyperlink" Target="https://www.digitalnewsasia.com/business/neutradc-signs-mou-amd-drive-ai-ecosystem-integration" TargetMode="External"/><Relationship Id="rId26" Type="http://schemas.openxmlformats.org/officeDocument/2006/relationships/hyperlink" Target="https://www.viva.co.id/bisnis/1862682-belanda-jiper-juga" TargetMode="External"/><Relationship Id="rId27" Type="http://schemas.openxmlformats.org/officeDocument/2006/relationships/hyperlink" Target="https://www.cnbc.com/2025/11/20/ai-capex-spending-fears-spread-to-bond-market-following-tech-jitters.html" TargetMode="External"/><Relationship Id="rId28" Type="http://schemas.openxmlformats.org/officeDocument/2006/relationships/hyperlink" Target="https://coincentral.com/nvidia-corporation-nvda-stock-white-house-opposes-congressional-bill-to-block-china-chip-sales/" TargetMode="External"/><Relationship Id="rId29" Type="http://schemas.openxmlformats.org/officeDocument/2006/relationships/hyperlink" Target="https://www.investing.com/news/stock-market-news/global-tech-shares-surge-as-nvidias-ai-boom-powers-market-rally-4369706" TargetMode="External"/><Relationship Id="rId30" Type="http://schemas.openxmlformats.org/officeDocument/2006/relationships/hyperlink" Target="https://www.etoday.co.kr/news/view/2527913" TargetMode="External"/><Relationship Id="rId31" Type="http://schemas.openxmlformats.org/officeDocument/2006/relationships/hyperlink" Target="https://dataconomy.com/2025/11/20/nvidia-launches-alchemi-to-brute-force-molecular-discovery/" TargetMode="External"/><Relationship Id="rId32" Type="http://schemas.openxmlformats.org/officeDocument/2006/relationships/hyperlink" Target="https://www.etoday.co.kr/news/view/2527888" TargetMode="External"/><Relationship Id="rId33" Type="http://schemas.openxmlformats.org/officeDocument/2006/relationships/hyperlink" Target="https://dataconomy.com/2025/11/20/xai-talks-to-investors-about-raising-15-billion-at-a-230-billion-valuation/" TargetMode="External"/><Relationship Id="rId34" Type="http://schemas.openxmlformats.org/officeDocument/2006/relationships/hyperlink" Target="https://tugatech.com.pt/t74518-amd-e-nvidia-ponderam-fim-das-placas-graficas-de-entrada-devido-a-crise-nos-chips" TargetMode="External"/><Relationship Id="rId35" Type="http://schemas.openxmlformats.org/officeDocument/2006/relationships/hyperlink" Target="https://www.panarmenian.net/eng/news/328265/" TargetMode="External"/><Relationship Id="rId36" Type="http://schemas.openxmlformats.org/officeDocument/2006/relationships/hyperlink" Target="https://datacenternews.asia/story/when-ai-meets-infrastructure-designing-the-data-centres-that-can-keep-up" TargetMode="External"/><Relationship Id="rId37" Type="http://schemas.openxmlformats.org/officeDocument/2006/relationships/hyperlink" Target="https://www.pcguide.com/news/asus-anniversary-edition-rtx-5090-appears-on-official-store-for-double-nvidias-msrp/" TargetMode="External"/><Relationship Id="rId38" Type="http://schemas.openxmlformats.org/officeDocument/2006/relationships/hyperlink" Target="https://www.benzinga.com/markets/tech/25/11/48969902/pegatron-chair-calms-taiwan-semiconductor-leak-drama-says-chip-rivalry-cant-steal-its-edge" TargetMode="External"/><Relationship Id="rId39" Type="http://schemas.openxmlformats.org/officeDocument/2006/relationships/hyperlink" Target="https://swisscognitive.ch/2025/11/20/ais-expanding-investment-field-swisscognitive-ai-investment-radar/" TargetMode="External"/><Relationship Id="rId40" Type="http://schemas.openxmlformats.org/officeDocument/2006/relationships/hyperlink" Target="https://3dnews.ru/1132683/evropeyskaya-fabrika-tsmc-vsyo-blige-k-zapusku-montag-oborudovaniya-dlya-vipuska-chipov-v-drezdene-nachnyotsya-v-2026-godu" TargetMode="External"/><Relationship Id="rId41" Type="http://schemas.openxmlformats.org/officeDocument/2006/relationships/hyperlink" Target="https://www.itweb.co.za/article/nvidia-reports-record-revenue-dismisses-ai-bubble-fears/o1Jr5qxPn6PqKdWL" TargetMode="External"/><Relationship Id="rId42" Type="http://schemas.openxmlformats.org/officeDocument/2006/relationships/hyperlink" Target="https://3dnews.ru/1132687/zakon-mura-horonyat-desyatiletiyami-asml-uverena-chto-on-prodergitsya-eshchyo-15-let" TargetMode="External"/><Relationship Id="rId43" Type="http://schemas.openxmlformats.org/officeDocument/2006/relationships/hyperlink" Target="https://www.arkansasonline.com/news/2025/nov/20/nvidia-beats-earnings-expectations/" TargetMode="External"/><Relationship Id="rId44" Type="http://schemas.openxmlformats.org/officeDocument/2006/relationships/hyperlink" Target="https://pressreach.com/investing-news/nvidias-q3-2026-earnings-surprise/" TargetMode="External"/><Relationship Id="rId45" Type="http://schemas.openxmlformats.org/officeDocument/2006/relationships/hyperlink" Target="https://construction-today.com/news/micron-delays-construction-timeline-for-100b-new-york-chip-megafab/" TargetMode="External"/><Relationship Id="rId46" Type="http://schemas.openxmlformats.org/officeDocument/2006/relationships/hyperlink" Target="https://www.cnbc.com/2025/11/20/cnbc-daily-open-what-does-nvidia-ceo-see-from-his-vantage-point.html" TargetMode="External"/><Relationship Id="rId47" Type="http://schemas.openxmlformats.org/officeDocument/2006/relationships/hyperlink" Target="https://www.cnbc.com/2025/11/20/global-tech-stocks-climb-as-nvidia-results-soothe-ai-bubble-concerns.html" TargetMode="External"/><Relationship Id="rId48" Type="http://schemas.openxmlformats.org/officeDocument/2006/relationships/hyperlink" Target="https://www.cnbc.com/2025/11/20/european-markets-nov-20-stoxx-600-ftse-dax-cac-nvidia.html" TargetMode="External"/><Relationship Id="rId49" Type="http://schemas.openxmlformats.org/officeDocument/2006/relationships/hyperlink" Target="https://arabianreseller.com/2025/11/20/amd-cisco-and-humain-form-joint-venture-for-next-gen-ai-infrastructure/" TargetMode="External"/><Relationship Id="rId50" Type="http://schemas.openxmlformats.org/officeDocument/2006/relationships/hyperlink" Target="https://itimanufacturing.com/silicon-valley-hardware-made-china/" TargetMode="External"/><Relationship Id="rId51" Type="http://schemas.openxmlformats.org/officeDocument/2006/relationships/hyperlink" Target="https://blockonomi.com/daily-market-update-tech-stocks-and-crypto-rally-on-nvidias-q3-results/" TargetMode="External"/><Relationship Id="rId52" Type="http://schemas.openxmlformats.org/officeDocument/2006/relationships/hyperlink" Target="https://www.axicom.net/2025/11/unlocking-the-power-of-cloud-ai-transforming-business-operations/" TargetMode="External"/><Relationship Id="rId53" Type="http://schemas.openxmlformats.org/officeDocument/2006/relationships/hyperlink" Target="https://techafricanews.com/2025/11/20/humain-and-nvidia-to-deploy-600000-gpus-across-saudi-arabia-and-beyond/" TargetMode="External"/><Relationship Id="rId54" Type="http://schemas.openxmlformats.org/officeDocument/2006/relationships/hyperlink" Target="https://eastasiaforum.org/2025/11/20/china-leverages-paperwork-to-ration-rare-earths/" TargetMode="External"/><Relationship Id="rId55" Type="http://schemas.openxmlformats.org/officeDocument/2006/relationships/hyperlink" Target="https://www.communicationstoday.co.in/brookfield-launches-100-billion-ai-infrastructure-program-with-nvidia/" TargetMode="External"/><Relationship Id="rId56" Type="http://schemas.openxmlformats.org/officeDocument/2006/relationships/hyperlink" Target="https://www.digit.fyi/nvidia-earnings-results/" TargetMode="External"/><Relationship Id="rId57" Type="http://schemas.openxmlformats.org/officeDocument/2006/relationships/hyperlink" Target="https://appinventiv.com/blog/agentic-ai-transforming-saas/" TargetMode="External"/><Relationship Id="rId58" Type="http://schemas.openxmlformats.org/officeDocument/2006/relationships/hyperlink" Target="https://economymiddleeast.com/news/aws-humain-announce-major-ai-infrastructure-deal-with-nvidia-to-boost-global-innovation/?utm_source=rss&amp;utm_medium=rss&amp;utm_campaign=aws-humain-announce-major-ai-infrastructure-deal-with-nvidia-to-boost-global-innovation" TargetMode="External"/><Relationship Id="rId59" Type="http://schemas.openxmlformats.org/officeDocument/2006/relationships/hyperlink" Target="https://www.communicationstoday.co.in/india-targets-global-parity-in-chipmaking-by-2032/" TargetMode="External"/><Relationship Id="rId60" Type="http://schemas.openxmlformats.org/officeDocument/2006/relationships/hyperlink" Target="https://economymiddleeast.com/news/us-authorizes-nvidia-chip-exports-uae-g42-saudi-arabia-humain/?utm_source=rss&amp;utm_medium=rss&amp;utm_campaign=us-authorizes-nvidia-chip-exports-uae-g42-saudi-arabia-humain" TargetMode="External"/><Relationship Id="rId61" Type="http://schemas.openxmlformats.org/officeDocument/2006/relationships/hyperlink" Target="https://www.india-briefing.com/news/india-ecms-electronics-components-manufacturing-capacities-40847.html/" TargetMode="External"/><Relationship Id="rId62" Type="http://schemas.openxmlformats.org/officeDocument/2006/relationships/hyperlink" Target="https://www.fool.com/investing/2025/11/20/warren-buffett-incredible-news-nvidia-stock/" TargetMode="External"/><Relationship Id="rId63" Type="http://schemas.openxmlformats.org/officeDocument/2006/relationships/hyperlink" Target="https://uk.finance.yahoo.com/news/ftse-100-live-stocks-rise-nvidia-ai-bubble-strong-results-091112435.html?.tsrc=rss" TargetMode="External"/><Relationship Id="rId64" Type="http://schemas.openxmlformats.org/officeDocument/2006/relationships/hyperlink" Target="https://www.forex-mag.com/news/computer-manufacturer-lenovos-quarterly-profit-fell-by-five-percent-while-sales-were-record-breaking/" TargetMode="External"/><Relationship Id="rId65" Type="http://schemas.openxmlformats.org/officeDocument/2006/relationships/hyperlink" Target="https://www.pcgamer.com/software/ai/big-ai-companies-and-the-people-that-supply-big-ai-companies-are-once-again-investing-billions-of-dollars-in-one-another-this-time-nvidia-microsoft-and-anthropic/" TargetMode="External"/><Relationship Id="rId66" Type="http://schemas.openxmlformats.org/officeDocument/2006/relationships/hyperlink" Target="https://quantumzeitgeist.com/lecun-meta-ai-ai-research/" TargetMode="External"/><Relationship Id="rId67" Type="http://schemas.openxmlformats.org/officeDocument/2006/relationships/hyperlink" Target="https://www.scmp.com/tech/tech-war/article/3333540/nvidia-revenue-soars-despite-disappointment-china-market-amid-export-restrictions?utm_source=rss_feed" TargetMode="External"/><Relationship Id="rId68" Type="http://schemas.openxmlformats.org/officeDocument/2006/relationships/hyperlink" Target="https://fxopen.com/blog/en/oa-tech-stocks-rally-after-nvidias-earnings-report/" TargetMode="External"/><Relationship Id="rId69" Type="http://schemas.openxmlformats.org/officeDocument/2006/relationships/hyperlink" Target="https://wccftech.com/gorgon-point-ryzen-ai-9-465-and-ryzen-ai-7-450-specs-leaked-in-crossmark/" TargetMode="External"/><Relationship Id="rId70" Type="http://schemas.openxmlformats.org/officeDocument/2006/relationships/hyperlink" Target="https://www.naftemporiki.gr/finance/markets/2036242/parigoria-sti-wall-street-ta-apotelesmata-tis-nvidia-den-yparchei-foyska-stin-techniti-noimosyni-leei-o-ceo/?utm_source=rss&amp;utm_medium=rss&amp;utm_campaign=parigoria-sti-wall-street-ta-apotelesmata-tis-nvidia-den-yparchei-foyska-stin-techniti-noimosyni-leei-o-ceo" TargetMode="External"/><Relationship Id="rId71" Type="http://schemas.openxmlformats.org/officeDocument/2006/relationships/hyperlink" Target="https://zn.ua/TECHNOLOGIES/uspekh-na-vsekh-etapakh-razvitija-hendirektor-nvidia-zaveril-chto-bum-ii-ne-zamedljaetsja.html" TargetMode="External"/><Relationship Id="rId72" Type="http://schemas.openxmlformats.org/officeDocument/2006/relationships/hyperlink" Target="https://zn.ua/TECHNOLOGIES/xai-i-nvidia-postrojat-v-saudovskoj-aravii-odin-iz-krupnejshikh-data-tsentrov-rehiona.html" TargetMode="External"/><Relationship Id="rId73" Type="http://schemas.openxmlformats.org/officeDocument/2006/relationships/hyperlink" Target="https://newsonjapan.com/article/147675.php" TargetMode="External"/><Relationship Id="rId74" Type="http://schemas.openxmlformats.org/officeDocument/2006/relationships/hyperlink" Target="https://milliondollarjourney.com/ai-bubble-canada-2025-2026.htm" TargetMode="External"/><Relationship Id="rId75" Type="http://schemas.openxmlformats.org/officeDocument/2006/relationships/hyperlink" Target="https://www.helpnetsecurity.com/2025/11/20/trellix-ot-cyber-threats-report/" TargetMode="External"/><Relationship Id="rId76" Type="http://schemas.openxmlformats.org/officeDocument/2006/relationships/hyperlink" Target="https://semiengineering.com/adding-cost-cycle-time-and-carbon-footprint-to-ppa-design-targets/" TargetMode="External"/><Relationship Id="rId77" Type="http://schemas.openxmlformats.org/officeDocument/2006/relationships/hyperlink" Target="https://semiengineering.com/overcoming-beol-patterning-challenges-at-the-3nm-node/" TargetMode="External"/><Relationship Id="rId78" Type="http://schemas.openxmlformats.org/officeDocument/2006/relationships/hyperlink" Target="https://semiengineering.com/operator-shortage-intelligent-machine-vision-can-give-more-and-better-wafer-inspection/" TargetMode="External"/><Relationship Id="rId79" Type="http://schemas.openxmlformats.org/officeDocument/2006/relationships/hyperlink" Target="https://www.energyvoice.com/oilandgas/middle-east/refining-middle-east/585075/middle-east-goes-hands-free-with-autonomous-ops/" TargetMode="External"/><Relationship Id="rId80" Type="http://schemas.openxmlformats.org/officeDocument/2006/relationships/hyperlink" Target="https://semiengineering.com/the-thermal-trap-how-dielectrics-limit-device-performance/" TargetMode="External"/><Relationship Id="rId81" Type="http://schemas.openxmlformats.org/officeDocument/2006/relationships/hyperlink" Target="https://www.brecorder.com/news/40393393/japans-nikkei-reclaims-key-50000-mark-as-tech-stocks-rally-on-nvidia-results" TargetMode="External"/><Relationship Id="rId82" Type="http://schemas.openxmlformats.org/officeDocument/2006/relationships/hyperlink" Target="https://www.defenseworld.net/2025/11/20/ars-investment-partners-llc-buys-new-stake-in-aehr-test-systems-aehr.html" TargetMode="External"/><Relationship Id="rId83" Type="http://schemas.openxmlformats.org/officeDocument/2006/relationships/hyperlink" Target="https://www.businesswire.com/news/home/20251119700923/en/Verne-and-Nscale-Announce-15MW-AI-Infrastructure-Deployment-to-Accelerate-Sustainable-AI-Infrastructure-Growth-in-the-Nordics?feedref=JjAwJuNHiystnCoBq_hl-bV7DTIYheT0D-1vT4_bKFzt_EW40VMdK6eG-WLfRGUE1fJraLPL1g6AeUGJlCTYs7Oafol48Kkc8KJgZoTHgMu0w8LYSbRdYOj2VdwnuKwa" TargetMode="External"/><Relationship Id="rId84" Type="http://schemas.openxmlformats.org/officeDocument/2006/relationships/hyperlink" Target="https://www.investing.com/news/company-news/elliptic-labs-q3-2025-slides-50-revenue-growth-as-ai-sensor-adoption-accelerates-93CH-4369437" TargetMode="External"/><Relationship Id="rId85" Type="http://schemas.openxmlformats.org/officeDocument/2006/relationships/hyperlink" Target="https://www.investing.com/news/analyst-ratings/bernstein-raises-nvidia-stock-price-target-to-275-on-ai-demand-93CH-4369432" TargetMode="External"/><Relationship Id="rId86" Type="http://schemas.openxmlformats.org/officeDocument/2006/relationships/hyperlink" Target="https://www.theguardian.com/world/live/2025/nov/20/ukraine-russia-peace-plan-european-union-donald-trump-vladimir-putin-kaja-kallas-europe-live-news-updates" TargetMode="External"/><Relationship Id="rId87" Type="http://schemas.openxmlformats.org/officeDocument/2006/relationships/hyperlink" Target="https://newsblare.com/technology/xai-partners-with-saudi-humain-and-nvidia-on-500-megawatt-ai-data-center/" TargetMode="External"/><Relationship Id="rId88" Type="http://schemas.openxmlformats.org/officeDocument/2006/relationships/hyperlink" Target="https://www.mbip.com.au/inside-the-ai-chip-war-lessons-in-ip-and-know-how/" TargetMode="External"/><Relationship Id="rId89" Type="http://schemas.openxmlformats.org/officeDocument/2006/relationships/hyperlink" Target="https://semiengineering.com/navigating-geopolitical-shifts-and-ai-driven-growth-insights-from-the-semicon-west-2025-market-symposium/" TargetMode="External"/><Relationship Id="rId90" Type="http://schemas.openxmlformats.org/officeDocument/2006/relationships/hyperlink" Target="https://techcentral.co.za/your-data-your-hardware-the-diy-ai-revolution-is-coming/274537/" TargetMode="External"/><Relationship Id="rId91" Type="http://schemas.openxmlformats.org/officeDocument/2006/relationships/hyperlink" Target="https://www.varindia.com/news/new-relic-introduces-agentic-ai-integrations-with-microsoft-azure-to-reduce-mttr-and-boost-developer-productivity" TargetMode="External"/><Relationship Id="rId92" Type="http://schemas.openxmlformats.org/officeDocument/2006/relationships/hyperlink" Target="https://dev.to/therealmrmumba/how-gemini-3-is-changing-the-way-developers-build-document-and-automate-4f8j" TargetMode="External"/><Relationship Id="rId93" Type="http://schemas.openxmlformats.org/officeDocument/2006/relationships/hyperlink" Target="https://www.presse-citron.net/bulle-ia-nvidia-57-milliards-de-dollars-generes-en-3-mois/" TargetMode="External"/><Relationship Id="rId94" Type="http://schemas.openxmlformats.org/officeDocument/2006/relationships/hyperlink" Target="https://datacenternews.asia/story/msi-unveils-new-modular-server-ai-platforms-for-data-centres" TargetMode="External"/><Relationship Id="rId95" Type="http://schemas.openxmlformats.org/officeDocument/2006/relationships/hyperlink" Target="https://indianexpress.com/article/explained/explained-economics/nvidia-quarterly-results-ai-bubble-10375663/" TargetMode="External"/><Relationship Id="rId96" Type="http://schemas.openxmlformats.org/officeDocument/2006/relationships/hyperlink" Target="https://www.analyticsinsight.net/tech-news/top-news-today-nvidias-ai-surge-anthropics-15b-boost-wlfi-security-scare" TargetMode="External"/><Relationship Id="rId97" Type="http://schemas.openxmlformats.org/officeDocument/2006/relationships/hyperlink" Target="https://www.ilgiornale.it/news/borsa-e-mercati/nvidia-scaccia-spettro-bolla-ia-trimestre-record-2570649.html" TargetMode="External"/><Relationship Id="rId98" Type="http://schemas.openxmlformats.org/officeDocument/2006/relationships/hyperlink" Target="https://hvg.hu/kkv/20251120_Brutalis-negyedevet-zart-az-Nvidia-de-szerintuk-nincs-szo-AI-lufirol" TargetMode="External"/><Relationship Id="rId99" Type="http://schemas.openxmlformats.org/officeDocument/2006/relationships/hyperlink" Target="https://www.frandroid.com/marques/nvidia/2877447_jensen-huang-nvidia-il-ny-a-pas-de-bulle-ia-les-chiffres-lui-donnent-raison-pour-le-moment" TargetMode="External"/><Relationship Id="rId100" Type="http://schemas.openxmlformats.org/officeDocument/2006/relationships/hyperlink" Target="https://www.electronicsweekly.com/news/business/nanoic-pilot-line-releasesx-2025-11/" TargetMode="External"/><Relationship Id="rId101" Type="http://schemas.openxmlformats.org/officeDocument/2006/relationships/hyperlink" Target="https://www.nzz.ch/wirtschaft/die-boersen-befuerchteten-eine-ki-blase-nun-kontert-nvidia-die-sorgen-mit-starken-quartalszahlen-ld.1912721" TargetMode="External"/><Relationship Id="rId102" Type="http://schemas.openxmlformats.org/officeDocument/2006/relationships/hyperlink" Target="https://tele.net.in/indiaai-eyes-expanded-access-new-compute-partners-in-fourth-gpu-tender-round/" TargetMode="External"/><Relationship Id="rId103" Type="http://schemas.openxmlformats.org/officeDocument/2006/relationships/hyperlink" Target="https://aijourn.com/ncodin-secures-e16m-seed-round-to-break-ais-main-bottleneck-with-the-worlds-smallest-laser/" TargetMode="External"/><Relationship Id="rId104" Type="http://schemas.openxmlformats.org/officeDocument/2006/relationships/hyperlink" Target="https://www.demorgen.be/nieuws/nvidia-klopt-weer-alle-verwachtingen-niks-wijst-momenteel-op-een-ai-bubbel~baa2dbdb/" TargetMode="External"/><Relationship Id="rId105" Type="http://schemas.openxmlformats.org/officeDocument/2006/relationships/hyperlink" Target="https://www.gurufocus.com/news/3217723/nvidia-ceo-dismisses-ai-bubble-concerns-highlights-shift-to-gpudriven-computing" TargetMode="External"/><Relationship Id="rId106" Type="http://schemas.openxmlformats.org/officeDocument/2006/relationships/hyperlink" Target="https://europeanbusinessmagazine.com/business/nvidia-shares-braced-for-300bn-swing-as-investors-await-high-stakes-earnings/?utm_source=rss&amp;utm_medium=rss&amp;utm_campaign=nvidia-shares-braced-for-300bn-swing-as-investors-await-high-stakes-earnings" TargetMode="External"/><Relationship Id="rId107" Type="http://schemas.openxmlformats.org/officeDocument/2006/relationships/hyperlink" Target="https://europeanbusinessmagazine.com/fintech/nokias-bold-ai-breakaway-inside-the-strategy-shift-after-nvidias-1bn-stake/?utm_source=rss&amp;utm_medium=rss&amp;utm_campaign=nokias-bold-ai-breakaway-inside-the-strategy-shift-after-nvidias-1bn-stake" TargetMode="External"/><Relationship Id="rId108" Type="http://schemas.openxmlformats.org/officeDocument/2006/relationships/hyperlink" Target="https://eleatiche.substack.com/p/la-nuova-rivoluzione-industriale" TargetMode="External"/><Relationship Id="rId109" Type="http://schemas.openxmlformats.org/officeDocument/2006/relationships/hyperlink" Target="https://www.absolutegeeks.com/article/tech-news/qualcomm-and-humain-to-open-ai-engineering-center-in-riyadh/" TargetMode="External"/><Relationship Id="rId110" Type="http://schemas.openxmlformats.org/officeDocument/2006/relationships/hyperlink" Target="https://www.tahawultech.com/home-slide/sentinelone-and-aws-boost-collaboration-to-power-future-of-ai-security-with-innovations/" TargetMode="External"/><Relationship Id="rId111" Type="http://schemas.openxmlformats.org/officeDocument/2006/relationships/hyperlink" Target="https://www.tahawultech.com/industry/technology/core42s-new-product-ranks-high-in-global-supercomputer-list/" TargetMode="External"/><Relationship Id="rId112" Type="http://schemas.openxmlformats.org/officeDocument/2006/relationships/hyperlink" Target="https://quantumzeitgeist.com/gpu-quantum-performance-multi-circuit-simulation-enabled-mpi-benchmarks-hpc-system/" TargetMode="External"/><Relationship Id="rId113" Type="http://schemas.openxmlformats.org/officeDocument/2006/relationships/hyperlink" Target="https://quantumzeitgeist.com/10-percent-3x-accuracy-tensor-guaranteed-dgemm-reduced-precision-cores-achieves-throughput-reliability/" TargetMode="External"/><Relationship Id="rId114" Type="http://schemas.openxmlformats.org/officeDocument/2006/relationships/hyperlink" Target="https://www.dn.se/ekonomi/nvidia-slar-forvantningarna/" TargetMode="External"/><Relationship Id="rId115" Type="http://schemas.openxmlformats.org/officeDocument/2006/relationships/hyperlink" Target="https://wccftech.com/nvidia-has-entered-the-virtuous-cycle-of-ai/" TargetMode="External"/><Relationship Id="rId116" Type="http://schemas.openxmlformats.org/officeDocument/2006/relationships/hyperlink" Target="https://technode.com/2025/11/20/netherlands-suspends-intervention-in-nexperia-returns-control-to-wingtech/" TargetMode="External"/><Relationship Id="rId117" Type="http://schemas.openxmlformats.org/officeDocument/2006/relationships/hyperlink" Target="https://www.servethehome.com/microsoft-azure-cobalt-200-launched-with-132-arm-neoverse-v3-cores/" TargetMode="External"/><Relationship Id="rId118" Type="http://schemas.openxmlformats.org/officeDocument/2006/relationships/hyperlink" Target="https://newtalk.tw/news/view/2025-11-20/1005523" TargetMode="External"/><Relationship Id="rId119" Type="http://schemas.openxmlformats.org/officeDocument/2006/relationships/hyperlink" Target="https://newtalk.tw/news/view/2025-11-20/1005473" TargetMode="External"/><Relationship Id="rId120" Type="http://schemas.openxmlformats.org/officeDocument/2006/relationships/hyperlink" Target="https://newtalk.tw/news/view/2025-11-20/1005514" TargetMode="External"/><Relationship Id="rId121" Type="http://schemas.openxmlformats.org/officeDocument/2006/relationships/hyperlink" Target="https://newtalk.tw/news/view/2025-11-20/1005538" TargetMode="External"/><Relationship Id="rId122" Type="http://schemas.openxmlformats.org/officeDocument/2006/relationships/hyperlink" Target="https://newtalk.tw/news/view/2025-11-20/1005511" TargetMode="External"/><Relationship Id="rId123" Type="http://schemas.openxmlformats.org/officeDocument/2006/relationships/hyperlink" Target="https://newtalk.tw/news/view/2025-11-20/1005513" TargetMode="External"/><Relationship Id="rId124" Type="http://schemas.openxmlformats.org/officeDocument/2006/relationships/hyperlink" Target="https://www.etoday.co.kr/news/view/2527544" TargetMode="External"/><Relationship Id="rId125" Type="http://schemas.openxmlformats.org/officeDocument/2006/relationships/hyperlink" Target="https://www.etoday.co.kr/news/view/2527834" TargetMode="External"/><Relationship Id="rId126" Type="http://schemas.openxmlformats.org/officeDocument/2006/relationships/hyperlink" Target="https://www.etoday.co.kr/news/view/2527587" TargetMode="External"/><Relationship Id="rId127" Type="http://schemas.openxmlformats.org/officeDocument/2006/relationships/hyperlink" Target="https://www.edtechinnovationhub.com/news/eviden-and-amd-selected-to-deliver-alice-recoque-frances-first-exascale-supercomputer" TargetMode="External"/><Relationship Id="rId128" Type="http://schemas.openxmlformats.org/officeDocument/2006/relationships/hyperlink" Target="https://www.thenewslens.com/article/261351" TargetMode="External"/><Relationship Id="rId129" Type="http://schemas.openxmlformats.org/officeDocument/2006/relationships/hyperlink" Target="https://www.thenewslens.com/article/261347" TargetMode="External"/><Relationship Id="rId130" Type="http://schemas.openxmlformats.org/officeDocument/2006/relationships/hyperlink" Target="https://3dnews.ru/1132659/eto-drugoe-glava-nvidia-otverg-opaseniya-po-povodu-formirovaniya-iipuzirya" TargetMode="External"/><Relationship Id="rId131" Type="http://schemas.openxmlformats.org/officeDocument/2006/relationships/hyperlink" Target="https://www.igorslab.de/en/storage-crisis-intensifies-and-drives-manufacturers-to-unplanned-procurements/" TargetMode="External"/><Relationship Id="rId132" Type="http://schemas.openxmlformats.org/officeDocument/2006/relationships/hyperlink" Target="https://www.hwupgrade.it/news/skvideo/nvidia-mette-a-tacere-i-timori-della-bolla-ai-il-data-center-traina-un-q3-da-57-miliardi-di-dollari-huang-gpu-sold-out_146492.html" TargetMode="External"/><Relationship Id="rId133" Type="http://schemas.openxmlformats.org/officeDocument/2006/relationships/hyperlink" Target="https://fortune.com/2025/11/19/nvidia-jensen-huang-earnings-humain-saudi-arabia/" TargetMode="External"/><Relationship Id="rId134" Type="http://schemas.openxmlformats.org/officeDocument/2006/relationships/hyperlink" Target="https://finance.yahoo.com/news/g42-receives-u-approval-advanced-051200954.html?.tsrc=rss" TargetMode="External"/><Relationship Id="rId135" Type="http://schemas.openxmlformats.org/officeDocument/2006/relationships/hyperlink" Target="https://yen.com.gh/business-economy/295003-memory-chip-crunch-set-drive-smartphone-prices/" TargetMode="External"/><Relationship Id="rId136" Type="http://schemas.openxmlformats.org/officeDocument/2006/relationships/hyperlink" Target="https://medium.com/google-cloud/a-deep-dive-into-gpudirect-tcpxo-architecture-on-a3-megas-ef7a9fa53e16?source=rss----e52cf94d98af---4" TargetMode="External"/><Relationship Id="rId137" Type="http://schemas.openxmlformats.org/officeDocument/2006/relationships/hyperlink" Target="https://web3wire.org/web3/semiconductor-fabless-market-set-for-explosive-growth-2025-2032-nvidia-qualcomm-amd-broadcom/" TargetMode="External"/><Relationship Id="rId138" Type="http://schemas.openxmlformats.org/officeDocument/2006/relationships/hyperlink" Target="https://semiengineering.com/blog-review-nov-19-2/" TargetMode="External"/><Relationship Id="rId139" Type="http://schemas.openxmlformats.org/officeDocument/2006/relationships/hyperlink" Target="https://www.3dincites.com/2025/11/iftle-646-tsmc-3dblox-2-0-helps-advanced-packaging-designs/" TargetMode="External"/><Relationship Id="rId140" Type="http://schemas.openxmlformats.org/officeDocument/2006/relationships/hyperlink" Target="https://www.automotive-today.ro/index.php/2025/11/19/gunter-krasser-infineon-technologies-romania-while-2026-fundamentals-remain-solid-we-must-plan-now-for-2027-2029-to-ensure-we-remain-competitive-in-an-increasingly-challenging-glob/" TargetMode="External"/><Relationship Id="rId141" Type="http://schemas.openxmlformats.org/officeDocument/2006/relationships/hyperlink" Target="https://www.computerbase.de/news/wirtschaft/intel-panther-lake-intel-18a-yield-war-schlecht-ist-nun-aber-auf-gutem-weg.95117/" TargetMode="External"/><Relationship Id="rId142" Type="http://schemas.openxmlformats.org/officeDocument/2006/relationships/hyperlink" Target="https://wccftech.com/intel-confirms-all-in-on-14a-custom-xeon-x86-cpu-nvidia-rtx-gpu-tile-high-performance-notebooks-lower-prices-lunar-lake-arrow-lake-cpus/" TargetMode="External"/><Relationship Id="rId143" Type="http://schemas.openxmlformats.org/officeDocument/2006/relationships/hyperlink" Target="https://thearabianpost.com/dutch-government-relinquishes-control-of-nexperia/" TargetMode="External"/><Relationship Id="rId144" Type="http://schemas.openxmlformats.org/officeDocument/2006/relationships/hyperlink" Target="https://dataconomy.com/2025/11/19/tsmc-executive-faked-retirement-to-join-intel-with-stolen-secrets/" TargetMode="External"/><Relationship Id="rId145" Type="http://schemas.openxmlformats.org/officeDocument/2006/relationships/hyperlink" Target="https://www.fool.com/investing/2025/11/19/if-youd-invested-1500-in-nvidia-stock-1-year-ago-h/" TargetMode="External"/><Relationship Id="rId146" Type="http://schemas.openxmlformats.org/officeDocument/2006/relationships/hyperlink" Target="https://www.frandroid.com/marques/intel/2850529_le-packaging-larme-secrete-dintel-pour-reconquerir-le-marche-des-puces-et-des-processeurs" TargetMode="External"/><Relationship Id="rId147" Type="http://schemas.openxmlformats.org/officeDocument/2006/relationships/hyperlink" Target="https://www.fool.com/investing/2025/11/19/nvda-stock-bezos-project-prometheus-ai-startup/" TargetMode="External"/><Relationship Id="rId148" Type="http://schemas.openxmlformats.org/officeDocument/2006/relationships/hyperlink" Target="https://www.europeanbusinessreview.com/tsmcs-arizona-fab-kicks-off-with-nvidias-blackwell-chips/" TargetMode="External"/><Relationship Id="rId149" Type="http://schemas.openxmlformats.org/officeDocument/2006/relationships/hyperlink" Target="http://www.kakiforex.com/2025/11/china-is-on-mission-to-attack-2-of-3.html" TargetMode="External"/><Relationship Id="rId150" Type="http://schemas.openxmlformats.org/officeDocument/2006/relationships/hyperlink" Target="https://www.channelnewsasia.com/business/nvidia-menlo-micro-collaboration-speeds-up-ai-chip-testing-5477416" TargetMode="External"/><Relationship Id="rId151" Type="http://schemas.openxmlformats.org/officeDocument/2006/relationships/hyperlink" Target="https://focustaiwan.tw/business/202511190023" TargetMode="External"/><Relationship Id="rId152" Type="http://schemas.openxmlformats.org/officeDocument/2006/relationships/hyperlink" Target="https://wccftech.com/nvidias-shift-to-consumer-grade-lpddr-for-ai-servers-could-spell-massive-trouble/" TargetMode="External"/><Relationship Id="rId153" Type="http://schemas.openxmlformats.org/officeDocument/2006/relationships/hyperlink" Target="https://thinkcomputers.org/amd-ryzen-ai-9-hx-470-gorgon-point-apu-leaks-revealing-enhanced-performance-and-ai-capabilities/" TargetMode="External"/><Relationship Id="rId154" Type="http://schemas.openxmlformats.org/officeDocument/2006/relationships/hyperlink" Target="https://www.pcgamer.com/hardware/a-vital-rare-earth-element-youve-probably-never-heard-of-has-surged-in-price-by-nearly-1-500-percent-this-year-and-its-essential-for-global-chip-manufacturing/" TargetMode="External"/><Relationship Id="rId155" Type="http://schemas.openxmlformats.org/officeDocument/2006/relationships/hyperlink" Target="https://applemagazine.com/microsoft-nvidia-invest-in-anthropic-ai-deal/" TargetMode="External"/><Relationship Id="rId156" Type="http://schemas.openxmlformats.org/officeDocument/2006/relationships/hyperlink" Target="https://www.microcontrollertips.com/can-chiplets-save-the-semiconductor-supply-chain/" TargetMode="External"/><Relationship Id="rId157" Type="http://schemas.openxmlformats.org/officeDocument/2006/relationships/hyperlink" Target="https://www.blockchainnewssite.com/2025/11/19/igor-anatolyevich-voronin-publishes-new-analysis-on-how-gpu-power-is-steering-the-next-wave-of-generative-ai/" TargetMode="External"/><Relationship Id="rId158" Type="http://schemas.openxmlformats.org/officeDocument/2006/relationships/hyperlink" Target="https://www.techtarget.com/searchdatamanagement/news/366634752/Snowflake-integrates-with-Nvidia-to-speed-AI-ML-workloads" TargetMode="External"/><Relationship Id="rId159" Type="http://schemas.openxmlformats.org/officeDocument/2006/relationships/hyperlink" Target="https://circuitcellar.com/newsletter/alphawave-ucietm-chiplet-ip-on-tsmc-3dfabric-platform/" TargetMode="External"/><Relationship Id="rId160" Type="http://schemas.openxmlformats.org/officeDocument/2006/relationships/hyperlink" Target="https://me.pcmag.com/en/components/33560/pricier-smartphones-laptops-and-other-gadgets-in-2026-blame-nvidia" TargetMode="External"/><Relationship Id="rId161" Type="http://schemas.openxmlformats.org/officeDocument/2006/relationships/hyperlink" Target="https://truthonthemarket.com/2025/11/19/the-competitive-chaos-behind-moores-law/" TargetMode="External"/><Relationship Id="rId162" Type="http://schemas.openxmlformats.org/officeDocument/2006/relationships/hyperlink" Target="https://www.gurufocus.com/news/3216634/nvidia-nvda-approved-to-export-chips-to-armenia-for-ai-supercomputing-project" TargetMode="External"/><Relationship Id="rId163" Type="http://schemas.openxmlformats.org/officeDocument/2006/relationships/hyperlink" Target="https://www.datacenterdynamics.com/en/news/globalfoundries-expands-silicon-photonic-production-with-amf-acquisition/" TargetMode="External"/><Relationship Id="rId164" Type="http://schemas.openxmlformats.org/officeDocument/2006/relationships/hyperlink" Target="https://www.gurufocus.com/news/3216658/schneider-electric-signs-23-billion-deals-amid-ai-infrastructure-demand" TargetMode="External"/><Relationship Id="rId165" Type="http://schemas.openxmlformats.org/officeDocument/2006/relationships/hyperlink" Target="https://www.gurufocus.com/news/3215947/nvidias-ai-empire-hits-a-sudden-reality-checkis-2026-the-year-everything-turns" TargetMode="External"/><Relationship Id="rId166" Type="http://schemas.openxmlformats.org/officeDocument/2006/relationships/hyperlink" Target="https://oresundstartups.com/nanotech-startup-alixlabs-attracts-e14m-series-a/" TargetMode="External"/><Relationship Id="rId167" Type="http://schemas.openxmlformats.org/officeDocument/2006/relationships/hyperlink" Target="https://www.datasciencecentral.com/how-ai-is-used-in-cybersecurity/" TargetMode="External"/><Relationship Id="rId168" Type="http://schemas.openxmlformats.org/officeDocument/2006/relationships/hyperlink" Target="https://www.chinanews.net/news/278703701/prosecutors-probe-ex-tsmc-executive-over-alleged-theft-of-advanced-chipmaking-secrets" TargetMode="External"/><Relationship Id="rId169" Type="http://schemas.openxmlformats.org/officeDocument/2006/relationships/hyperlink" Target="https://www.phoronix.com/news/AMD-New-GPU-IP-Graphics-12.1" TargetMode="External"/><Relationship Id="rId170" Type="http://schemas.openxmlformats.org/officeDocument/2006/relationships/hyperlink" Target="https://www.datacenterknowledge.com/supercomputers/sc25-amd-nvidia-dell-and-more-unveil-supercomputing-products" TargetMode="External"/><Relationship Id="rId171" Type="http://schemas.openxmlformats.org/officeDocument/2006/relationships/hyperlink" Target="https://www.electronicsweekly.com/news/products/rf-microwave-optoelectronics/the-chips-act-is-a-positive-for-talent-pipeline-2025-11/" TargetMode="External"/><Relationship Id="rId172" Type="http://schemas.openxmlformats.org/officeDocument/2006/relationships/hyperlink" Target="https://www.openpr.com/news/4278730/semiconductor-packaging-underfill-adhesives-market-to-reach" TargetMode="External"/><Relationship Id="rId173" Type="http://schemas.openxmlformats.org/officeDocument/2006/relationships/hyperlink" Target="https://cryptorank.io/news/feed/c99d8-nvidia-q3-earnings-can-nvda-defend-its-74-margin-as-competition-intensifies" TargetMode="External"/><Relationship Id="rId174" Type="http://schemas.openxmlformats.org/officeDocument/2006/relationships/hyperlink" Target="https://www.businessinsider.com/ai-bubble-argument-wrong-gpus-nvidia-depreciation-data-centers-crusoe-2025-11" TargetMode="External"/><Relationship Id="rId175" Type="http://schemas.openxmlformats.org/officeDocument/2006/relationships/hyperlink" Target="https://www.cbtnews.com/honda-to-resume-production-as-nexperia-chip-shortage-eases/" TargetMode="External"/><Relationship Id="rId176" Type="http://schemas.openxmlformats.org/officeDocument/2006/relationships/hyperlink" Target="https://biz.chosun.com/en/en-it/2025/11/20/NIMNWQ3PVRDCZI3YOZ3UDB3ZWI/" TargetMode="External"/><Relationship Id="rId177" Type="http://schemas.openxmlformats.org/officeDocument/2006/relationships/hyperlink" Target="https://www.globalsmt.net/advanced-packaging/netherlands-lifts-control-of-nexperia-after-talks-with-china/" TargetMode="External"/><Relationship Id="rId178" Type="http://schemas.openxmlformats.org/officeDocument/2006/relationships/hyperlink" Target="https://finance.yahoo.com/news/nvidia-announces-financial-results-third-212000333.html?.tsrc=rss" TargetMode="External"/><Relationship Id="rId179" Type="http://schemas.openxmlformats.org/officeDocument/2006/relationships/hyperlink" Target="https://www.globalsmt.net/advanced-packaging/acm-research-delivers-first-ultra-ecp-ap-p-tool-to-advance-panel-level-packaging-technology/" TargetMode="External"/><Relationship Id="rId180" Type="http://schemas.openxmlformats.org/officeDocument/2006/relationships/hyperlink" Target="https://www.israelhayom.com/2025/11/19/nvidia-earnings-ai-market-geopolitics-israel/" TargetMode="External"/><Relationship Id="rId181" Type="http://schemas.openxmlformats.org/officeDocument/2006/relationships/hyperlink" Target="https://iot-analytics.com/iot-semiconductor-predictions/" TargetMode="External"/><Relationship Id="rId182" Type="http://schemas.openxmlformats.org/officeDocument/2006/relationships/hyperlink" Target="https://techcrunch.com/2025/11/19/nvidias-record-57b-revenue-and-upbeat-forecast-quiets-ai-bubble-talk/" TargetMode="External"/><Relationship Id="rId183" Type="http://schemas.openxmlformats.org/officeDocument/2006/relationships/hyperlink" Target="https://www.benzinga.com/markets/tech/25/11/48964809/iren-riot-cipher-other-hpc-stocks-climb-after-nvidias-blockbuster-q3-report" TargetMode="External"/><Relationship Id="rId184" Type="http://schemas.openxmlformats.org/officeDocument/2006/relationships/hyperlink" Target="https://www.semiconductor-digest.com/from-lab-to-fab-innovative-front-end-and-advanced-packaging-technologies-for-the-semiconductor-value-chain/?utm_source=rss&amp;utm_medium=rss&amp;utm_campaign=from-lab-to-fab-innovative-front-end-and-advanced-packaging-technologies-for-the-semiconductor-value-chain" TargetMode="External"/><Relationship Id="rId185" Type="http://schemas.openxmlformats.org/officeDocument/2006/relationships/hyperlink" Target="https://3dnews.ru/1132657/amd-i-nvidia-gotovyatsya-urezat-ili-dage-polnostyu-ostanovit-vipusk-deshyovih-videokart-izza-globalnogo-defitsita-pamyati" TargetMode="External"/><Relationship Id="rId186" Type="http://schemas.openxmlformats.org/officeDocument/2006/relationships/hyperlink" Target="https://www.gurufocus.com/news/3217236/supermicro-expands-its-portfolio-of-performance-and-efficiency-driven-aircooled-ai-solutions-featuring-amd-instinct-mi355x-gpus" TargetMode="External"/><Relationship Id="rId187" Type="http://schemas.openxmlformats.org/officeDocument/2006/relationships/hyperlink" Target="https://mashable.com/article/nvidia-earnings-bubble" TargetMode="External"/><Relationship Id="rId188" Type="http://schemas.openxmlformats.org/officeDocument/2006/relationships/hyperlink" Target="https://www.semiconductor-digest.com/x-fab-and-fraunhofer-enas-sign-strategic-cooperation-agreement-to-accelerate-microtechnology-innovations/?utm_source=rss&amp;utm_medium=rss&amp;utm_campaign=x-fab-and-fraunhofer-enas-sign-strategic-cooperation-agreement-to-accelerate-microtechnology-innovations" TargetMode="External"/><Relationship Id="rId189" Type="http://schemas.openxmlformats.org/officeDocument/2006/relationships/hyperlink" Target="https://digitechbytes.com/tech-basics-evergreen-fundamentals/cpu-gpu-npu-basics/" TargetMode="External"/><Relationship Id="rId190" Type="http://schemas.openxmlformats.org/officeDocument/2006/relationships/hyperlink" Target="https://investinglive.com/stocks/nvidia-q3-adj-eps-130-expected-124-revenue-5700bln-expected-5441bln-20251119/" TargetMode="External"/><Relationship Id="rId191" Type="http://schemas.openxmlformats.org/officeDocument/2006/relationships/hyperlink" Target="https://www.cnbc.com/2025/11/20/asian-chipmakers-rally-after-nvidia-beats-forecasts-and-paints-a-hotter-sales-outlook.html" TargetMode="External"/><Relationship Id="rId192" Type="http://schemas.openxmlformats.org/officeDocument/2006/relationships/hyperlink" Target="https://investinglive.com/stocks/nvidia-sees-500bn-chip-pipeline-through-2026-but-china-sales-hit-by-geopolitics-20251119/" TargetMode="External"/><Relationship Id="rId193" Type="http://schemas.openxmlformats.org/officeDocument/2006/relationships/hyperlink" Target="https://www.theregister.com/2025/11/19/nvidia_earnings_q3_2025/" TargetMode="External"/><Relationship Id="rId194" Type="http://schemas.openxmlformats.org/officeDocument/2006/relationships/hyperlink" Target="https://www.channelnewsasia.com/business/nvidias-strong-forecast-calms-ai-bubble-jitters-now-5478326" TargetMode="External"/><Relationship Id="rId195" Type="http://schemas.openxmlformats.org/officeDocument/2006/relationships/hyperlink" Target="https://fortune.com/2025/11/19/nvidia-jensen-huang-openai-stock-earnings-q3/" TargetMode="External"/><Relationship Id="rId196" Type="http://schemas.openxmlformats.org/officeDocument/2006/relationships/hyperlink" Target="https://www.theverge.com/tech/824111/nvidia-q3-2026-earnings-data-center-revenue" TargetMode="External"/><Relationship Id="rId197" Type="http://schemas.openxmlformats.org/officeDocument/2006/relationships/hyperlink" Target="https://yen.com.gh/business-economy/295001-nvidia-reports-charts-demand-ai-chips/" TargetMode="External"/><Relationship Id="rId198" Type="http://schemas.openxmlformats.org/officeDocument/2006/relationships/hyperlink" Target="https://www.nextbigfuture.com/2025/11/ai-pretraining-scaling-laws-with-compute-are-still-working-xai-and-google-will-pull-away.html" TargetMode="External"/><Relationship Id="rId199" Type="http://schemas.openxmlformats.org/officeDocument/2006/relationships/hyperlink" Target="https://www.nextbigfuture.com/2025/11/nvidia-earnings-revenue-and-margins-beat-ai-growth-still-great.html" TargetMode="External"/><Relationship Id="rId200" Type="http://schemas.openxmlformats.org/officeDocument/2006/relationships/hyperlink" Target="https://www.bloomberg.com/news/articles/2025-11-20/nvidia-s-huang-says-company-has-plenty-of-new-chips-to-sell" TargetMode="External"/><Relationship Id="rId201" Type="http://schemas.openxmlformats.org/officeDocument/2006/relationships/hyperlink" Target="https://mugglehead.com/hive-digital-expands-ai-cloud-with-dell-partnership-and-bell-deployment/?utm_source=rss&amp;utm_medium=rss&amp;utm_campaign=hive-digital-expands-ai-cloud-with-dell-partnership-and-bell-deployment" TargetMode="External"/><Relationship Id="rId202" Type="http://schemas.openxmlformats.org/officeDocument/2006/relationships/hyperlink" Target="https://newtalk.tw/news/view/2025-11-20/1005492" TargetMode="External"/><Relationship Id="rId203" Type="http://schemas.openxmlformats.org/officeDocument/2006/relationships/hyperlink" Target="https://rollingout.com/2025/11/19/amd-1-trillion-gamble-genius-or-reckless/" TargetMode="External"/><Relationship Id="rId204" Type="http://schemas.openxmlformats.org/officeDocument/2006/relationships/hyperlink" Target="https://blogdocemagia.blogspot.com/2025/11/the-briefing-nvidia-ceo-dismisses.html" TargetMode="External"/><Relationship Id="rId205" Type="http://schemas.openxmlformats.org/officeDocument/2006/relationships/hyperlink" Target="https://www.cnbc.com/2025/11/19/nvidia-delivers-big-once-again-and-investors-brush-aside-the-bigger-picture-about-ai-spending.html" TargetMode="External"/><Relationship Id="rId206" Type="http://schemas.openxmlformats.org/officeDocument/2006/relationships/hyperlink" Target="https://newtalk.tw/news/view/2025-11-20/1005478" TargetMode="External"/><Relationship Id="rId207" Type="http://schemas.openxmlformats.org/officeDocument/2006/relationships/hyperlink" Target="https://www.fool.com/earnings/call-transcripts/2025/11/19/nvidia-nvda-q3-2026-earnings-call-transcript/" TargetMode="External"/><Relationship Id="rId208" Type="http://schemas.openxmlformats.org/officeDocument/2006/relationships/hyperlink" Target="https://www.benzinga.com/markets/equities/25/11/48966516/nvidia-palo-alto-coreweave-broadcom-and-amd-why-these-5-stocks-are-on-investors-radars-today" TargetMode="External"/><Relationship Id="rId209" Type="http://schemas.openxmlformats.org/officeDocument/2006/relationships/hyperlink" Target="https://www.gurufocus.com/news/3217438/nvidia-nvda-surpasses-expectations-with-strong-ai-chip-demand" TargetMode="External"/><Relationship Id="rId210" Type="http://schemas.openxmlformats.org/officeDocument/2006/relationships/hyperlink" Target="https://www.pymnts.com/earnings/2025/nvidia-ceo-jensen-huang-rejects-ai-bubble-after-record-q3-results/" TargetMode="External"/><Relationship Id="rId211" Type="http://schemas.openxmlformats.org/officeDocument/2006/relationships/hyperlink" Target="https://analyticsindiamag.com/ai-news-updates/nvidia-defies-ai-bubble-fears-as-revenue-jumps-to-57-billion/" TargetMode="External"/><Relationship Id="rId212" Type="http://schemas.openxmlformats.org/officeDocument/2006/relationships/hyperlink" Target="https://www.businesstoday.com.my/2025/11/20/nvidia-shares-surge-after-ai-chip-sales-beat-estimates/?utm_source=rss&amp;utm_medium=rss&amp;utm_campaign=nvidia-shares-surge-after-ai-chip-sales-beat-estimates" TargetMode="External"/><Relationship Id="rId213" Type="http://schemas.openxmlformats.org/officeDocument/2006/relationships/hyperlink" Target="https://semiconalpha.substack.com/p/microsoft-acting-like-theres-an-ai" TargetMode="External"/><Relationship Id="rId214" Type="http://schemas.openxmlformats.org/officeDocument/2006/relationships/hyperlink" Target="https://www.businessinsider.com/big-takeaways-from-nvidias-q3-earnings-call-2025-11" TargetMode="External"/><Relationship Id="rId215" Type="http://schemas.openxmlformats.org/officeDocument/2006/relationships/hyperlink" Target="https://www.stocktargetadvisor.com/blog/nvidia-corp-nvda-makes-big-beat-on-earnings-but-stock-may-need-santa-to-propel-to-new-all-time-high/" TargetMode="External"/><Relationship Id="rId216" Type="http://schemas.openxmlformats.org/officeDocument/2006/relationships/hyperlink" Target="https://aijourn.com/global-semiconductor-gases-market-set-to-hit-usd-6-99-billion-by-2031-amid-rising-chip-fabrication-demand-valuates-reports/" TargetMode="External"/><Relationship Id="rId217" Type="http://schemas.openxmlformats.org/officeDocument/2006/relationships/hyperlink" Target="https://news.google.com/rss/articles/CBMinwFBVV95cUxQVzN3TnFuOGRxYW5NUy1WNklUSmZSdjFjWi1CLWg4S09fbF9JVkYzVHpPTXJZVnNmR1k4Q2dFa2h4VDZTTi1vb3NmN3VubHBJaXJHTUdoRVA2N1QwQm0xdDdoV1lxbEQxSldEOXRzLU5CUy1JX0RCWVFwWTQ3ZUJRbXJqYlhyVTVMUmExdTI0NTJlZ3Z1cW9WX3VURmUtVDA?oc=5&amp;hl=en-US&amp;gl=US&amp;ceid=US:en" TargetMode="External"/><Relationship Id="rId218" Type="http://schemas.openxmlformats.org/officeDocument/2006/relationships/hyperlink" Target="https://www.wnie.online/nordson-test-inspection-launches-advanced-inspection-and-metrology-solutions-at-productronica-semicon-europa-2025/" TargetMode="External"/><Relationship Id="rId219" Type="http://schemas.openxmlformats.org/officeDocument/2006/relationships/hyperlink" Target="https://www.chinanews.net/news/278665892/taiwan-tsmc-a14-fab-construction-approved-set-to-start-soon" TargetMode="External"/><Relationship Id="rId220" Type="http://schemas.openxmlformats.org/officeDocument/2006/relationships/hyperlink" Target="https://www.tomshardware.com/tech-industry/nexperia-conflict-spills-overseas-as-it-halts-exports-to-china-german-automotive-manufacturers-slow-production-due-to-semiconductor-shortages-from-dutch-chipmaker" TargetMode="External"/><Relationship Id="rId221" Type="http://schemas.openxmlformats.org/officeDocument/2006/relationships/hyperlink" Target="https://www.silicon.co.uk/workspace/components/china-counterfeit-chip-ring-627313" TargetMode="External"/><Relationship Id="rId222" Type="http://schemas.openxmlformats.org/officeDocument/2006/relationships/hyperlink" Target="https://www.androidheadlines.com/2025/10/samsung-nvidia-ai-megafactory-chip-production.html" TargetMode="External"/><Relationship Id="rId223" Type="http://schemas.openxmlformats.org/officeDocument/2006/relationships/hyperlink" Target="https://www.eweek.com/news/nvidia-samsung-ai-factory/" TargetMode="External"/><Relationship Id="rId224" Type="http://schemas.openxmlformats.org/officeDocument/2006/relationships/hyperlink" Target="https://jacobin.com/2025/10/trump-xi-jinping-china-tariffs-trade-war/" TargetMode="External"/><Relationship Id="rId225" Type="http://schemas.openxmlformats.org/officeDocument/2006/relationships/hyperlink" Target="https://www.tomshardware.com/tech-industry/semiconductors/american-startup-substrate-promises-2nm-class-chipmaking-with-particle-accelerators-at-a-tenth-of-the-cost-of-euv-x-ray-lithography-system-has-potential-to-surpass-asmls-euv-scanners" TargetMode="External"/><Relationship Id="rId226" Type="http://schemas.openxmlformats.org/officeDocument/2006/relationships/hyperlink" Target="https://www.formfactor.com/blog/2025/from-lab-to-fab-mike-slessor-on-the-next-decade-of-semiconductor-testing/" TargetMode="External"/><Relationship Id="rId227" Type="http://schemas.openxmlformats.org/officeDocument/2006/relationships/hyperlink" Target="https://www.readingeagle.com/2025/10/31/global-carmakers-chip-shortage/" TargetMode="External"/><Relationship Id="rId228" Type="http://schemas.openxmlformats.org/officeDocument/2006/relationships/hyperlink" Target="https://finance.yahoo.com/news/nexperia-suspends-delivery-essential-microchip-190917623.html" TargetMode="External"/><Relationship Id="rId229" Type="http://schemas.openxmlformats.org/officeDocument/2006/relationships/hyperlink" Target="https://www.marketbeat.com/originals/14b-japanese-facility-signals-tsmcs-bold-ai-strategy/" TargetMode="External"/><Relationship Id="rId230" Type="http://schemas.openxmlformats.org/officeDocument/2006/relationships/hyperlink" Target="https://www.investing.com/news/company-news/tokyo-electron-q1-fy2026-slides-revenue-dips-as-chip-investment-patterns-shift-93CH-4325671" TargetMode="External"/><Relationship Id="rId231" Type="http://schemas.openxmlformats.org/officeDocument/2006/relationships/hyperlink" Target="https://evertiq.com/news/2025-11-04-flex-expands-ai-data-centre-collaboration-with-nvidia" TargetMode="External"/><Relationship Id="rId232" Type="http://schemas.openxmlformats.org/officeDocument/2006/relationships/hyperlink" Target="https://www.datacenterdynamics.com/en/news/microsoft-signs-multi-billion-dollar-cloud-capacity-deal-with-lambda/" TargetMode="External"/><Relationship Id="rId233" Type="http://schemas.openxmlformats.org/officeDocument/2006/relationships/hyperlink" Target="https://blockchain.news/news/nvidia-samsung-ai-factory-revolutionizes-manufacturing" TargetMode="External"/><Relationship Id="rId234" Type="http://schemas.openxmlformats.org/officeDocument/2006/relationships/hyperlink" Target="https://www.macitynet.it/substrate-litografia-dei-semiconduttori/" TargetMode="External"/><Relationship Id="rId235" Type="http://schemas.openxmlformats.org/officeDocument/2006/relationships/hyperlink" Target="https://www.ciol.com/news/microsoft-partners-with-iren-for-usd-97-billion-ai-compute-boost-10621557" TargetMode="External"/><Relationship Id="rId236" Type="http://schemas.openxmlformats.org/officeDocument/2006/relationships/hyperlink" Target="https://markets.financialcontent.com/stocks/article/tokenring-2025-11-1-chinas-chip-export-thaw-a-fragile-truce-in-the-global-semiconductor-war" TargetMode="External"/><Relationship Id="rId237" Type="http://schemas.openxmlformats.org/officeDocument/2006/relationships/hyperlink" Target="https://www.goodreturns.in/world-finance/amazon-web-services-openai-38-billion-agreement-011-1467435.html" TargetMode="External"/><Relationship Id="rId238" Type="http://schemas.openxmlformats.org/officeDocument/2006/relationships/hyperlink" Target="https://startuptalky.com/news/samsung-and-nvidia-partner-to-build-ai-megafactory/" TargetMode="External"/><Relationship Id="rId239" Type="http://schemas.openxmlformats.org/officeDocument/2006/relationships/hyperlink" Target="https://techwireasia.com/2025/11/aws-openai-partnership-38-billion-deal/" TargetMode="External"/><Relationship Id="rId240" Type="http://schemas.openxmlformats.org/officeDocument/2006/relationships/hyperlink" Target="https://www.thehindu.com/news/national/odisha/foundation-for-semiconductor-production-unit-laid-in-bhubaneswar/article70229773.ece" TargetMode="External"/><Relationship Id="rId241" Type="http://schemas.openxmlformats.org/officeDocument/2006/relationships/hyperlink" Target="https://www.itpro.com/cloud/cloud-computing/openai-just-signed-a-bumper-usd38bn-cloud-contract-with-aws-is-it-finally-preparing-to-cast-aside-microsoft" TargetMode="External"/><Relationship Id="rId242" Type="http://schemas.openxmlformats.org/officeDocument/2006/relationships/hyperlink" Target="https://coincentral.com/best-ai-stock-to-buy-in-november-according-to-chatgpt/" TargetMode="External"/><Relationship Id="rId243" Type="http://schemas.openxmlformats.org/officeDocument/2006/relationships/hyperlink" Target="https://www.datacenterdynamics.com/en/news/nvidia-and-deutsche-telecom-officially-announce-data-center-project-in-munich-germany/" TargetMode="External"/><Relationship Id="rId244" Type="http://schemas.openxmlformats.org/officeDocument/2006/relationships/hyperlink" Target="https://www.datacenterfrontier.com/hyperscale/article/55327546/the-evolution-of-the-neocloud-from-niche-to-mainstream-hyperscale-challenger" TargetMode="External"/><Relationship Id="rId245" Type="http://schemas.openxmlformats.org/officeDocument/2006/relationships/hyperlink" Target="https://menafn.com/1110281203/Facility-Investment-In-S-Korea-Reaches-4-Year-High-In-2025" TargetMode="External"/><Relationship Id="rId246" Type="http://schemas.openxmlformats.org/officeDocument/2006/relationships/hyperlink" Target="https://www.tomshardware.com/tech-industry/big-tech/chinese-provinces-offer-steep-power-discounts-to-ai-companies-using-china-made-chips-country-continues-its-aggressive-push-towards-ai-independence-and-homegrown-silicon" TargetMode="External"/><Relationship Id="rId247" Type="http://schemas.openxmlformats.org/officeDocument/2006/relationships/hyperlink" Target="https://www.urdupoint.com/en/middle-east/facility-investment-in-korea-reaches-4-yr-hig-2075611.html" TargetMode="External"/><Relationship Id="rId248" Type="http://schemas.openxmlformats.org/officeDocument/2006/relationships/hyperlink" Target="https://www.cloudcomputing-news.net/news/new-data-centre-partnership-gives-microsoft-access-to-nvidia-chips/" TargetMode="External"/><Relationship Id="rId249" Type="http://schemas.openxmlformats.org/officeDocument/2006/relationships/hyperlink" Target="https://www.phonearena.com/news/major-chipmaking-breakthrough_id175389" TargetMode="External"/><Relationship Id="rId250" Type="http://schemas.openxmlformats.org/officeDocument/2006/relationships/hyperlink" Target="https://www.fool.com/investing/2025/11/02/where-will-asml-stock-be-in-1-year/" TargetMode="External"/><Relationship Id="rId251" Type="http://schemas.openxmlformats.org/officeDocument/2006/relationships/hyperlink" Target="https://winbuzzer.com/2025/11/04/ai-driven-memory-shortage-causes-70-order-fulfillment-as-server-dram-prices-surge-50-xcxwbn/" TargetMode="External"/><Relationship Id="rId252" Type="http://schemas.openxmlformats.org/officeDocument/2006/relationships/hyperlink" Target="https://www.cnbc.com/2025/11/04/amd-q3-earnings-report-2025.html" TargetMode="External"/><Relationship Id="rId253" Type="http://schemas.openxmlformats.org/officeDocument/2006/relationships/hyperlink" Target="https://www.xtb.com/int/market-analysis/news-and-research/amd-confirms-ai-thesis-with-strong-results-and-confident-guidance" TargetMode="External"/><Relationship Id="rId254" Type="http://schemas.openxmlformats.org/officeDocument/2006/relationships/hyperlink" Target="https://thearabianpost.com/china-signals-end-to-rare-earth-curbs-on-u-s-industry/" TargetMode="External"/><Relationship Id="rId255" Type="http://schemas.openxmlformats.org/officeDocument/2006/relationships/hyperlink" Target="https://www.fool.com/investing/2025/11/04/how-amd-stock-surged-58-last-month/" TargetMode="External"/><Relationship Id="rId256" Type="http://schemas.openxmlformats.org/officeDocument/2006/relationships/hyperlink" Target="https://www.tomshardware.com/tech-industry/semiconductors/china-posts-photo-of-taiwans-chip-hub-in-political-message" TargetMode="External"/><Relationship Id="rId257" Type="http://schemas.openxmlformats.org/officeDocument/2006/relationships/hyperlink" Target="https://www.openpr.com/news/4253845/ai-data-center-market-worth-933-76-billion-by-2030-at-a-cagr" TargetMode="External"/><Relationship Id="rId258" Type="http://schemas.openxmlformats.org/officeDocument/2006/relationships/hyperlink" Target="https://www.webpronews.com/us-china-pact-eases-chip-trade-tensions-with-export-licenses/" TargetMode="External"/><Relationship Id="rId259" Type="http://schemas.openxmlformats.org/officeDocument/2006/relationships/hyperlink" Target="https://www.benzinga.com/markets/tech/25/11/48644206/market-wants-more-amd-datacenter-growth-despite-openai-win-must-answer-nvidias-500-trillion-orders-s" TargetMode="External"/><Relationship Id="rId260" Type="http://schemas.openxmlformats.org/officeDocument/2006/relationships/hyperlink" Target="https://www.fool.com/investing/2025/11/02/is-this-the-only-stock-that-will-outperform-nvidia/?.tsrc=rss" TargetMode="External"/><Relationship Id="rId261" Type="http://schemas.openxmlformats.org/officeDocument/2006/relationships/hyperlink" Target="https://techcentral.co.za/aws-ceo-matt-garman-world-will-benefit-from-choice-in-ai-chips/273746/" TargetMode="External"/><Relationship Id="rId262" Type="http://schemas.openxmlformats.org/officeDocument/2006/relationships/hyperlink" Target="https://organiser.org/2025/11/03/323883/bharat/odisha-lays-foundation-for-rs-2067-cr-semiconductor-plant-eyes-spot-as-next-tech-manufacturing-powerhouse-of-bharat/" TargetMode="External"/><Relationship Id="rId263" Type="http://schemas.openxmlformats.org/officeDocument/2006/relationships/hyperlink" Target="https://www.techjuice.pk/amd-gears-up-for-next-gen-rdna-5-gpus-with-major-upgrades-but-fans-will-have-to-wait-until-2026/" TargetMode="External"/><Relationship Id="rId264" Type="http://schemas.openxmlformats.org/officeDocument/2006/relationships/hyperlink" Target="https://finance.yahoo.com/news/did-nvidia-secure-artificial-intelligence-093500205.html" TargetMode="External"/><Relationship Id="rId265" Type="http://schemas.openxmlformats.org/officeDocument/2006/relationships/hyperlink" Target="https://technode.com/2025/11/03/tsmc-to-begin-construction-of-1-4nm-production-line-with-49-billion-investment/" TargetMode="External"/><Relationship Id="rId266" Type="http://schemas.openxmlformats.org/officeDocument/2006/relationships/hyperlink" Target="https://www.trendforce.com/news/2025/11/03/news-csps-asic-push-sparks-competition-among-ic-designers-margins-under-pressure/" TargetMode="External"/><Relationship Id="rId267" Type="http://schemas.openxmlformats.org/officeDocument/2006/relationships/hyperlink" Target="https://www.theregister.com/2025/11/05/supply_chain_woes_and_power/" TargetMode="External"/><Relationship Id="rId268" Type="http://schemas.openxmlformats.org/officeDocument/2006/relationships/hyperlink" Target="https://tecknexus.com/samsung-ai-factory-powered-by-nvidia-gpus/" TargetMode="External"/><Relationship Id="rId269" Type="http://schemas.openxmlformats.org/officeDocument/2006/relationships/hyperlink" Target="https://www.pcgamer.com/hardware/graphics-cards/amd-posts-record-profits-but-its-not-just-all-about-endless-chips-for-generating-ai-slop-gaming-cpu-and-gpu-sales-are-booming-too/" TargetMode="External"/><Relationship Id="rId270" Type="http://schemas.openxmlformats.org/officeDocument/2006/relationships/hyperlink" Target="https://www.powerelectronicsnews.com/how-sic-substrate-manufacturers-are-lowering-their-environmental-impact/" TargetMode="External"/><Relationship Id="rId271" Type="http://schemas.openxmlformats.org/officeDocument/2006/relationships/hyperlink" Target="https://www.gurufocus.com/news/3176918/tsm-plans-price-hikes-amid-strong-ai-and-hpc-demand" TargetMode="External"/><Relationship Id="rId272" Type="http://schemas.openxmlformats.org/officeDocument/2006/relationships/hyperlink" Target="https://www.datacenterdynamics.com/en/news/microsofts-neocloud-spending-surpasses-60bn/" TargetMode="External"/><Relationship Id="rId273" Type="http://schemas.openxmlformats.org/officeDocument/2006/relationships/hyperlink" Target="https://finance.yahoo.com/news/nvidia-nasdaq-nvda-stock-price-131016593.html" TargetMode="External"/><Relationship Id="rId274" Type="http://schemas.openxmlformats.org/officeDocument/2006/relationships/hyperlink" Target="https://www.silicon.co.uk/workspace/components/nexperia-wafers-china-627326" TargetMode="External"/><Relationship Id="rId275" Type="http://schemas.openxmlformats.org/officeDocument/2006/relationships/hyperlink" Target="https://www.tomshardware.com/tech-industry/china-and-americas-ai-war-isnt-just-about-compute-its-about-energy-energy-subsidies-promote-homegrown-chip-push-amid-data-center-energy-squeeze" TargetMode="External"/><Relationship Id="rId276" Type="http://schemas.openxmlformats.org/officeDocument/2006/relationships/hyperlink" Target="https://clausaasholm.substack.com/p/amds-bottleneck-guidance" TargetMode="External"/><Relationship Id="rId277" Type="http://schemas.openxmlformats.org/officeDocument/2006/relationships/hyperlink" Target="https://roboticsandautomationnews.com/2025/11/03/close-competition-chinas-manufacturing-downturn-redraws-asias-industrial-map/96161/" TargetMode="External"/><Relationship Id="rId278" Type="http://schemas.openxmlformats.org/officeDocument/2006/relationships/hyperlink" Target="https://www.windowscentral.com/hardware/amd/amd-q3-financial-results-records" TargetMode="External"/><Relationship Id="rId279" Type="http://schemas.openxmlformats.org/officeDocument/2006/relationships/hyperlink" Target="https://www.azooptics.com/News.aspx?newsID=30521" TargetMode="External"/><Relationship Id="rId280" Type="http://schemas.openxmlformats.org/officeDocument/2006/relationships/hyperlink" Target="https://coincentral.com/microsoft-deepens-ai-investments-with-60b-multi-year-neocloud-commitments/" TargetMode="External"/><Relationship Id="rId281" Type="http://schemas.openxmlformats.org/officeDocument/2006/relationships/hyperlink" Target="https://3dnews.ru/1131810/tsmc-nachnyot-sleduyushchiy-god-s-povisheniya-tsen-na-vse-tehprotsessi-tonshe-5-nm" TargetMode="External"/><Relationship Id="rId282" Type="http://schemas.openxmlformats.org/officeDocument/2006/relationships/hyperlink" Target="https://www.hcltech.com/trends-and-insights/how-semiconductor-equipment-makers-will-drive-next-1-trillion-wave" TargetMode="External"/><Relationship Id="rId283" Type="http://schemas.openxmlformats.org/officeDocument/2006/relationships/hyperlink" Target="https://www.datacenterdynamics.com/en/news/amd-posts-record-data-center-revenue-for-q3-2025-as-compute-demand-shows-no-signs-of-slowing/" TargetMode="External"/><Relationship Id="rId284" Type="http://schemas.openxmlformats.org/officeDocument/2006/relationships/hyperlink" Target="https://www.theregister.com/2025/11/05/amd_pins_its_hopes_on/" TargetMode="External"/><Relationship Id="rId285" Type="http://schemas.openxmlformats.org/officeDocument/2006/relationships/hyperlink" Target="https://www.investing.com/news/stock-market-news/moodys-upgrades-asmls-rating-to-a1-on-strong-market-position-93CH-4328103" TargetMode="External"/><Relationship Id="rId286" Type="http://schemas.openxmlformats.org/officeDocument/2006/relationships/hyperlink" Target="https://www.marketbeat.com/instant-alerts/top-manufacturing-stocks-to-consider-november-3rd-2025-11-03/" TargetMode="External"/><Relationship Id="rId287" Type="http://schemas.openxmlformats.org/officeDocument/2006/relationships/hyperlink" Target="https://www.tomshardware.com/tech-industry/semiconductors/china-bans-foreign-ai-chips-from-state-funded-data-centers" TargetMode="External"/><Relationship Id="rId288" Type="http://schemas.openxmlformats.org/officeDocument/2006/relationships/hyperlink" Target="https://www.tomshardware.com/pc-components/cooling/cooling-system-for-a-single-nvidia-blackwell-ultra-nvl72-rack-costs-a-staggering-usd50-000-set-to-increase-to-usd56-000-with-next-generation-nvl144-racks" TargetMode="External"/><Relationship Id="rId289" Type="http://schemas.openxmlformats.org/officeDocument/2006/relationships/hyperlink" Target="https://www.americanbankingnews.com/2025/11/03/top-manufacturing-stocks-to-consider-november-3rd.html" TargetMode="External"/><Relationship Id="rId290" Type="http://schemas.openxmlformats.org/officeDocument/2006/relationships/hyperlink" Target="https://markets.financialcontent.com/stocks/article/tokenring-2025-11-5-amd-ignites-semiconductor-industry-with-ai-surge-reshaping-the-tech-landscape" TargetMode="External"/><Relationship Id="rId291" Type="http://schemas.openxmlformats.org/officeDocument/2006/relationships/hyperlink" Target="https://insidetelecom.com/nexperia-china-shutdown-sparks-global-chip-supply-fears/" TargetMode="External"/><Relationship Id="rId292" Type="http://schemas.openxmlformats.org/officeDocument/2006/relationships/hyperlink" Target="https://www.nextbigfuture.com/2025/11/first-five-ai-data-center-with-over-one-gigawatt-of-power-arriving-in-2026-2027.html" TargetMode="External"/><Relationship Id="rId293" Type="http://schemas.openxmlformats.org/officeDocument/2006/relationships/hyperlink" Target="https://passive-components.eu/wk-44-electronics-supply-chain-digest-3/" TargetMode="External"/><Relationship Id="rId294" Type="http://schemas.openxmlformats.org/officeDocument/2006/relationships/hyperlink" Target="https://www.networkworld.com/article/4085227/ai-and-greed-cause-a-massive-spike-in-memory-prices.html" TargetMode="External"/><Relationship Id="rId295" Type="http://schemas.openxmlformats.org/officeDocument/2006/relationships/hyperlink" Target="https://investinglive.com/news/eus-efovi-nexperia-progress-urges-lasting-chip-supply-stability-no-export-barriers-20251103/" TargetMode="External"/><Relationship Id="rId296" Type="http://schemas.openxmlformats.org/officeDocument/2006/relationships/hyperlink" Target="https://www.nextbigfuture.com/2025/11/ai-chip-are-the-future-of-tesla-deep-dive-on-ai5-ai6-ai7-and-ai8-chips-2027-to-2030.html" TargetMode="External"/><Relationship Id="rId297" Type="http://schemas.openxmlformats.org/officeDocument/2006/relationships/hyperlink" Target="https://www.igorslab.de/en/european-semiconductor-production-more-independence-has-its-price/" TargetMode="External"/><Relationship Id="rId298" Type="http://schemas.openxmlformats.org/officeDocument/2006/relationships/hyperlink" Target="https://www.communicationstoday.co.in/nvidia-supremacy-in-ai-chips-and-its-future/" TargetMode="External"/><Relationship Id="rId299" Type="http://schemas.openxmlformats.org/officeDocument/2006/relationships/hyperlink" Target="https://payspacemagazine.com/news/ai-cloud-infrastructure-firms-show-stellar-market-results/" TargetMode="External"/><Relationship Id="rId300" Type="http://schemas.openxmlformats.org/officeDocument/2006/relationships/hyperlink" Target="https://tele.net.in/union-minister-reviews-progress-of-semiconductor-projects-in-gujarat/" TargetMode="External"/><Relationship Id="rId301" Type="http://schemas.openxmlformats.org/officeDocument/2006/relationships/hyperlink" Target="https://eu.36kr.com/en/p/3541331537719433" TargetMode="External"/><Relationship Id="rId302" Type="http://schemas.openxmlformats.org/officeDocument/2006/relationships/hyperlink" Target="https://finance.yahoo.com/news/huge-news-taiwain-semiconductor-investors-113000861.html" TargetMode="External"/><Relationship Id="rId303" Type="http://schemas.openxmlformats.org/officeDocument/2006/relationships/hyperlink" Target="https://winbuzzer.com/2025/11/04/tsmc-ditches-manhattan-for-curves-in-2nm-chip-revolution-powered-by-nvidia-gpus-xcxwbn/" TargetMode="External"/><Relationship Id="rId304" Type="http://schemas.openxmlformats.org/officeDocument/2006/relationships/hyperlink" Target="https://www.prnewswire.com/news-releases/dataknox-secures-priority-access-to-quantagrid-d75h-10u-with-nvidia-hgx-b300-hardware-to-power-next-generation-ai-infrastructure-302606911.html" TargetMode="External"/><Relationship Id="rId305" Type="http://schemas.openxmlformats.org/officeDocument/2006/relationships/hyperlink" Target="https://www.tomshardware.com/tech-industry/semiconductors/elon-musks-spacex-to-launch-reusable-fabships-for-orbital-chip-manufacturing-experiments-besxars-orbital-chipmaking-experiments-to-occur-over-12-launches" TargetMode="External"/><Relationship Id="rId306" Type="http://schemas.openxmlformats.org/officeDocument/2006/relationships/hyperlink" Target="https://www.hwupgrade.it/news/server-workstation/oltre-55000-dollari-solo-per-il-raffreddamento-la-potenza-di-nvidia-costa-sempre-di-piu_145891.html" TargetMode="External"/><Relationship Id="rId307" Type="http://schemas.openxmlformats.org/officeDocument/2006/relationships/hyperlink" Target="https://www.globalsmt.net/advanced-packaging/nexperia-reportedly-expanding-in-southeast-asia/" TargetMode="External"/><Relationship Id="rId308" Type="http://schemas.openxmlformats.org/officeDocument/2006/relationships/hyperlink" Target="https://finance.yahoo.com/news/artificial-intelligence-hardware-market-analysis-153000987.html?.tsrc=rss" TargetMode="External"/><Relationship Id="rId309" Type="http://schemas.openxmlformats.org/officeDocument/2006/relationships/hyperlink" Target="https://www.capitalfm.co.ke/news/2025/11/nexperia-china-stable-chip-supply/" TargetMode="External"/><Relationship Id="rId310" Type="http://schemas.openxmlformats.org/officeDocument/2006/relationships/hyperlink" Target="https://www.taipeitimes.com/News/biz/archives/2025/11/05/2003846646" TargetMode="External"/><Relationship Id="rId311" Type="http://schemas.openxmlformats.org/officeDocument/2006/relationships/hyperlink" Target="https://www.xataka.com/robotica-e-ia/industria-se-obsesiono-entrenar-modelos-ia-google-preparaba-su-jugada-maestra-chips-para-inferencia" TargetMode="External"/><Relationship Id="rId312" Type="http://schemas.openxmlformats.org/officeDocument/2006/relationships/hyperlink" Target="https://www.investing.com/news/stock-market-news/top-semiconductor-chip-stocks-to-watch-as-jefferies-raises-price-targets-93CH-4331417" TargetMode="External"/><Relationship Id="rId313" Type="http://schemas.openxmlformats.org/officeDocument/2006/relationships/hyperlink" Target="https://cloud.google.com/blog/products/compute/ironwood-tpus-and-new-axion-based-vms-for-your-ai-workloads/" TargetMode="External"/><Relationship Id="rId314" Type="http://schemas.openxmlformats.org/officeDocument/2006/relationships/hyperlink" Target="https://www.engineering.com/giga-computing-launches-xl44-server-for-ai-and-data-workloads/" TargetMode="External"/><Relationship Id="rId315" Type="http://schemas.openxmlformats.org/officeDocument/2006/relationships/hyperlink" Target="https://processandcontrolmag.co.uk/watlow-showcases-intelligent-thermal-solutions-driving-the-future-of-semiconductor-manufacturing-at-semicon-europa-2025/" TargetMode="External"/><Relationship Id="rId316" Type="http://schemas.openxmlformats.org/officeDocument/2006/relationships/hyperlink" Target="https://www.indiasnews.net/news/278673893/india-first-silicon-carbide-semiconductor-plant-to-come-up-in-odisha" TargetMode="External"/><Relationship Id="rId317" Type="http://schemas.openxmlformats.org/officeDocument/2006/relationships/hyperlink" Target="https://tecknexus.com/ai-layoffs-surge-telecom-and-enterprise-it-impact/" TargetMode="External"/><Relationship Id="rId318" Type="http://schemas.openxmlformats.org/officeDocument/2006/relationships/hyperlink" Target="https://markets.financialcontent.com/stocks/article/tokenring-2025-11-6-risc-v-the-open-source-revolution-reshaping-ai-hardware-innovation" TargetMode="External"/><Relationship Id="rId319" Type="http://schemas.openxmlformats.org/officeDocument/2006/relationships/hyperlink" Target="https://en.overclocking.com/tsmc-raises-its-prices-too/" TargetMode="External"/><Relationship Id="rId320" Type="http://schemas.openxmlformats.org/officeDocument/2006/relationships/hyperlink" Target="https://the-decoder.com/ironwood-chips-mark-googles-biggest-move-yet-to-outpace-nvidia-in-the-ai-infrastructure-race/" TargetMode="External"/><Relationship Id="rId321" Type="http://schemas.openxmlformats.org/officeDocument/2006/relationships/hyperlink" Target="https://autotalk.com.au/industry-news/china-allows-critical-auto-chip-exports-after-trade-dispute?utm_source=rss&amp;utm_medium=rss&amp;utm_campaign=china-allows-critical-auto-chip-exports-after-trade-dispute" TargetMode="External"/><Relationship Id="rId322" Type="http://schemas.openxmlformats.org/officeDocument/2006/relationships/hyperlink" Target="https://www.networkworld.com/article/4086162/googles-cheaper-faster-tpus-are-here-while-users-of-other-ai-processors-face-a-supply-crunch.html" TargetMode="External"/><Relationship Id="rId323" Type="http://schemas.openxmlformats.org/officeDocument/2006/relationships/hyperlink" Target="https://www.theregister.com/2025/11/06/googles_ironwood_tpus_ai/" TargetMode="External"/><Relationship Id="rId324" Type="http://schemas.openxmlformats.org/officeDocument/2006/relationships/hyperlink" Target="https://www.eetimes.com/the-truth-about-memory-supply-pricing-and-what-comes-next/" TargetMode="External"/><Relationship Id="rId325" Type="http://schemas.openxmlformats.org/officeDocument/2006/relationships/hyperlink" Target="https://www.businessinsider.com/startups-amazon-ai-chips-less-competitive-nvidia-gpus-trainium-aws-2025-11" TargetMode="External"/><Relationship Id="rId326" Type="http://schemas.openxmlformats.org/officeDocument/2006/relationships/hyperlink" Target="https://industrialnews.co.uk/altus-introduces-hellers-vacuum-reflow-oven-to-uk/" TargetMode="External"/><Relationship Id="rId327" Type="http://schemas.openxmlformats.org/officeDocument/2006/relationships/hyperlink" Target="https://www.windowscentral.com/artificial-intelligence/china-win-ai-race-nvidia-ceo-comment" TargetMode="External"/><Relationship Id="rId328" Type="http://schemas.openxmlformats.org/officeDocument/2006/relationships/hyperlink" Target="https://www.scmp.com/tech/tech-trends/article/3331648/nexperia-crisis-fate-dutch-chipmaker-global-car-industry-hangs-balance?utm_source=rss_feed" TargetMode="External"/><Relationship Id="rId329" Type="http://schemas.openxmlformats.org/officeDocument/2006/relationships/hyperlink" Target="https://www.newsghana.com.gh/openai-signs-historic-compute-deal-with-amazon-web-services/" TargetMode="External"/><Relationship Id="rId330" Type="http://schemas.openxmlformats.org/officeDocument/2006/relationships/hyperlink" Target="https://www.hpe.com/us/en/newsroom/press-release/2025/10/hpe-advances-government-and-enterprise-ai-adoption-through-secure-ai-factory-innovations-with-nvidia.html" TargetMode="External"/><Relationship Id="rId331" Type="http://schemas.openxmlformats.org/officeDocument/2006/relationships/hyperlink" Target="https://www.aboutamazon.com/news/aws/aws-open-ai-workloads-compute-infrastructure" TargetMode="External"/><Relationship Id="rId332" Type="http://schemas.openxmlformats.org/officeDocument/2006/relationships/hyperlink" Target="https://www.techspot.com/news/110131-tsmc-hiking-prices-most-advanced-manufacturing-nodes-possibly.html" TargetMode="External"/><Relationship Id="rId333" Type="http://schemas.openxmlformats.org/officeDocument/2006/relationships/hyperlink" Target="https://www.servethehome.com/xsight-labs-e1-800g-64-core-arm-dpu-shown-for-hammerspace-ai-storage/" TargetMode="External"/><Relationship Id="rId334" Type="http://schemas.openxmlformats.org/officeDocument/2006/relationships/hyperlink" Target="https://sourceability.com/post/china-demands-data-as-new-rules-risk-shortage" TargetMode="External"/><Relationship Id="rId335" Type="http://schemas.openxmlformats.org/officeDocument/2006/relationships/hyperlink" Target="https://tecknexus.com/google-ai-chips-4x-tpu-boost-and-anthropic-deal/" TargetMode="External"/><Relationship Id="rId336" Type="http://schemas.openxmlformats.org/officeDocument/2006/relationships/hyperlink" Target="https://vmblog.com:443/archive/2025/11/05/new-research-finds-76-of-industry-leaders-say-node-scaling-alone-can-t-meet-ai-s-rising-compute-and-energy-needs.aspx" TargetMode="External"/><Relationship Id="rId337" Type="http://schemas.openxmlformats.org/officeDocument/2006/relationships/hyperlink" Target="https://www.eetimes.com/cost-efficient-ai-at-scale-is-a-software-problem/" TargetMode="External"/><Relationship Id="rId338" Type="http://schemas.openxmlformats.org/officeDocument/2006/relationships/hyperlink" Target="https://dailycaller.com/2025/11/05/tsmc-arizona-a-transformative-year-powering-americas-semiconductor-renaissance/" TargetMode="External"/><Relationship Id="rId339" Type="http://schemas.openxmlformats.org/officeDocument/2006/relationships/hyperlink" Target="https://fabricatingandmetalworking.com/trumpf-supplier-award-asml-euv-laser/" TargetMode="External"/><Relationship Id="rId340" Type="http://schemas.openxmlformats.org/officeDocument/2006/relationships/hyperlink" Target="https://www.artificialintelligence-news.com/news/nvidia-ai-chip-ban-china-market-share/" TargetMode="External"/><Relationship Id="rId341" Type="http://schemas.openxmlformats.org/officeDocument/2006/relationships/hyperlink" Target="https://www.abcmoney.co.uk/2025/11/data-centers-surge-globally/" TargetMode="External"/><Relationship Id="rId342" Type="http://schemas.openxmlformats.org/officeDocument/2006/relationships/hyperlink" Target="https://www.communicationstoday.co.in/advanced-chip-nodes-to-power-nearly-half-of-smartphone-socs-in-2025/" TargetMode="External"/><Relationship Id="rId343" Type="http://schemas.openxmlformats.org/officeDocument/2006/relationships/hyperlink" Target="https://capacityglobal.com/news/nvidias-blackwell-dilemma-explained/" TargetMode="External"/><Relationship Id="rId344" Type="http://schemas.openxmlformats.org/officeDocument/2006/relationships/hyperlink" Target="https://www.fool.com/investing/2025/11/06/nvidia-stock-up-2025-super-semiconductor-tsmc/" TargetMode="External"/><Relationship Id="rId345" Type="http://schemas.openxmlformats.org/officeDocument/2006/relationships/hyperlink" Target="https://coincentral.com/softbank-9984-t-stock-falls-6-9-as-ai-selloff-wipes-50-billion-in-market-value/" TargetMode="External"/><Relationship Id="rId346" Type="http://schemas.openxmlformats.org/officeDocument/2006/relationships/hyperlink" Target="https://www.scmp.com/economy/global-economy/article/3331748/nexperia-saga-sees-wary-german-auto-firms-scramble-mitigate-chip-shortage?utm_source=rss_feed" TargetMode="External"/><Relationship Id="rId347" Type="http://schemas.openxmlformats.org/officeDocument/2006/relationships/hyperlink" Target="https://coincentral.com/nvidia-stays-clear-of-china-amid-tight-u-s-export-controls/" TargetMode="External"/><Relationship Id="rId348" Type="http://schemas.openxmlformats.org/officeDocument/2006/relationships/hyperlink" Target="https://www.scmp.com/tech/article/3331754/nexperia-war-words-despite-us-china-trade-truce?utm_source=rss_feed" TargetMode="External"/><Relationship Id="rId349" Type="http://schemas.openxmlformats.org/officeDocument/2006/relationships/hyperlink" Target="https://www.communicationstoday.co.in/2025-csp-capex-forecast-rise-to-65/" TargetMode="External"/><Relationship Id="rId350" Type="http://schemas.openxmlformats.org/officeDocument/2006/relationships/hyperlink" Target="https://globaltrainingcenter.com/trade-pact-ushers-in-new-era-as-china-relaxes-chip-export-ban/" TargetMode="External"/><Relationship Id="rId351" Type="http://schemas.openxmlformats.org/officeDocument/2006/relationships/hyperlink" Target="https://www.techspot.com/news/110176-ram-shortages-could-derail-nvidia-rtx-50-super.html" TargetMode="External"/><Relationship Id="rId352" Type="http://schemas.openxmlformats.org/officeDocument/2006/relationships/hyperlink" Target="https://thinkcomputers.org/ai-boom-fuels-unprecedented-dram-price-surge-consumers-face-sticker-shock/" TargetMode="External"/><Relationship Id="rId353" Type="http://schemas.openxmlformats.org/officeDocument/2006/relationships/hyperlink" Target="https://www.cnbc.com/2025/11/07/googles-decade-long-bet-on-tpus-companys-secret-weapon-in-ai-race.html" TargetMode="External"/><Relationship Id="rId354" Type="http://schemas.openxmlformats.org/officeDocument/2006/relationships/hyperlink" Target="https://www.sammobile.com/news/samsung-close-to-start-us-manufacturing-of-the-product-everyone-wants/" TargetMode="External"/><Relationship Id="rId355" Type="http://schemas.openxmlformats.org/officeDocument/2006/relationships/hyperlink" Target="https://datacenterpost.com/365-data-centers-introduces-breakthrough-in-ai-driven-colocation/?utm_source=rss&amp;utm_medium=rss&amp;utm_campaign=365-data-centers-introduces-breakthrough-in-ai-driven-colocation" TargetMode="External"/><Relationship Id="rId356" Type="http://schemas.openxmlformats.org/officeDocument/2006/relationships/hyperlink" Target="https://www.openpr.com/news/4258204/europe-s-top-equipment-makers-flock-to-ciie-to-tap-new" TargetMode="External"/><Relationship Id="rId357" Type="http://schemas.openxmlformats.org/officeDocument/2006/relationships/hyperlink" Target="https://www.azernews.az/region/249930.html" TargetMode="External"/><Relationship Id="rId358" Type="http://schemas.openxmlformats.org/officeDocument/2006/relationships/hyperlink" Target="https://www.gurufocus.com/news/3193705/tsm-chip-production-outlook-and-strategic-partnerships" TargetMode="External"/><Relationship Id="rId359" Type="http://schemas.openxmlformats.org/officeDocument/2006/relationships/hyperlink" Target="https://www.datacenterdynamics.com/en/opinions/cryptominers-see-hodl-bets-come-good-just-on-electrons-instead-of-bitcoin/" TargetMode="External"/><Relationship Id="rId360" Type="http://schemas.openxmlformats.org/officeDocument/2006/relationships/hyperlink" Target="https://www.datacenterdynamics.com/en/news/experts-believe-local-supply-chains-are-not-fully-equipped-to-support-high-density-ai-workloads/" TargetMode="External"/><Relationship Id="rId361" Type="http://schemas.openxmlformats.org/officeDocument/2006/relationships/hyperlink" Target="https://www.thestatesman.com/opinion/chips-need-minerals-too-1503508600.html" TargetMode="External"/><Relationship Id="rId362" Type="http://schemas.openxmlformats.org/officeDocument/2006/relationships/hyperlink" Target="https://cryptobriefing.com/nvidia-stock-falls-800b-ai-hype-competition/" TargetMode="External"/><Relationship Id="rId363" Type="http://schemas.openxmlformats.org/officeDocument/2006/relationships/hyperlink" Target="https://www.energytrend.com/pricequotes/20251107-50361.html" TargetMode="External"/><Relationship Id="rId364" Type="http://schemas.openxmlformats.org/officeDocument/2006/relationships/hyperlink" Target="https://www.cnbc.com/2025/11/07/elon-musk-says-tesla-needs-gigantic-chip-fab-terra-for-ai-and-robotics-tsmc-intel.html" TargetMode="External"/><Relationship Id="rId365" Type="http://schemas.openxmlformats.org/officeDocument/2006/relationships/hyperlink" Target="https://www.techspot.com/news/110169-amd-confirms-2026-arrival-2nm-venice-epyc-cpus.html" TargetMode="External"/><Relationship Id="rId366" Type="http://schemas.openxmlformats.org/officeDocument/2006/relationships/hyperlink" Target="https://www.gurufocus.com/news/3194569/tsmcs-tsm-chip-price-hike-may-impact-apples-iphone-pricing" TargetMode="External"/><Relationship Id="rId367" Type="http://schemas.openxmlformats.org/officeDocument/2006/relationships/hyperlink" Target="https://www.tomshardware.com/tech-industry/semiconductors/amd-record-quarter-shows-strength-but-data-center-dominance-could-be-out-of-reach" TargetMode="External"/><Relationship Id="rId368" Type="http://schemas.openxmlformats.org/officeDocument/2006/relationships/hyperlink" Target="https://www.jagatreview.com/2025/11/tsmc-bakal-naikan-harga-chip-2/" TargetMode="External"/><Relationship Id="rId369" Type="http://schemas.openxmlformats.org/officeDocument/2006/relationships/hyperlink" Target="https://insidehpc.com/2025/11/nebius-ai-cloud-deployed-in-uk-with-nvidia-ai/" TargetMode="External"/><Relationship Id="rId370" Type="http://schemas.openxmlformats.org/officeDocument/2006/relationships/hyperlink" Target="https://www.globalbrandsmagazine.com/elon-musk-just-took-on-the-chip-industry/" TargetMode="External"/><Relationship Id="rId371" Type="http://schemas.openxmlformats.org/officeDocument/2006/relationships/hyperlink" Target="https://wccftech.com/amd-has-multiple-openai-scale-customers-lined-up-for-its-ai-chips/" TargetMode="External"/><Relationship Id="rId372" Type="http://schemas.openxmlformats.org/officeDocument/2006/relationships/hyperlink" Target="https://www.communicationstoday.co.in/samsung-tsmc-partners-build-us-hubs-to-boost-chip-production/" TargetMode="External"/><Relationship Id="rId373" Type="http://schemas.openxmlformats.org/officeDocument/2006/relationships/hyperlink" Target="https://sempreupdate.com.br/amd-ryzen-ai-max-plus-supercomputador-ia-pessoal/" TargetMode="External"/><Relationship Id="rId374" Type="http://schemas.openxmlformats.org/officeDocument/2006/relationships/hyperlink" Target="https://www.eletimes.ai/the-quantum-leap-how-ai-and-quantum-computing-are-driving-lead-time-optimization-and-supply-chain-resilience-in-semiconductor-innovation" TargetMode="External"/><Relationship Id="rId375" Type="http://schemas.openxmlformats.org/officeDocument/2006/relationships/hyperlink" Target="https://www.extremetech.com/computing/google-takes-the-leash-off-ironwood-tpus" TargetMode="External"/><Relationship Id="rId376" Type="http://schemas.openxmlformats.org/officeDocument/2006/relationships/hyperlink" Target="https://quantumzeitgeist.com/300x-gpu-analysis-performance-models-amd-mi300x-demonstrates-high-large-language-hundreds-billions/" TargetMode="External"/><Relationship Id="rId377" Type="http://schemas.openxmlformats.org/officeDocument/2006/relationships/hyperlink" Target="https://www.semiconductor-today.com/news_items/2025/nov/aixtron-071125.shtml" TargetMode="External"/><Relationship Id="rId378" Type="http://schemas.openxmlformats.org/officeDocument/2006/relationships/hyperlink" Target="https://thearabianpost.com/ai-hardware-evolution-the-rise-of-specialized-processors/" TargetMode="External"/><Relationship Id="rId379" Type="http://schemas.openxmlformats.org/officeDocument/2006/relationships/hyperlink" Target="https://www.pv-tech.org/us-includes-silicon-tellurium-on-list-of-critical-minerals/" TargetMode="External"/><Relationship Id="rId380" Type="http://schemas.openxmlformats.org/officeDocument/2006/relationships/hyperlink" Target="https://semiwiki.com/semiconductor-manufacturers/tsmc/363007-tsmc-kumamoto-pioneering-japans-semiconductor-revival/" TargetMode="External"/><Relationship Id="rId381" Type="http://schemas.openxmlformats.org/officeDocument/2006/relationships/hyperlink" Target="https://www.businesstoday.com.my/2025/11/08/nvidias-ceo-pushes-tsmc-for-more-chips-as-ai-demand-surges/?utm_source=rss&amp;utm_medium=rss&amp;utm_campaign=nvidias-ceo-pushes-tsmc-for-more-chips-as-ai-demand-surges" TargetMode="External"/><Relationship Id="rId382" Type="http://schemas.openxmlformats.org/officeDocument/2006/relationships/hyperlink" Target="https://www.thecambodianews.net/news/278679949/vietnam-calls-for-intl-support-to-establish-chip-manufacturing-plant" TargetMode="External"/><Relationship Id="rId383" Type="http://schemas.openxmlformats.org/officeDocument/2006/relationships/hyperlink" Target="https://www.gurufocus.com/news/3194794/china-reopens-chip-exports-igniting-rally-in-europes-auto-stocks" TargetMode="External"/><Relationship Id="rId384" Type="http://schemas.openxmlformats.org/officeDocument/2006/relationships/hyperlink" Target="https://www.tomshardware.com/tech-industry/amd-warns-intel-nvidia-partnership-is-a-business-risk-quarterly-report-outlines-risk-from-increased-competition-and-pricing-pressure" TargetMode="External"/><Relationship Id="rId385" Type="http://schemas.openxmlformats.org/officeDocument/2006/relationships/hyperlink" Target="https://www.automotivemanufacturingsolutions.com/editors-pick/nexperia-turns-beijing-lifts-ban-following-trumpxi-summit-deal/2098807" TargetMode="External"/><Relationship Id="rId386" Type="http://schemas.openxmlformats.org/officeDocument/2006/relationships/hyperlink" Target="https://wccftech.com/microsoft-has-developed-toolkits-to-break-nvidia-cuda-dominance/" TargetMode="External"/><Relationship Id="rId387" Type="http://schemas.openxmlformats.org/officeDocument/2006/relationships/hyperlink" Target="https://www.benzinga.com/markets/tech/25/11/48720319/taiwan-semiconductors-chip-price-hike-may-hit-apple-fans-hard" TargetMode="External"/><Relationship Id="rId388" Type="http://schemas.openxmlformats.org/officeDocument/2006/relationships/hyperlink" Target="https://www.hwupgrade.it/news/cpu/da-intel-ad-amd-il-grande-salto-di-kulkarni-nel-cuore-della-guerra-dell-ai_145970.html" TargetMode="External"/><Relationship Id="rId389" Type="http://schemas.openxmlformats.org/officeDocument/2006/relationships/hyperlink" Target="https://rollingout.com/2025/11/08/nvidias-ai-dominance-fuels-revenue-surge/" TargetMode="External"/><Relationship Id="rId390" Type="http://schemas.openxmlformats.org/officeDocument/2006/relationships/hyperlink" Target="https://editorialge.com/openai-ai-cloud-launch-rival-azure-google/" TargetMode="External"/><Relationship Id="rId391" Type="http://schemas.openxmlformats.org/officeDocument/2006/relationships/hyperlink" Target="https://markets.financialcontent.com/wral/article/tokenring-2025-11-7-asml-navigates-geopolitical-fault-lines-chinas-enduring-gravitas-amidst-a-global-chip-boom-and-ai-ascent" TargetMode="External"/><Relationship Id="rId392" Type="http://schemas.openxmlformats.org/officeDocument/2006/relationships/hyperlink" Target="https://www.eteknix.com/nvidia-pushes-tsmc-to-boost-3nm-chip-production-by-50-for-next-gen-ai-processors/" TargetMode="External"/><Relationship Id="rId393" Type="http://schemas.openxmlformats.org/officeDocument/2006/relationships/hyperlink" Target="https://www.igorslab.de/en/nvidia-nvl72-liquid-cooling-reaches-50-000-dollars-next-generation-surpasses-everything/" TargetMode="External"/><Relationship Id="rId394" Type="http://schemas.openxmlformats.org/officeDocument/2006/relationships/hyperlink" Target="https://www.datacenterdynamics.com/en/news/elon-musk-says-tesla-will-probably-have-to-build-gigantic-chip-fab-and-might-do-something-with-intel/" TargetMode="External"/><Relationship Id="rId395" Type="http://schemas.openxmlformats.org/officeDocument/2006/relationships/hyperlink" Target="https://finance.yahoo.com/news/ai-capital-expenditure-shows-no-093005586.html?.tsrc=rss" TargetMode="External"/><Relationship Id="rId396" Type="http://schemas.openxmlformats.org/officeDocument/2006/relationships/hyperlink" Target="https://me.pcmag.com/en/processors/33307/elon-musk-wants-to-build-his-own-gigantic-chip-fab" TargetMode="External"/><Relationship Id="rId397" Type="http://schemas.openxmlformats.org/officeDocument/2006/relationships/hyperlink" Target="https://wccftech.com/nvidia-next-gen-rubin-gpus-enter-production-hbm4-samples-all-major-manufacturers/" TargetMode="External"/><Relationship Id="rId398" Type="http://schemas.openxmlformats.org/officeDocument/2006/relationships/hyperlink" Target="https://www.tomshardware.com/tech-industry/semiconductors/elon-musk-says-terafab-chip-fab-may-be-the-only-answer-to-teslas-colossal-ai-semiconductor-demand-nvidia-ceo-jensen-huang-warns-against-extremely-hard-challenge" TargetMode="External"/><Relationship Id="rId399" Type="http://schemas.openxmlformats.org/officeDocument/2006/relationships/hyperlink" Target="https://www.fool.com/investing/2025/11/09/3-stocks-that-will-benefit-most-from-the-ai-data-c/" TargetMode="External"/><Relationship Id="rId400" Type="http://schemas.openxmlformats.org/officeDocument/2006/relationships/hyperlink" Target="https://www.datacenterknowledge.com/data-center-chips/how-trade-tensions-are-reshaping-the-global-semiconductor-landscape" TargetMode="External"/><Relationship Id="rId401" Type="http://schemas.openxmlformats.org/officeDocument/2006/relationships/hyperlink" Target="https://www.techradar.com/pro/got-a-spare-usd50-000-cooling-a-single-nvidia-blackwell-ultra-nvl72-rack-costs-as-much-as-a-tesla-model-y-and-its-only-going-to-get-more-expensive-with-new-ra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