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Las Vegas Teenager Claims Encounter with Alien Beings in Backyard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April 2023, a Las Vegas teenager named Angel Kenmore claimed to have encountered what he described as alien beings in his backyard. Kenmore uploaded a video to YouTube, highlighting footage that he asserts shows an eight to ten-foot-tall, slender creature with a gray-greenish color. Initially, the video appeared to show little of interest, but upon further examination, Kenmore insisted a shadowy figure could be discerned. </w:t>
      </w:r>
    </w:p>
    <w:p>
      <w:r>
        <w:t xml:space="preserve">A year after the alleged event, crime scene reconstruction analyst Scott Roder and Jim Quirk, host of the "Extraterrestrial Reality" podcast, analyzed the video. Roder, known for his work in high-profile criminal cases, and Quirk used artificial intelligence to enhance the footage. They concluded that two beings may have used a "cloaking device" to hide from Kenmore's family and police officers. </w:t>
      </w:r>
    </w:p>
    <w:p>
      <w:r>
        <w:t>Roder identified a dark blur in the footage, suggesting it could be the head of an alien using some form of cloaking technology. Additionally, the Kenmore family reportedly observed a glowing green light falling from the sky, which was also captured by police body camera footage on the same night.</w:t>
      </w:r>
    </w:p>
    <w:p>
      <w:r>
        <w:t>Quirk theorized that an emergency landing could have occurred, necessitating repairs to a spacecraft. The enhanced footage and subsequent analysis convinced Roder and Quirk that the sighting was of significant importance.</w:t>
      </w:r>
    </w:p>
    <w:p>
      <w:r>
        <w:t>The Kenmore family faced skepticism and threats from critics since going public with their account. Despite these challenges, the investigation led by Roder and Quirk continues, with the pair receiving additional tips and potential sightings from other Las Vegas residents. Roder and Quirk believe this indicates an ongoing presence of alien beings on Earth.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