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Ferry Sinks in Eastern Afghanistan, Resulting in At Least 20 Deaths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At least 20 people were killed when a ferry sank while crossing a river in Mohmand Dara district, Nangarhar province, eastern Afghanistan on Saturday morning. Quraishi Badlon, the provincial director of the information and culture department, confirmed the incident, noting that the victims included women and children. </w:t>
      </w:r>
    </w:p>
    <w:p>
      <w:r>
        <w:t>The ferry was reportedly carrying 25 people, with five survivors. The Nangarhar health department confirmed retrieving the bodies of a man, a woman, two boys, and a girl. Medical teams and ambulances were dispatched to the area, though the cause of the accident remains unknown, and search efforts for additional bodies are ongoing.</w:t>
      </w:r>
    </w:p>
    <w:p>
      <w:r>
        <w:t>Local residents frequently use homemade boats for travel between villages and markets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