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Faced by National Highways Officer Patrolling M6 Motorway Revealed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National Highways Officer Reveals Challenges of Patrolling M6 Motorway</w:t>
      </w:r>
    </w:p>
    <w:p>
      <w:r>
        <w:t>Sian Plant, a 26-year-old National Highways officer, patrols the M6 motorway from her post in Bescot, West Midlands. Her role includes managing a range of incidents from breakdowns and collisions to stray animals. Despite the M6 being rated one of the worst roads in the UK in 2023, Sian and her fellow officers work diligently to keep it moving.</w:t>
      </w:r>
    </w:p>
    <w:p>
      <w:r>
        <w:t>Sian shared her experiences, stating that her job often includes dealing with frustrated and abusive motorists. She noted that lane closures are implemented only when necessary for safety, despite causing frustration among drivers. Abuse from drivers, including sexist remarks and frequent cat-calling, is a common part of her workday.</w:t>
      </w:r>
    </w:p>
    <w:p>
      <w:r>
        <w:t>Sian's duties also involve managing unusual incidents, such as cows falling out of lorries onto the motorway. Another recurring issue she encounters is drivers running out of fuel.</w:t>
      </w:r>
    </w:p>
    <w:p>
      <w:r>
        <w:rPr>
          <w:b/>
        </w:rPr>
        <w:t>Police Incident Closes A38(M) in Birmingham</w:t>
      </w:r>
    </w:p>
    <w:p>
      <w:r>
        <w:t>On June 2, 2024, a police incident led to the closure of the A38(M) in Birmingham between M6 J6 Spaghetti Junction and Dartmouth Circus. Motorists were advised to expect delays and plan their travels accordingly. Images showed police blocking the route, with red crosses indicating lane closures. The incident is being managed by the Central Motorway Policing Group, and updates are awaited from West Midlands Police.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