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Fatalities and Injuries in Weekend Shootings in Ohio and Pennsylvania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Two separate shootings occurred over the weekend, resulting in fatalities and multiple injuries.</w:t>
      </w:r>
    </w:p>
    <w:p>
      <w:r>
        <w:t>In Akron, Ohio, a shooting early Sunday morning left one man dead and 24 others injured. The incident took place shortly after midnight near Kelly Avenue and 8th Avenue, reportedly during a street party. Victims were transported to local hospitals with varying degrees of injuries. The investigation is ongoing, and no arrests have been reported.</w:t>
      </w:r>
    </w:p>
    <w:p>
      <w:r>
        <w:t>In Penn Hills, a suburb of Pittsburgh, Pennsylvania, a shooting at Ballers Hookah Lounge and Cigar Bar resulted in two deaths and seven injuries. Allegheny County Police responded to assist local law enforcement following the incident, which occurred around 3 a.m. Sunday. An altercation inside the bar reportedly led to multiple individuals opening fire. Among the victims, one is in critical condition, while others sustained non-life-threatening injuries. The authorities are still investigating, and no suspects have been reported in custody.</w:t>
      </w:r>
    </w:p>
    <w:p>
      <w:r>
        <w:t>Both incidents are under investigation, and authorities are seeking information from the public.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