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Shooting at Akron Street Party Leaves One Dead and Several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 2024, a mass shooting occurred at a street party in Akron, Ohio, resulting in one fatality and 24 injuries. The incident began just after midnight, following noise complaints and efforts by police officers to disperse the gathering earlier in the evening. The unidentified 27-year-old male victim was among the 25 shot, including those with ages ranging between 19 and 43 years old. Two victims remain in critical condition.</w:t>
      </w:r>
    </w:p>
    <w:p>
      <w:r>
        <w:t>Investigators found two handguns and more than 35 shell casings at the scene, indicating the possibility of return fire. The Akron authorities, including Mayor Shammas Malik and Police Chief Brian Harding, have urged witnesses to assist with the investigation. A total reward of $22,500 is offered by the Summit County Crime Stoppers, U.S. Marshal’s Service, and the Bureau of Alcohol, Tobacco, Firearms, and Explosives for information leading to an arrest.</w:t>
      </w:r>
    </w:p>
    <w:p>
      <w:r>
        <w:t>No suspects have been identified as of the latest updates. The city's leadership has emphasized the need for accountability to ensure community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