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Oban Phoenix Cinema in Scotland Closes, Makes Staff Redundant as Industry Faces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Oban Phoenix Cinema in Scotland has closed and made all eight staff members redundant. The cinema, a community-owned establishment reopened in 2012, cited dwindling attendance and rising costs as reasons for its closure. This development follows the cinema entering liquidation after recent "unforeseen circumstances." The nearest cinema to Oban is now over 40 miles away in Fort William.</w:t>
      </w:r>
    </w:p>
    <w:p>
      <w:r>
        <w:t>Blair Milne and David Meldrum from Azets have been appointed as joint provisional liquidators. They are actively seeking a buyer to potentially reopen the cinema. This closure has affected the cinema industry in the region, particularly because the Oban Phoenix Cinema had become a valued community asset.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