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Evacuation in St Leonards after discovery of explosive chemicals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Residents in St Leonards, East Sussex, have been evacuated due to a major incident declared by local authorities following the discovery of potentially explosive chemicals at a property on the A259 Marina. The evacuation, which affected numerous homes in the vicinity, took place on Thursday as Sussex Police responded to the alarming situation.</w:t>
      </w:r>
    </w:p>
    <w:p>
      <w:r>
        <w:t>Officers from Sussex Police stated that the chemicals found at the property represent a significant threat to life. Despite the seriousness of the circumstances, a police spokesman confirmed that the incident is not being treated as terrorism-related. In connection with the discovery, a 28-year-old man has been arrested on suspicion of producing illegal substances and for making an explosive substance for an unlawful purpose.</w:t>
      </w:r>
    </w:p>
    <w:p>
      <w:r>
        <w:t>Authorities are continuing to manage the situation, ensuring the safety of residents as they investigate the incident further. The local community is being kept informed as developments unfold.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https://www.sussexexpress.co.uk/news/emergency-incident/immediate-risk-of-threat-to-life-st-leonards-homes-evacuated-amid-major-bomb-squad-incident-5044186</w:t>
        </w:r>
      </w:hyperlink>
      <w:r>
        <w:t xml:space="preserve"> - This URL corroborates the evacuation of homes in St Leonards due to potentially explosive chemicals and the declaration of a major incident. It also mentions the location of the incident on the A259 Marina.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https://www.itv.com/news/meridian/2025-03-20/explosive-chemicals-with-immediate-risk-of-threat-to-life-force-evacuation</w:t>
        </w:r>
      </w:hyperlink>
      <w:r>
        <w:t xml:space="preserve"> - This URL supports the claim that explosive chemicals posed an immediate risk to life, leading to evacuations in the area. It highlights the urgency and severity of the situation.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https://guernseypress.com/news/uk-news/2025/03/21/residents-evacuated-after-man-arrested-over-explosive-chemicals/</w:t>
        </w:r>
      </w:hyperlink>
      <w:r>
        <w:t xml:space="preserve"> - This URL confirms the arrest of a 28-year-old man in connection with the discovery of explosive chemicals and the production of illegal substances. It also mentions the evacuation of residents.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https://www.noahwire.com</w:t>
        </w:r>
      </w:hyperlink>
      <w:r>
        <w:t xml:space="preserve"> - This is the source of the original article, providing context for the incident in St Leonards, including the evacuation and the arrest of a suspect.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https://www.sussex.police.uk/news/sussex/news/</w:t>
        </w:r>
      </w:hyperlink>
      <w:r>
        <w:t xml:space="preserve"> - This URL could provide official updates from Sussex Police regarding ongoing incidents, including the one in St Leonards. However, specific details about the incident might not be available without a direct link to the relevant news item.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https://www.bbc.co.uk/news/england/sussex</w:t>
        </w:r>
      </w:hyperlink>
      <w:r>
        <w:t xml:space="preserve"> - This URL offers general news coverage for Sussex, which might include reports on significant incidents like the one in St Leonards, although specific details would depend on available articles.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sussexexpress.co.uk/news/emergency-incident/immediate-risk-of-threat-to-life-st-leonards-homes-evacuated-amid-major-bomb-squad-incident-5044186" TargetMode="External"/><Relationship Id="rId12" Type="http://schemas.openxmlformats.org/officeDocument/2006/relationships/hyperlink" Target="https://www.itv.com/news/meridian/2025-03-20/explosive-chemicals-with-immediate-risk-of-threat-to-life-force-evacuation" TargetMode="External"/><Relationship Id="rId13" Type="http://schemas.openxmlformats.org/officeDocument/2006/relationships/hyperlink" Target="https://guernseypress.com/news/uk-news/2025/03/21/residents-evacuated-after-man-arrested-over-explosive-chemicals/" TargetMode="External"/><Relationship Id="rId14" Type="http://schemas.openxmlformats.org/officeDocument/2006/relationships/hyperlink" Target="https://www.sussex.police.uk/news/sussex/news/" TargetMode="External"/><Relationship Id="rId15" Type="http://schemas.openxmlformats.org/officeDocument/2006/relationships/hyperlink" Target="https://www.bbc.co.uk/news/england/suss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