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mourns horrific murder of Stuart Everett by lodger Marcin Majerkiewicz</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Marcin Majerkiewicz, a 42-year-old Polish national, was found guilty of murdering his lodger, Stuart Everett, in a case that has shocked the community of Greater Manchester. Majerkiewicz was convicted on Friday and is now facing a life sentence. The murder and subsequent dismemberment of Mr Everett’s body included horrific details that were presented in court, sparking both outrage and grief amongst the victim's family and local residents.</w:t>
      </w:r>
    </w:p>
    <w:p>
      <w:r>
        <w:t>The incidents surrounding the murder took place in early April 2024, when Majerkiewicz dismembered Mr Everett’s body into 27 pieces. The dismembered body parts were disposed of in various locations across Salford and Manchester. The discovery of Mr Everett's torso wrapped in cling film at Kersal Dale nature reserve was made on April 4, approximately one week following the murder. CCTV footage played during the trial captured Majerkiewicz struggling to carry a hefty bag and discarding it in the area, crucial evidence that contributed to his conviction.</w:t>
      </w:r>
    </w:p>
    <w:p>
      <w:r>
        <w:t>Unsettlingly, on the day he was discarding the remains, Majerkiewicz took his two sons to the cinema, followed by a church service for one of them the following day. The court heard that the motive for the murder remained elusive, but investigations revealed that Majerkiewicz had a fascination with horror films and gory imagery, evidenced in part by a tattoo of the fictional serial killer Jason from the slasher film "Friday the 13th."</w:t>
      </w:r>
    </w:p>
    <w:p>
      <w:r>
        <w:t>Following the murder, police conducted a search of the premises the two men shared in Winton, Salford, where they found traces of an attempted clean-up. Blood was discovered on the carpet and furniture, leading to Majerkiewicz's arrest shortly thereafter.</w:t>
      </w:r>
    </w:p>
    <w:p>
      <w:r>
        <w:t>Stuart Everett, who was fondly known as "Benny" among his family and friends, had a background as a civil servant with previous roles in both the NHS and the Department for Work and Pensions. His family has expressed immense grief following his brutal death, with Richard Ziemacki, Mr Everett's older brother, publicly thanking the police and jury for their work during the trial. He described the family as "haunted" by the events and expressed the profound trauma caused by the manner in which they lost their loved one.</w:t>
      </w:r>
    </w:p>
    <w:p>
      <w:r>
        <w:t xml:space="preserve">"The past 12 months have been some of the most challenging our family has ever had to endure," Ziemacki stated outside the court, emphasising the toll the tragedy has taken on them. He further thanked the community for their overwhelming support during such a difficult time, highlighting the deep sense of loss felt by all who knew Mr Everett. </w:t>
      </w:r>
    </w:p>
    <w:p>
      <w:r>
        <w:t>Majerkiewicz's sentencing is set for next week, where he will learn the full consequences of his actions in this horrific case that has rocked the local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https://www.cps.gov.uk/north-west/news/guilty-killer-murdered-and-dismembered-man-disposing-remains</w:t>
        </w:r>
      </w:hyperlink>
      <w:r>
        <w:t xml:space="preserve"> - This article corroborates Marcin Majerkiewicz's conviction for murdering and dismembering Stuart Everett, highlighting the use of CCTV footage and forensic evidence in the trial.</w:t>
      </w:r>
    </w:p>
    <w:p>
      <w:pPr>
        <w:pStyle w:val="ListBullet"/>
      </w:pPr>
      <w:hyperlink r:id="rId12">
        <w:r>
          <w:rPr>
            <w:u w:val="single"/>
            <w:color w:val="0000FF"/>
            <w:rStyle w:val="Hyperlink"/>
          </w:rPr>
          <w:t>https://www.the-independent.com/news/uk/crime/body-parts-murder-guilty-stuart-everett-majerkiewicz-b2719339.html</w:t>
        </w:r>
      </w:hyperlink>
      <w:r>
        <w:t xml:space="preserve"> - This article supports the details of the murder, including Majerkiewicz's fascination with horror films and the gruesome dismemberment of Stuart Everett's body into 27 pieces.</w:t>
      </w:r>
    </w:p>
    <w:p>
      <w:pPr>
        <w:pStyle w:val="ListBullet"/>
      </w:pPr>
      <w:hyperlink r:id="rId13">
        <w:r>
          <w:rPr>
            <w:u w:val="single"/>
            <w:color w:val="0000FF"/>
            <w:rStyle w:val="Hyperlink"/>
          </w:rPr>
          <w:t>https://news.sky.com/story/man-found-guilty-of-murdering-pensioner-whose-dismembered-body-was-scattered-across-manchester-13332122</w:t>
        </w:r>
      </w:hyperlink>
      <w:r>
        <w:t xml:space="preserve"> - This article confirms the discovery of Stuart Everett's torso at Kersal Dale Wetlands and the subsequent recovery of more remains from multiple locations across Greater Manchester.</w:t>
      </w:r>
    </w:p>
    <w:p>
      <w:pPr>
        <w:pStyle w:val="ListBullet"/>
      </w:pPr>
      <w:hyperlink r:id="rId11">
        <w:r>
          <w:rPr>
            <w:u w:val="single"/>
            <w:color w:val="0000FF"/>
            <w:rStyle w:val="Hyperlink"/>
          </w:rPr>
          <w:t>https://www.cps.gov.uk/north-west/news/guilty-killer-murdered-and-dismembered-man-disposing-remains</w:t>
        </w:r>
      </w:hyperlink>
      <w:r>
        <w:t xml:space="preserve"> - This article further explains the investigation process, including the role of CCTV and forensic evidence in linking Majerkiewicz to the crime.</w:t>
      </w:r>
    </w:p>
    <w:p>
      <w:pPr>
        <w:pStyle w:val="ListBullet"/>
      </w:pPr>
      <w:hyperlink r:id="rId12">
        <w:r>
          <w:rPr>
            <w:u w:val="single"/>
            <w:color w:val="0000FF"/>
            <w:rStyle w:val="Hyperlink"/>
          </w:rPr>
          <w:t>https://www.the-independent.com/news/uk/crime/body-parts-murder-guilty-stuart-everett-majerkiewicz-b2719339.html</w:t>
        </w:r>
      </w:hyperlink>
      <w:r>
        <w:t xml:space="preserve"> - This article provides additional context on Stuart Everett's background and the impact of his death on his family, who were initially unaware of his passing.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ps.gov.uk/north-west/news/guilty-killer-murdered-and-dismembered-man-disposing-remains" TargetMode="External"/><Relationship Id="rId12" Type="http://schemas.openxmlformats.org/officeDocument/2006/relationships/hyperlink" Target="https://www.the-independent.com/news/uk/crime/body-parts-murder-guilty-stuart-everett-majerkiewicz-b2719339.html" TargetMode="External"/><Relationship Id="rId13" Type="http://schemas.openxmlformats.org/officeDocument/2006/relationships/hyperlink" Target="https://news.sky.com/story/man-found-guilty-of-murdering-pensioner-whose-dismembered-body-was-scattered-across-manchester-1333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