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Nudist gamers invited to retro gaming event at Sunfolk Naturist Club</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Nudist gamers are being invited to participate in a unique retro gaming event set to take place on April 26 at the Sunfolk Naturist Club, located just outside St Albans. Organised by British Naturism, the event promises two nights of nostalgic gaming with classic console titles from the 1970s to the 2000s, all in a clothes-free environment.</w:t>
      </w:r>
    </w:p>
    <w:p>
      <w:r>
        <w:t>For an entry fee of £30, attendees can immerse themselves in childhood memories while enjoying some of the most iconic games from the early days of home gaming. The event will feature games from well-known platforms, including Atari classics such as Pong and Space Invaders, as well as fan favourites from the 1980s like Donkey Kong, Jet Set Willy, and various titles from the Commodore and Nintendo systems.</w:t>
      </w:r>
    </w:p>
    <w:p>
      <w:r>
        <w:t>A spokesperson for British Naturism stated, “Join us for a day of Naked Retro Gaming fun on Saturday, April 26. Stay the weekend with like-minded gamers and enjoy the great facilities at Sunfolk.” Participants have the option to book accommodations for either one or two nights, enhancing the communal experience among fellow gamers.</w:t>
      </w:r>
    </w:p>
    <w:p>
      <w:r>
        <w:t>The Sunfolk Naturist Club spans five acres of woodland and is exclusively owned and operated by British Naturism, which is known for advocating naturism across the UK. The location is conveniently situated just five minutes from the junction of the M1 and M25 motorways, making it accessible for attendees travelling from various regions. It is described as a tranquil environment, ideal for both seasoned naturists and newcomers wishing to explore a clothes-free lifestyle.</w:t>
      </w:r>
    </w:p>
    <w:p>
      <w:r>
        <w:t>The event marks part of a series of activities hosted at the Sunfolk site throughout the year, appealing to those interested in combining leisure activities with naturist principles.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https://www.bn.org.uk/regions/lse/</w:t>
        </w:r>
      </w:hyperlink>
      <w:r>
        <w:t xml:space="preserve"> - This URL provides information about the London and South East Region events, including the Naked Retro Gaming event hosted by British Naturism.</w:t>
      </w:r>
    </w:p>
    <w:p>
      <w:pPr>
        <w:pStyle w:val="ListBullet"/>
      </w:pPr>
      <w:hyperlink r:id="rId10">
        <w:r>
          <w:rPr>
            <w:u w:val="single"/>
            <w:color w:val="0000FF"/>
            <w:rStyle w:val="Hyperlink"/>
          </w:rPr>
          <w:t>https://www.noahwire.com</w:t>
        </w:r>
      </w:hyperlink>
      <w:r>
        <w:t xml:space="preserve"> - This is the source where the original article about the Naked Retro Gaming event was likely published.</w:t>
      </w:r>
    </w:p>
    <w:p>
      <w:pPr>
        <w:pStyle w:val="ListBullet"/>
      </w:pPr>
      <w:hyperlink r:id="rId12">
        <w:r>
          <w:rPr>
            <w:u w:val="single"/>
            <w:color w:val="0000FF"/>
            <w:rStyle w:val="Hyperlink"/>
          </w:rPr>
          <w:t>https://sunfolk.bn.org.uk</w:t>
        </w:r>
      </w:hyperlink>
      <w:r>
        <w:t xml:space="preserve"> - This URL offers details about Sunfolk Naturist Club, including its reopening and event programs like the Naked Retro Gaming Day, hosted by British Naturism.</w:t>
      </w:r>
    </w:p>
    <w:p>
      <w:pPr>
        <w:pStyle w:val="ListBullet"/>
      </w:pPr>
      <w:hyperlink r:id="rId13">
        <w:r>
          <w:rPr>
            <w:u w:val="single"/>
            <w:color w:val="0000FF"/>
            <w:rStyle w:val="Hyperlink"/>
          </w:rPr>
          <w:t>https://www.bn.org.uk/events/event/9387-naked-retro-gaming/</w:t>
        </w:r>
      </w:hyperlink>
      <w:r>
        <w:t xml:space="preserve"> - This URL specifically highlights the Naked Retro Gaming event, emphasizing its unique clothes-free environment and retro gaming experience.</w:t>
      </w:r>
    </w:p>
    <w:p>
      <w:pPr>
        <w:pStyle w:val="ListBullet"/>
      </w:pPr>
      <w:hyperlink r:id="rId14">
        <w:r>
          <w:rPr>
            <w:u w:val="single"/>
            <w:color w:val="0000FF"/>
            <w:rStyle w:val="Hyperlink"/>
          </w:rPr>
          <w:t>https://en.wikipedia.org/wiki/Atari</w:t>
        </w:r>
      </w:hyperlink>
      <w:r>
        <w:t xml:space="preserve"> - Atari's Wikipedia page provides background information on classic Atari games such as Pong and Space Invaders, which are featured at the event.</w:t>
      </w:r>
    </w:p>
    <w:p>
      <w:pPr>
        <w:pStyle w:val="ListBullet"/>
      </w:pPr>
      <w:hyperlink r:id="rId15">
        <w:r>
          <w:rPr>
            <w:u w:val="single"/>
            <w:color w:val="0000FF"/>
            <w:rStyle w:val="Hyperlink"/>
          </w:rPr>
          <w:t>https://en.wikipedia.org/wiki/Commodore_International</w:t>
        </w:r>
      </w:hyperlink>
      <w:r>
        <w:t xml:space="preserve"> - This URL serves as a resource for learning about the Commodore computer systems, one of the platforms represented at the retro gaming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n.org.uk/regions/lse/" TargetMode="External"/><Relationship Id="rId12" Type="http://schemas.openxmlformats.org/officeDocument/2006/relationships/hyperlink" Target="https://sunfolk.bn.org.uk" TargetMode="External"/><Relationship Id="rId13" Type="http://schemas.openxmlformats.org/officeDocument/2006/relationships/hyperlink" Target="https://www.bn.org.uk/events/event/9387-naked-retro-gaming/" TargetMode="External"/><Relationship Id="rId14" Type="http://schemas.openxmlformats.org/officeDocument/2006/relationships/hyperlink" Target="https://en.wikipedia.org/wiki/Atari" TargetMode="External"/><Relationship Id="rId15" Type="http://schemas.openxmlformats.org/officeDocument/2006/relationships/hyperlink" Target="https://en.wikipedia.org/wiki/Commodore_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