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of Partington frustrated by escalating off-road biking incidents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Partington, a town in Trafford, are expressing their frustrations as off-road biking activities escalate in the area. Over the past few weeks, motorbikes have been seen speeding and revving through neighbourhood streets and local nature reserves, raising concerns about safety and damage to property.</w:t>
      </w:r>
    </w:p>
    <w:p>
      <w:r>
        <w:t>Reports indicate that these off-road bikes have been tearing through fields owned by local farmers, causing significant damage, as well as disturbing the peace in residential areas, where many families and children live. Witnesses have described alarming scenes of reckless behaviour, including bikers performing wheelies along quiet streets.</w:t>
      </w:r>
    </w:p>
    <w:p>
      <w:r>
        <w:t>In response to these escalating incidents, Greater Manchester Police (GMP) have intensified their enforcement measures. On Sunday, 23 March, the motorcycle unit successfully seized seven off-road bikes, marking a notable effort in addressing the community's concerns. While specific details regarding any arrests related to these seizures have not been disclosed, the police statement emphasised their commitment to continued operations targeting illegal off-road biking in the area.</w:t>
      </w:r>
    </w:p>
    <w:p>
      <w:r>
        <w:t>An official post from GMP Trafford noted, "You informed ourselves of an ongoing issue in Partington with off-road bikes. These bikes were not only riding dangerously through Partington's Nature Reserve, but they were also causing thousands of pounds worth of damage to the farmers' fields and localised path/bridleways." The police further confirmed that this operation was part of a broader strategy aimed at curbing the issue, stating, "This will not be the only operation we will be conducting in the local area."</w:t>
      </w:r>
    </w:p>
    <w:p>
      <w:r>
        <w:t>The community reaction has been vocal, with some residents expressing relief over the police's actions. One local commented on social media, "I hope one of these was the offending prat often seen around Urmston pulling wheelies up and down Church and Flixton Rd!!" Another added, "Finally! Sick of them riding on our quiet street where lots of kids play."</w:t>
      </w:r>
    </w:p>
    <w:p>
      <w:r>
        <w:t>This heightened police activity reflects a growing concern among residents about the impact of off-road biking on local safety and the environment. The situation in Partington serves as a focal point for ongoing discussions regarding the management of recreational biking and the enforcement of laws designed to protect both public safety and private property.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https://www.trafford.gov.uk/residents/contact-us/your-council/wards/partington.aspx</w:t>
        </w:r>
      </w:hyperlink>
      <w:r>
        <w:t xml:space="preserve"> - This URL provides information about the town of Partington in Trafford, which is relevant for understanding local concerns and geography. However, it does not directly corroborate the specific claims about off-road biking.</w:t>
      </w:r>
    </w:p>
    <w:p>
      <w:pPr>
        <w:pStyle w:val="ListBullet"/>
      </w:pPr>
      <w:hyperlink r:id="rId12">
        <w:r>
          <w:rPr>
            <w:u w:val="single"/>
            <w:color w:val="0000FF"/>
            <w:rStyle w:val="Hyperlink"/>
          </w:rPr>
          <w:t>https://www.manchestereveningnews.co.uk/news/greater-manchester-news/greater-manchester-police-crime-news-28526757</w:t>
        </w:r>
      </w:hyperlink>
      <w:r>
        <w:t xml:space="preserve"> - While this URL does not directly address Partington, it provides news on Greater Manchester Police's activities, which can include enforcement actions against off-road biking.</w:t>
      </w:r>
    </w:p>
    <w:p>
      <w:pPr>
        <w:pStyle w:val="ListBullet"/>
      </w:pPr>
      <w:hyperlink r:id="rId13">
        <w:r>
          <w:rPr>
            <w:u w:val="single"/>
            <w:color w:val="0000FF"/>
            <w:rStyle w:val="Hyperlink"/>
          </w:rPr>
          <w:t>https://www.trafford.gov.uk/residents/transport-and-roads/road-safety.aspx</w:t>
        </w:r>
      </w:hyperlink>
      <w:r>
        <w:t xml:space="preserve"> - This URL discusses road safety in Trafford, which is related to the concerns raised by the community in Partington about off-road biking.</w:t>
      </w:r>
    </w:p>
    <w:p>
      <w:pPr>
        <w:pStyle w:val="ListBullet"/>
      </w:pPr>
      <w:hyperlink r:id="rId10">
        <w:r>
          <w:rPr>
            <w:u w:val="single"/>
            <w:color w:val="0000FF"/>
            <w:rStyle w:val="Hyperlink"/>
          </w:rPr>
          <w:t>https://www.noahwire.com</w:t>
        </w:r>
      </w:hyperlink>
      <w:r>
        <w:t xml:space="preserve"> - This URL was provided as the source for information about the situation in Partington but does not directly corroborate specifics without access to relevant articles posted there.</w:t>
      </w:r>
    </w:p>
    <w:p>
      <w:pPr>
        <w:pStyle w:val="ListBullet"/>
      </w:pPr>
      <w:hyperlink r:id="rId14">
        <w:r>
          <w:rPr>
            <w:u w:val="single"/>
            <w:color w:val="0000FF"/>
            <w:rStyle w:val="Hyperlink"/>
          </w:rPr>
          <w:t>https://www.bbc.co.uk/news/uk-england-manchester</w:t>
        </w:r>
      </w:hyperlink>
      <w:r>
        <w:t xml:space="preserve"> - This URL provides general news from Manchester, which may include articles about policing efforts or community concerns related to off-road biking.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fford.gov.uk/residents/contact-us/your-council/wards/partington.aspx" TargetMode="External"/><Relationship Id="rId12" Type="http://schemas.openxmlformats.org/officeDocument/2006/relationships/hyperlink" Target="https://www.manchestereveningnews.co.uk/news/greater-manchester-news/greater-manchester-police-crime-news-28526757" TargetMode="External"/><Relationship Id="rId13" Type="http://schemas.openxmlformats.org/officeDocument/2006/relationships/hyperlink" Target="https://www.trafford.gov.uk/residents/transport-and-roads/road-safety.aspx" TargetMode="External"/><Relationship Id="rId14" Type="http://schemas.openxmlformats.org/officeDocument/2006/relationships/hyperlink" Target="https://www.bbc.co.uk/news/uk-england-man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