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Blue Peter marks the end of live broadcasts but continues its legacy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Life has undeniably transformed in innumerable ways over the past 67 years, particularly in terms of communication, lifestyle, and dietary habits. If someone from 1958 were to witness the world of 2025, the differences would be startling—except, perhaps, in the realm of children's television. One constant over the decades has been the live broadcast of Blue Peter, a cherished programme that has come to symbolise British childhood for generations. However, this tradition has reached a significant turning point with reports indicating that the last live episode of Blue Peter has officially aired, marking the end of a notable chapter.</w:t>
      </w:r>
    </w:p>
    <w:p>
      <w:r>
        <w:t>While the show itself is not concluding, it will transition to a prerecord format, a decision that has sparked discussion about the evolution of this beloved institution. The BBC has attributed this change to shifting viewing habits among audiences. In an era crowded with numerous entertainment options—from dedicated streaming platforms to the expansive realm of YouTube—the traditional approach of Blue Peter, which often prioritised earnest educational content, appears to resonate less with contemporary viewers. Consequently, maintaining a weekly live format has become increasingly unfeasible for a declining audience who frequently opts to watch via iPlayer.</w:t>
      </w:r>
    </w:p>
    <w:p>
      <w:r>
        <w:t>The BBC asserts that these changes will likely go unnoticed by viewers, given that the programme has historically included both live and pre-recorded segments. Nonetheless, critics have raised concerns about the potential loss of the unique charm associated with live broadcasts. Traditionally, these spontaneous moments have contributed to the show's identity, exemplified by several unforgettable live mishaps, such as the chaotic episode in 1969 featuring a baby elephant named Lulu. That particular event, vividly recalled by many, involved the elephant creating chaos in the studio, including a memorable incident where it nearly soiled Valerie Singleton's shoes.</w:t>
      </w:r>
    </w:p>
    <w:p>
      <w:r>
        <w:t>Another notable live incident occurred in 1971 during a campfire singalong, resulting in alarming smoke accumulation in the indoor studio, prompting a swift response from fire safety personnel. The show's history is also punctuated by amusing and unpredictable moments, such as a 1966 Dalek cake disaster and Roy Castle's spoon-playing attempt derailed by the exuberant presence of Shep the dog.</w:t>
      </w:r>
    </w:p>
    <w:p>
      <w:r>
        <w:t>Despite the nostalgic value of these broadcasts, many significant Blue Peter moments were pre-recorded. For instance, John Noakes's daring climb of Nelson's Column in 1977 was captured through prior filming rather than live action. Additionally, the show's approach to recorded content has maintained spontaneity, as illustrated by an incident in 2008 when presenter Andy Akinwolere accidentally dropped the star intended for the Trafalgar Square Christmas tree; the mishap was preserved in the final broadcast.</w:t>
      </w:r>
    </w:p>
    <w:p>
      <w:r>
        <w:t>This continuity in spirit, even in a pre-recorded format, suggests that while the live element may have ended, Blue Peter retains its commitment to authenticity. Viewers can continue to anticipate the show's signature charm, including the potential inclusion of unforeseen accidents or blunders. Even though this marks a transition for the series, Blue Peter, an institution in British children’s television, continues to adapt in the face of a changing media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https://www.radiotimes.com/tv/entertainment/blue-peter-films-last-live-show-newsupdate/</w:t>
        </w:r>
      </w:hyperlink>
      <w:r>
        <w:t xml:space="preserve"> - Supports the claim that Blue Peter has filmed its last live episode after 66 years, transitioning to a pre-recorded format due to changing viewing habits.</w:t>
      </w:r>
    </w:p>
    <w:p>
      <w:pPr>
        <w:pStyle w:val="ListBullet"/>
      </w:pPr>
      <w:hyperlink r:id="rId12">
        <w:r>
          <w:rPr>
            <w:u w:val="single"/>
            <w:color w:val="0000FF"/>
            <w:rStyle w:val="Hyperlink"/>
          </w:rPr>
          <w:t>https://www.radiotimes.com/tv/entertainment/blue-peter-live-show-presenter-criticism-newsupdate/</w:t>
        </w:r>
      </w:hyperlink>
      <w:r>
        <w:t xml:space="preserve"> - Corroborates the reaction of former presenters who express sadness about the end of live broadcasts, emphasizing the unique thrill and teamwork it provided.</w:t>
      </w:r>
    </w:p>
    <w:p>
      <w:pPr>
        <w:pStyle w:val="ListBullet"/>
      </w:pPr>
      <w:hyperlink r:id="rId13">
        <w:r>
          <w:rPr>
            <w:u w:val="single"/>
            <w:color w:val="0000FF"/>
            <w:rStyle w:val="Hyperlink"/>
          </w:rPr>
          <w:t>https://en.wikipedia.org/wiki/Blue_Peter</w:t>
        </w:r>
      </w:hyperlink>
      <w:r>
        <w:t xml:space="preserve"> - Provides historical context about Blue Peter, including its long-running live broadcasts and notable incidents that have become part of its identity.</w:t>
      </w:r>
    </w:p>
    <w:p>
      <w:pPr>
        <w:pStyle w:val="ListBullet"/>
      </w:pPr>
      <w:hyperlink r:id="rId14">
        <w:r>
          <w:rPr>
            <w:u w:val="single"/>
            <w:color w:val="0000FF"/>
            <w:rStyle w:val="Hyperlink"/>
          </w:rPr>
          <w:t>https://www.bbc.co.uk/mediacentre/blogs/childrens-and-education/blue-peter</w:t>
        </w:r>
      </w:hyperlink>
      <w:r>
        <w:t xml:space="preserve"> - Details the BBC's perspective on maintaining Blue Peter's legacy while adapting to evolving audience habits and modern media platforms.</w:t>
      </w:r>
    </w:p>
    <w:p>
      <w:pPr>
        <w:pStyle w:val="ListBullet"/>
      </w:pPr>
      <w:hyperlink r:id="rId15">
        <w:r>
          <w:rPr>
            <w:u w:val="single"/>
            <w:color w:val="0000FF"/>
            <w:rStyle w:val="Hyperlink"/>
          </w:rPr>
          <w:t>https://www.imdb.com/title/tt0047955/</w:t>
        </w:r>
      </w:hyperlink>
      <w:r>
        <w:t xml:space="preserve"> - Lists key information about Blue Peter, including past episodes and segments that highlight its blend of live and pre-recorded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diotimes.com/tv/entertainment/blue-peter-films-last-live-show-newsupdate/" TargetMode="External"/><Relationship Id="rId12" Type="http://schemas.openxmlformats.org/officeDocument/2006/relationships/hyperlink" Target="https://www.radiotimes.com/tv/entertainment/blue-peter-live-show-presenter-criticism-newsupdate/" TargetMode="External"/><Relationship Id="rId13" Type="http://schemas.openxmlformats.org/officeDocument/2006/relationships/hyperlink" Target="https://en.wikipedia.org/wiki/Blue_Peter" TargetMode="External"/><Relationship Id="rId14" Type="http://schemas.openxmlformats.org/officeDocument/2006/relationships/hyperlink" Target="https://www.bbc.co.uk/mediacentre/blogs/childrens-and-education/blue-peter" TargetMode="External"/><Relationship Id="rId15" Type="http://schemas.openxmlformats.org/officeDocument/2006/relationships/hyperlink" Target="https://www.imdb.com/title/tt0047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