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Chaos erupts on Westgate Road following concert in Newcastle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large-scale altercation reportedly broke out on Monday night on Westgate Road in Newcastle upon Tyne, following a concert featuring singer-songwriter Louis Dunford at NX, formerly known as The Academy. Eyewitnesses described a chaotic scene as music fans exited the venue, leading to a significant disturbance in the area.</w:t>
      </w:r>
    </w:p>
    <w:p>
      <w:r>
        <w:t>One eyewitness recounted, “It was like a scene from a horror film, people kicking people on the floor. And even if you weren’t involved the idiots were coming up to people and smacking people. People were covered in blood after.” The tension of the moment was heightened as the song "Acquiesce" by Oasis played just as the fight commenced, adding to what the observer referred to as an "unbelievable and quite dangerous" situation.</w:t>
      </w:r>
    </w:p>
    <w:p>
      <w:r>
        <w:t>Northumbria Police were alerted to the incident at approximately 11pm, having received reports that multiple individuals were involved in a fracas on the busy street. However, upon arrival, officers found no attendees who could corroborate the reports, leading to difficulties in gathering further details surrounding the event. A police spokesperson stated, “At 11pm yesterday we received a report of a disturbance on Westgate Road, in Newcastle city centre. It was reported that a number of people had been fighting. Officers attended to investigate and could not locate anyone who could substantiate the report.”</w:t>
      </w:r>
    </w:p>
    <w:p>
      <w:r>
        <w:t>The police have since made an appeal for additional witnesses to come forward, inviting anyone with information to reach out via direct messages on social media, or through the live chat and reporting pages on the official police website. For those not able to make contact through those methods, they can also reach the police by calling 101. Those wishing to provide information are advised to reference log number NP-20250323-1157.</w:t>
      </w:r>
    </w:p>
    <w:p>
      <w:r>
        <w:t>This incident highlights the potential for public disturbances in the aftermath of large gatherings, as well as the challenges law enforcement faces in responding to such events when no witnesses are immediately available to provide insight into the situation at hand.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https://ground.news/article/huge-brawl-erupts-after-newcastle-gig-like-a-scene-from-a-horror-film</w:t>
        </w:r>
      </w:hyperlink>
      <w:r>
        <w:t xml:space="preserve"> - This URL corroborates the report of a large-scale altercation on Westgate Road following a concert by singer Louis Dunford at NX, with descriptions of a chaotic scene.</w:t>
      </w:r>
    </w:p>
    <w:p>
      <w:pPr>
        <w:pStyle w:val="ListBullet"/>
      </w:pPr>
      <w:hyperlink r:id="rId12">
        <w:r>
          <w:rPr>
            <w:u w:val="single"/>
            <w:color w:val="0000FF"/>
            <w:rStyle w:val="Hyperlink"/>
          </w:rPr>
          <w:t>https://www.google.com/maps/place/Westgate+Road,+Newcastle+upon+Tyne/@54.9720116,-1.6235093,17z/data=!3m14b14m53m41s0x487e70e66bd62c5f:0x35e42ebf3cc366588m23d54.97201164d-1.6213206</w:t>
        </w:r>
      </w:hyperlink>
      <w:r>
        <w:t xml:space="preserve"> - This link is for a map showing Westgate Road, Newcastle upon Tyne, where the incident occurred, providing context for the location of the disturbance.</w:t>
      </w:r>
    </w:p>
    <w:p>
      <w:pPr>
        <w:pStyle w:val="ListBullet"/>
      </w:pPr>
      <w:hyperlink r:id="rId13">
        <w:r>
          <w:rPr>
            <w:u w:val="single"/>
            <w:color w:val="0000FF"/>
            <w:rStyle w:val="Hyperlink"/>
          </w:rPr>
          <w:t>https://www.northumbria.police.uk/contact-give-info/reporting-a-crime/</w:t>
        </w:r>
      </w:hyperlink>
      <w:r>
        <w:t xml:space="preserve"> - This URL supports the appeal by Northumbria Police for witnesses to come forward and report any information they might have regarding the incident on Westgate Road.</w:t>
      </w:r>
    </w:p>
    <w:p>
      <w:pPr>
        <w:pStyle w:val="ListBullet"/>
      </w:pPr>
      <w:hyperlink r:id="rId14">
        <w:r>
          <w:rPr>
            <w:u w:val="single"/>
            <w:color w:val="0000FF"/>
            <w:rStyle w:val="Hyperlink"/>
          </w:rPr>
          <w:t>https://www.tiktok.com/@getintonewcastle/video/7196044993407110405</w:t>
        </w:r>
      </w:hyperlink>
      <w:r>
        <w:t xml:space="preserve"> - Although not directly related to the incident, this URL provides information about activities on Westgate Road, highlighting it as a venue for various events and gatherings in Newcastle.</w:t>
      </w:r>
    </w:p>
    <w:p>
      <w:pPr>
        <w:pStyle w:val="ListBullet"/>
      </w:pPr>
      <w:hyperlink r:id="rId10">
        <w:r>
          <w:rPr>
            <w:u w:val="single"/>
            <w:color w:val="0000FF"/>
            <w:rStyle w:val="Hyperlink"/>
          </w:rPr>
          <w:t>https://www.noahwire.com</w:t>
        </w:r>
      </w:hyperlink>
      <w:r>
        <w:t xml:space="preserve"> - This is the source cited for the original article about the disturbance on Westgate Road following a concert.</w:t>
      </w:r>
    </w:p>
    <w:p>
      <w:pPr>
        <w:pStyle w:val="ListBullet"/>
      </w:pPr>
      <w:hyperlink r:id="rId15">
        <w:r>
          <w:rPr>
            <w:u w:val="single"/>
            <w:color w:val="0000FF"/>
            <w:rStyle w:val="Hyperlink"/>
          </w:rPr>
          <w:t>https://www.northumbria.police.uk/contact-us/</w:t>
        </w:r>
      </w:hyperlink>
      <w:r>
        <w:t xml:space="preserve"> - This URL is for the contact page of Northumbria Police, where individuals can find information on how to report incidents or provide witness statements, which is relevant to the police appeal for additional witnesses.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und.news/article/huge-brawl-erupts-after-newcastle-gig-like-a-scene-from-a-horror-film" TargetMode="External"/><Relationship Id="rId12" Type="http://schemas.openxmlformats.org/officeDocument/2006/relationships/hyperlink" Target="https://www.google.com/maps/place/Westgate+Road,+Newcastle+upon+Tyne/@54.9720116,-1.6235093,17z/data=!3m14b14m53m41s0x487e70e66bd62c5f:0x35e42ebf3cc366588m23d54.97201164d-1.6213206" TargetMode="External"/><Relationship Id="rId13" Type="http://schemas.openxmlformats.org/officeDocument/2006/relationships/hyperlink" Target="https://www.northumbria.police.uk/contact-give-info/reporting-a-crime/" TargetMode="External"/><Relationship Id="rId14" Type="http://schemas.openxmlformats.org/officeDocument/2006/relationships/hyperlink" Target="https://www.tiktok.com/@getintonewcastle/video/7196044993407110405" TargetMode="External"/><Relationship Id="rId15" Type="http://schemas.openxmlformats.org/officeDocument/2006/relationships/hyperlink" Target="https://www.northumbria.police.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