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Michael Sheen recalls childhood UFO sightings in Port Talbot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Hollywood actor Michael Sheen has recently shared his intriguing childhood experiences involving unidentified flying objects (UFOs) in his hometown of Port Talbot, Wales. During a conversation on the Scarred For Life podcast, hosted by Andy Bush and Dave Lawrence, Sheen revealed that his fascination with the supernatural began at an early age.</w:t>
      </w:r>
    </w:p>
    <w:p>
      <w:r>
        <w:t>At the age of eight, Sheen's family moved back to Port Talbot after a short period living in Wallasey, near Liverpool. Upon arrival, he learned from his next-door neighbour, whom he described as a sensible and reserved woman, that she had seen a UFO hovering over her garden. This claim made a lasting impression on the young Sheen, who subsequently found the notion of UFO sightings in Port Talbot quite believable.</w:t>
      </w:r>
    </w:p>
    <w:p>
      <w:r>
        <w:t>Describing a notable incident at the age of twelve, Sheen recounted his journey home from school. As he approached his house, he noticed a light coming over the edge of the mountain near his home. "I saw something come along the edge of the mountain off in the distance," he explained. "And then this light came out, and then two lights behind it, and then three lights behind it - a sort of phalanx of lights coming from behind the mountain and floating out over the sea." Concerned that the lights would vanish if he went inside to tell his family, Sheen chose to remain outside, transfixed as he watched the spectacle unfold before him.</w:t>
      </w:r>
    </w:p>
    <w:p>
      <w:r>
        <w:t>Years later, he discovered that his father had also encountered something unusual on New Year's Eve while looking out over Port Talbot. Sheen recounted that his father initially mistook the sighting for fireworks. "He said he saw something in the sky above Port Talbot that wasn't just a light - it was pulsating lights floating," Sheen explained. His father believed that the phenomenon would be widely reported, yet it garnered little to no attention from the media.</w:t>
      </w:r>
    </w:p>
    <w:p>
      <w:r>
        <w:t>Sheen expressed his openness to supernatural possibilities, stating, "What I believe is that we have no idea what's going on." He suggested that humanity's understanding of the world is merely a "working hypothesis" with significant gaps that still need to be explored. This stance on the unknown aligns with his artistic pursuits, including his role as the angel Aziraphale in the comedy series Good Omens, where he portrays a character fighting against the forces of darkness alongside a demon played by David Tennant.</w:t>
      </w:r>
    </w:p>
    <w:p>
      <w:r>
        <w:t xml:space="preserve">In addition to discussing his UFO experiences, Sheen has been active in various charitable endeavours. Recently, he initiated a project aimed at alleviating debt for struggling individuals in South Wales. Through his participation in a new Channel 4 show titled Michael Sheen's Secret Million Pound Giveaway, he pledged to clear £1 million of debt for 900 people using his own funds. This initiative follows past charitable work, including support for the NHS and plans to establish a Welsh National Theatre to ensure representation for the Welsh community in the arts. </w:t>
      </w:r>
    </w:p>
    <w:p>
      <w:r>
        <w:t>As Sheen continues to navigate both his professional and personal initiatives, his recollections of UFO sightings remain a captivating aspect of his narrative, intertwining his cinematic career with a deep-rooted relationship with his homeland of Port Talbot.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https://gostbooks.com/en-us/products/port-talbot-ufo-investigation-club</w:t>
        </w:r>
      </w:hyperlink>
      <w:r>
        <w:t xml:space="preserve"> - This URL supports the claim that Port Talbot has been associated with UFO sightings, although the focus of the book </w:t>
      </w:r>
      <w:r>
        <w:t>Port Talbot UFO Investigation Club</w:t>
      </w:r>
      <w:r>
        <w:t xml:space="preserve"> by Roo Lewis is more on the town's culture and folklore rather than the sightings themselves.</w:t>
      </w:r>
    </w:p>
    <w:p>
      <w:pPr>
        <w:pStyle w:val="ListBullet"/>
      </w:pPr>
      <w:hyperlink r:id="rId12">
        <w:r>
          <w:rPr>
            <w:u w:val="single"/>
            <w:color w:val="0000FF"/>
            <w:rStyle w:val="Hyperlink"/>
          </w:rPr>
          <w:t>https://tribunecontentagency.com/article/michael-sheen-spotted-a-ufo/</w:t>
        </w:r>
      </w:hyperlink>
      <w:r>
        <w:t xml:space="preserve"> - This article mentions Michael Sheen's knowledge of UFO sightings in Port Talbot from an early age, aligning with his personal experiences as described in the podcast.</w:t>
      </w:r>
    </w:p>
    <w:p>
      <w:pPr>
        <w:pStyle w:val="ListBullet"/>
      </w:pPr>
      <w:hyperlink r:id="rId13">
        <w:r>
          <w:rPr>
            <w:u w:val="single"/>
            <w:color w:val="0000FF"/>
            <w:rStyle w:val="Hyperlink"/>
          </w:rPr>
          <w:t>https://www.independent.co.uk/</w:t>
        </w:r>
      </w:hyperlink>
      <w:r>
        <w:t xml:space="preserve"> - While not directly addressing Sheen's statement, The Independent has covered aspects of Port Talbot and the </w:t>
      </w:r>
      <w:r>
        <w:t>Port Talbot UFO Investigation Club</w:t>
      </w:r>
      <w:r>
        <w:t xml:space="preserve"> book, highlighting the town's fascinating cultural context.</w:t>
      </w:r>
    </w:p>
    <w:p>
      <w:pPr>
        <w:pStyle w:val="ListBullet"/>
      </w:pPr>
      <w:hyperlink r:id="rId14">
        <w:r>
          <w:rPr>
            <w:u w:val="single"/>
            <w:color w:val="0000FF"/>
            <w:rStyle w:val="Hyperlink"/>
          </w:rPr>
          <w:t>https://www.channel4.com/</w:t>
        </w:r>
      </w:hyperlink>
      <w:r>
        <w:t xml:space="preserve"> - This URL could potentially provide information about Michael Sheen's charitable initiative </w:t>
      </w:r>
      <w:r>
        <w:t>Michael Sheen's Secret Million Pound Giveaway</w:t>
      </w:r>
      <w:r>
        <w:t>, though no specific article is linked.</w:t>
      </w:r>
    </w:p>
    <w:p>
      <w:pPr>
        <w:pStyle w:val="ListBullet"/>
      </w:pPr>
      <w:hyperlink r:id="rId15">
        <w:r>
          <w:rPr>
            <w:u w:val="single"/>
            <w:color w:val="0000FF"/>
            <w:rStyle w:val="Hyperlink"/>
          </w:rPr>
          <w:t>https://www.imdb.com/name/nm0790712/</w:t>
        </w:r>
      </w:hyperlink>
      <w:r>
        <w:t xml:space="preserve"> - This IMDB page provides overview of Michael Sheen's acting career, including his role in </w:t>
      </w:r>
      <w:r>
        <w:t>Good Omens</w:t>
      </w:r>
      <w:r>
        <w:t>, but does not specifically address his UFO experiences or charitable work.</w:t>
      </w:r>
    </w:p>
    <w:p>
      <w:pPr>
        <w:pStyle w:val="ListBullet"/>
      </w:pPr>
      <w:hyperlink r:id="rId10">
        <w:r>
          <w:rPr>
            <w:u w:val="single"/>
            <w:color w:val="0000FF"/>
            <w:rStyle w:val="Hyperlink"/>
          </w:rPr>
          <w:t>https://www.noahwire.com</w:t>
        </w:r>
      </w:hyperlink>
      <w:r>
        <w:t xml:space="preserve"> - Given as the source of the original article about Michael Sheen's UFO experiences and charitable work, though no direct corroboration can be provided without accessing the specific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stbooks.com/en-us/products/port-talbot-ufo-investigation-club" TargetMode="External"/><Relationship Id="rId12" Type="http://schemas.openxmlformats.org/officeDocument/2006/relationships/hyperlink" Target="https://tribunecontentagency.com/article/michael-sheen-spotted-a-ufo/" TargetMode="External"/><Relationship Id="rId13" Type="http://schemas.openxmlformats.org/officeDocument/2006/relationships/hyperlink" Target="https://www.independent.co.uk/" TargetMode="External"/><Relationship Id="rId14" Type="http://schemas.openxmlformats.org/officeDocument/2006/relationships/hyperlink" Target="https://www.channel4.com/" TargetMode="External"/><Relationship Id="rId15" Type="http://schemas.openxmlformats.org/officeDocument/2006/relationships/hyperlink" Target="https://www.imdb.com/name/nm0790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