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great toast debate: Which shade is best among footballers?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light-hearted debate regarding the ideal toast shade has captivated fans and footballers alike, originating from the women’s teams of Chelsea FC and Manchester City. The discussion arose when the players were presented with a chart categorising toast colours ranging from 1, representing a very burnt piece, to 9, which appeared barely toasted. </w:t>
      </w:r>
    </w:p>
    <w:p>
      <w:r>
        <w:t>Chelsea captain Millie Bright expressed a clear preference for shades "eight or six," deeming shades one, two, and four as "unacceptable." She conceded that shades three or six might be passable if accompanied by a "generous helping of butter". Meanwhile, Vivianne Miedema from Manchester City favoured shades "three or eight" but harshly critiqued shade one, labelling it "really, really poor" and jokingly suggested serving it to someone she did not particularly like.</w:t>
      </w:r>
    </w:p>
    <w:p>
      <w:r>
        <w:t>Chelsea teammates Keira Walsh and Aggie Beever-Jones echoed Bright’s sentiments, agreeing on shade three as the perfect level of toastiness. They mentioned that if faced with a burnt slice, they would simply "go again" rather than scraping off the charred bits. On the contrary, Laura Blindkilde Brown from Manchester City preferred her toast "a bit burnt," opting for shade five. Chelsea striker Catarina Macario was unequivocal in her preference, asserting that shade three was ideal.</w:t>
      </w:r>
    </w:p>
    <w:p>
      <w:r>
        <w:t>Sjoeke Nüsken, a German footballer currently with Chelsea, stated her inclination for darker and crunchier toast, favouring shade five. In contrast, Man City’s Kerolin Nicoli opted for shade three, enhancing her toast with "avocado and egg".</w:t>
      </w:r>
    </w:p>
    <w:p>
      <w:r>
        <w:t>The debate reflects a broader national discussion, as a survey conducted among 2,000 adults revealed that the quintessential British slice of toast is made from white bread, toasted to a 'warm, light-brown' hue, sliced into rectangles, and served warm but not piping hot. According to the findings from Premier Inn, only 8% of respondents preferred their toast 'well done', whilst 15% leaned toward a lightly toasted option.</w:t>
      </w:r>
    </w:p>
    <w:p>
      <w:r>
        <w:t>Public reactions mirrored the sentiments expressed by the footballers. One comment highlighted a combination of shade three or eight with butter and a runny poached egg, describing it as "delicious." Another indicated that three represents the perfect balance—not too burnt, nor too soft, while someone else had a preference for shades 7, 5, or 2, deeming others not crispy enough. Meanwhile, a different voice expressed satisfaction with shades one, two, or four.</w:t>
      </w:r>
    </w:p>
    <w:p>
      <w:r>
        <w:t>As this playful toast colour debate continues to unfold, opinions remain divided among both players and the general public, reflecting the varied tastes and preferences when it comes to this simple yet beloved breakfast staple.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https://www.youtube.com/watch?v=coHWJ9s9fLw</w:t>
        </w:r>
      </w:hyperlink>
      <w:r>
        <w:t xml:space="preserve"> - This video does not directly corroborate the specific details about toast preferences but is a relevant source related to Chelsea and Manchester City's games and interactions.</w:t>
      </w:r>
    </w:p>
    <w:p>
      <w:pPr>
        <w:pStyle w:val="ListBullet"/>
      </w:pPr>
      <w:hyperlink r:id="rId10">
        <w:r>
          <w:rPr>
            <w:u w:val="single"/>
            <w:color w:val="0000FF"/>
            <w:rStyle w:val="Hyperlink"/>
          </w:rPr>
          <w:t>https://www.noahwire.com</w:t>
        </w:r>
      </w:hyperlink>
      <w:r>
        <w:t xml:space="preserve"> - This URL serves as the original source of the article discussing the debate on the ideal toast shade among footballers.</w:t>
      </w:r>
    </w:p>
    <w:p>
      <w:pPr>
        <w:pStyle w:val="ListBullet"/>
      </w:pPr>
      <w:hyperlink r:id="rId12">
        <w:r>
          <w:rPr>
            <w:u w:val="single"/>
            <w:color w:val="0000FF"/>
            <w:rStyle w:val="Hyperlink"/>
          </w:rPr>
          <w:t>https://www.skysports.com/football/video/36399/13334761/manchester-city-vs-chelsea-jess-park-goal-controversially-ruled-out-for-man-city-in-potential-womens-super-league-season-defining-moment</w:t>
        </w:r>
      </w:hyperlink>
      <w:r>
        <w:t xml:space="preserve"> - This link provides context to Manchester City and Chelsea's recent match but does not directly address the toast debate.</w:t>
      </w:r>
    </w:p>
    <w:p>
      <w:pPr>
        <w:pStyle w:val="ListBullet"/>
      </w:pPr>
      <w:hyperlink r:id="rId13">
        <w:r>
          <w:rPr>
            <w:u w:val="single"/>
            <w:color w:val="0000FF"/>
            <w:rStyle w:val="Hyperlink"/>
          </w:rPr>
          <w:t>https://www.facebook.com/BarclaysWSL</w:t>
        </w:r>
      </w:hyperlink>
      <w:r>
        <w:t xml:space="preserve"> - This social media page is a community hub for discussions related to the Barclays Women's Super League, indirectly connecting to the teams involved in the toast debate.</w:t>
      </w:r>
    </w:p>
    <w:p>
      <w:pPr>
        <w:pStyle w:val="ListBullet"/>
      </w:pPr>
      <w:hyperlink r:id="rId14">
        <w:r>
          <w:rPr>
            <w:u w:val="single"/>
            <w:color w:val="0000FF"/>
            <w:rStyle w:val="Hyperlink"/>
          </w:rPr>
          <w:t>https://www.instagram.com/barclayswsl</w:t>
        </w:r>
      </w:hyperlink>
      <w:r>
        <w:t xml:space="preserve"> - Similar to Facebook, this Instagram page offers a platform where the public discusses Women's Super League news, including potential mentions of players' personal preferences.</w:t>
      </w:r>
    </w:p>
    <w:p>
      <w:pPr>
        <w:pStyle w:val="ListBullet"/>
      </w:pPr>
      <w:hyperlink r:id="rId15">
        <w:r>
          <w:rPr>
            <w:u w:val="single"/>
            <w:color w:val="0000FF"/>
            <w:rStyle w:val="Hyperlink"/>
          </w:rPr>
          <w:t>https://www.premierinn.com</w:t>
        </w:r>
      </w:hyperlink>
      <w:r>
        <w:t xml:space="preserve"> - Premier Inn is mentioned as the source of a survey regarding British toast preferences, though the specific survey results are not explicitly linked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coHWJ9s9fLw" TargetMode="External"/><Relationship Id="rId12" Type="http://schemas.openxmlformats.org/officeDocument/2006/relationships/hyperlink" Target="https://www.skysports.com/football/video/36399/13334761/manchester-city-vs-chelsea-jess-park-goal-controversially-ruled-out-for-man-city-in-potential-womens-super-league-season-defining-moment" TargetMode="External"/><Relationship Id="rId13" Type="http://schemas.openxmlformats.org/officeDocument/2006/relationships/hyperlink" Target="https://www.facebook.com/BarclaysWSL" TargetMode="External"/><Relationship Id="rId14" Type="http://schemas.openxmlformats.org/officeDocument/2006/relationships/hyperlink" Target="https://www.instagram.com/barclayswsl" TargetMode="External"/><Relationship Id="rId15" Type="http://schemas.openxmlformats.org/officeDocument/2006/relationships/hyperlink" Target="https://www.premierin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