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Woman vows never to return to Poland after hen party attack in Krakow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Jana Silgale, a 33-year-old mother, has vowed never to return to Poland following a harrowing experience while celebrating her sister's engagement in Krakow. Silgale was part of a hen party with five other women when the group was reportedly attacked by a group of men who pepper sprayed them as they made their way to a nightclub.</w:t>
      </w:r>
    </w:p>
    <w:p>
      <w:r>
        <w:t>On Saturday, 22 March, the group had started their day with a bottomless brunch before embarking on a bar crawl through the city. After deciding to end their tour at a bar they didn't particularly enjoy, they consulted online resources to find "the best nightclub in Krakow." Armed with this information, Silgale and her sister, along with another friend, began walking to the club, navigating the Rynek Glowny, the main square in Krakow.</w:t>
      </w:r>
    </w:p>
    <w:p>
      <w:r>
        <w:t>In recounting the incident, Silgale detailed how the three women were approached by a group of four or five men speaking in a foreign language. One man allegedly placed his arm on her sister’s shoulder, prompting the women to voice their lack of understanding. Suddenly, they heard a spraying noise, followed by a painful burning sensation that spread across their faces and bodies.</w:t>
      </w:r>
    </w:p>
    <w:p>
      <w:r>
        <w:t>"The last bar we had been in we didn't really like so we decided to end the tour there and we Googled what the best night club was in Poland and we went to go there on our way home," Silgale told the Liverpool Echo. She described the initial confusion, as the source of the burning was not immediately clear. “It looked like it had come from a water gun,” she said, expressing her fear during the attack, which made her think it might be acid. "I thought I was going to go blind."</w:t>
      </w:r>
    </w:p>
    <w:p>
      <w:r>
        <w:t>The immediate terror of being in a foreign country, coupled with the chaos of the situation, left her and the other victims in distress. "We were in a different country, we didn't know how to get home or how to go to police," Silgale added, highlighting the frightening unpredictability of the scenario.</w:t>
      </w:r>
    </w:p>
    <w:p>
      <w:r>
        <w:t>Fortunately, the other members of the hen party, who had not been sprayed, were able to help Silgale, her sister, and the third victim find a nearby McDonald's to wash out their eyes. The incident, occurring around 11 PM in a popular area, was met with what Silgale described as apathy from bystanders. "Nobody did anything to help us," she remarked.</w:t>
      </w:r>
    </w:p>
    <w:p>
      <w:r>
        <w:t>Upon returning to Liverpool the following day, the group expressed a collective decision to steer clear of Krakow in the future. "It was our first time in Poland and probably the last," Silgale stated, adding that they did not even feel inclined to purchase souvenirs from their trip. She insisted that others should be made aware of the violence they encountered, describing their experience as shocking.</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