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ITV documentary sheds light on Brianna Ghey's tragic story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Brianna Ghey's tragic story will gain further public attention with the upcoming ITV documentary titled "Brianna: A Mother's Story." The documentary aims to shed light on the life of the 16-year-old and the harrowing circumstances surrounding her death, which occurred in February 2023 in a park in Cheshire.</w:t>
      </w:r>
    </w:p>
    <w:p>
      <w:r>
        <w:t>Brianna was murdered by two teenagers, Scarlett Jenkinson and Eddie Ratcliffe, both of whom were 15 at the time of the incident. They were found guilty and sentenced in February 2024, with Jenkinson receiving a minimum term of 22 years and Ratcliffe a minimum of 20 years. The sentencing took place at Manchester Crown Court, where the presiding judge described the attack as "brutal" and highlighted the nature of the injuries inflicted upon Brianna, noting that they indicated a "very sustained and violent assault." According to the judge, it is likely that Brianna was aware of the attack while it was happening.</w:t>
      </w:r>
    </w:p>
    <w:p>
      <w:r>
        <w:t>Following their sentencing, both killers have been placed in secure youth accommodation units due to their age. Jenkinson is currently held at Adel Beck Secure Children’s Home in Leeds, while Ratcliffe is at Barton Moss in Salford. Their future remains uncertain, as it is not clear where they will be transferred when they turn 18 and transition into the adult prison system.</w:t>
      </w:r>
    </w:p>
    <w:p>
      <w:r>
        <w:t>In court, Brianna's mother, Esther Ghey, voiced her concerns over the threat posed by the killers, asserting in her victim impact statement that they would continue to "pose a danger to society." She expressed her desire to prevent them from having the opportunity to inflict harm on another child.</w:t>
      </w:r>
    </w:p>
    <w:p>
      <w:r>
        <w:t>The ITV documentary aims to not only reflect on Brianna's life but also to document Esther’s advocacy for change following the tragedy. The synopsis indicates that the film will detail the 28-hour search that ensued after Brianna's murder, culminating in the arrest of her killers. Additionally, friends and family will share insights into Brianna's experiences as a transgender individual, the struggles she faced, and the love she brought into the lives of those around her.</w:t>
      </w:r>
    </w:p>
    <w:p>
      <w:r>
        <w:t>"Brianna: A Mother's Story" is scheduled to air on ITV1 at 9 PM on Thursday, March 27th. The documentary will provide an opportunity for viewers to gain a deeper understanding of both Brianna's life and the impact of her untimely death on her loved ones and the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https://www.itv.com/news/granada/2025-02-26/murder-of-brianna-ghey-to-be-explored-in-itv-documentary</w:t>
        </w:r>
      </w:hyperlink>
      <w:r>
        <w:t xml:space="preserve"> - This URL supports the upcoming ITV documentary 'Brianna' about the murder of Brianna Ghey and its exploration of the circumstances surrounding her death.</w:t>
      </w:r>
    </w:p>
    <w:p>
      <w:pPr>
        <w:pStyle w:val="ListBullet"/>
      </w:pPr>
      <w:hyperlink r:id="rId12">
        <w:r>
          <w:rPr>
            <w:u w:val="single"/>
            <w:color w:val="0000FF"/>
            <w:rStyle w:val="Hyperlink"/>
          </w:rPr>
          <w:t>https://www.itv.com/presscentre/media-releases/itv1-and-itvx-announces-powerful-brianna-ghey-documentary</w:t>
        </w:r>
      </w:hyperlink>
      <w:r>
        <w:t xml:space="preserve"> - This URL provides further details about the documentary, including its focus on Brianna's life and the involvement of her mother, Esther Ghey.</w:t>
      </w:r>
    </w:p>
    <w:p>
      <w:pPr>
        <w:pStyle w:val="ListBullet"/>
      </w:pPr>
      <w:hyperlink r:id="rId13">
        <w:r>
          <w:rPr>
            <w:u w:val="single"/>
            <w:color w:val="0000FF"/>
            <w:rStyle w:val="Hyperlink"/>
          </w:rPr>
          <w:t>https://www.itv.com/news/2025-03-23/social-media-firms-wont-put-lives-before-profit-brianna-gheys-mother-says</w:t>
        </w:r>
      </w:hyperlink>
      <w:r>
        <w:t xml:space="preserve"> - This link highlights Esther Ghey's concerns about online safety and her belief that social media companies prioritize profits over lives, aligning with themes explored in the documentary.</w:t>
      </w:r>
    </w:p>
    <w:p>
      <w:pPr>
        <w:pStyle w:val="ListBullet"/>
      </w:pPr>
      <w:hyperlink r:id="rId10">
        <w:r>
          <w:rPr>
            <w:u w:val="single"/>
            <w:color w:val="0000FF"/>
            <w:rStyle w:val="Hyperlink"/>
          </w:rPr>
          <w:t>https://www.noahwire.com</w:t>
        </w:r>
      </w:hyperlink>
      <w:r>
        <w:t xml:space="preserve"> - As the referenced source in your text, Noah Wire provides background information on the story, though it is not specifically verified in these results.</w:t>
      </w:r>
    </w:p>
    <w:p>
      <w:pPr>
        <w:pStyle w:val="ListBullet"/>
      </w:pPr>
      <w:hyperlink r:id="rId13">
        <w:r>
          <w:rPr>
            <w:u w:val="single"/>
            <w:color w:val="0000FF"/>
            <w:rStyle w:val="Hyperlink"/>
          </w:rPr>
          <w:t>https://www.itv.com/news/2025-03-23/social-media-firms-wont-put-lives-before-profit-brianna-gheys-mother-says</w:t>
        </w:r>
      </w:hyperlink>
      <w:r>
        <w:t xml:space="preserve"> - This article also mentions the airing date of the documentary and Esther Ghey's advocacy following her daughter's murder.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granada/2025-02-26/murder-of-brianna-ghey-to-be-explored-in-itv-documentary" TargetMode="External"/><Relationship Id="rId12" Type="http://schemas.openxmlformats.org/officeDocument/2006/relationships/hyperlink" Target="https://www.itv.com/presscentre/media-releases/itv1-and-itvx-announces-powerful-brianna-ghey-documentary" TargetMode="External"/><Relationship Id="rId13" Type="http://schemas.openxmlformats.org/officeDocument/2006/relationships/hyperlink" Target="https://www.itv.com/news/2025-03-23/social-media-firms-wont-put-lives-before-profit-brianna-gheys-mother-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