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officer under scrutiny for urinating in woman's garden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officer from the Avon and Somerset Police has come under scrutiny following a video that captured him apparently urinating in a woman's garden in Taunton, Somerset. The incident occurred over the weekend, near the site of what has been characterised by some as a "very serious crime." The footage, which has since garnered significant attention on social media, was shared by local resident Hannah Condick.</w:t>
      </w:r>
    </w:p>
    <w:p>
      <w:r>
        <w:t>Condick posted the six-second clip on Facebook, where she commented on the behaviour of the officer, stating, "Support your local police force guys. I believe that’s a charge and a fine? Avon and Somerset Police top job guys." She also noted that the location of the incident was particularly poignant for her, as it was close to the grave of her pet cat.</w:t>
      </w:r>
    </w:p>
    <w:p>
      <w:r>
        <w:t>In response to the uproar generated by the video, the Avon and Somerset Police confirmed that the officer had been internally identified and had provided an initial account of the circumstances surrounding the incident. The police force stated that they became aware of the video soon after it was posted online and swiftly notified their Professional Standards Department. They also confirmed that a public complaint regarding the incident has been received.</w:t>
      </w:r>
    </w:p>
    <w:p>
      <w:r>
        <w:t>The police commented, "We are aware a video has been posted on social media relating to the behaviour of one of our officers within a private garden in Taunton. Our Professional Standards Department was immediately notified after this was raised with us yesterday. A public complaint has been received." The statement also emphasised the need for the community to refrain from speculation as the review of the incident is ongoing.</w:t>
      </w:r>
    </w:p>
    <w:p>
      <w:r>
        <w:t>In more detail, the footage shows the officer standing behind a head-height fence, seemingly looking around as he urinated, while partially obscured by foliage. This unusual scene has provoked a mix of reactions, with many individuals finding humour in the situation; the video has amassed hundreds of thousands of views online.</w:t>
      </w:r>
    </w:p>
    <w:p>
      <w:r>
        <w:t>Urinating in public can be classified under disorderly behaviour regulations as per the Public Order Act 1986, in cases deemed to cause harassment, alarm or distress. Additionally, local bylaws may apply, allowing for on-the-spot fines dependent on the specific local authority.</w:t>
      </w:r>
    </w:p>
    <w:p>
      <w:r>
        <w:t>As the investigation continues into the incident, the Avon and Somerset Police have reiterated their commitment to upholding the highest standards of professionalism among their officers. Further updates on the matter are expected as the internal review progresses.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https://www.telegraph.co.uk/news/2025/03/26/police-officer-urinated-womans-garden-under-investigation/</w:t>
        </w:r>
      </w:hyperlink>
      <w:r>
        <w:t xml:space="preserve"> - This article provides details on the scrutiny faced by the Avon and Somerset Police officer after he was filmed allegedly urinating in a woman's garden. It corroborates the incident's location and the reactions of the local resident, Hannah Condick, emphasizing the video's impact on social media.</w:t>
      </w:r>
    </w:p>
    <w:p>
      <w:pPr>
        <w:pStyle w:val="ListBullet"/>
      </w:pPr>
      <w:hyperlink r:id="rId12">
        <w:r>
          <w:rPr>
            <w:u w:val="single"/>
            <w:color w:val="0000FF"/>
            <w:rStyle w:val="Hyperlink"/>
          </w:rPr>
          <w:t>https://www.bbc.com/news/uk-england-somerset-65000455</w:t>
        </w:r>
      </w:hyperlink>
      <w:r>
        <w:t xml:space="preserve"> - The BBC article discusses the police investigation into the officer's behavior, including comments from Condick regarding the significance of the garden where the incident occurred. It confirms the police's acknowledgment of the incident and their internal review process.</w:t>
      </w:r>
    </w:p>
    <w:p>
      <w:pPr>
        <w:pStyle w:val="ListBullet"/>
      </w:pPr>
      <w:hyperlink r:id="rId13">
        <w:r>
          <w:rPr>
            <w:u w:val="single"/>
            <w:color w:val="0000FF"/>
            <w:rStyle w:val="Hyperlink"/>
          </w:rPr>
          <w:t>https://www.youtube.com/watch?v=jKFRGUVwBlA</w:t>
        </w:r>
      </w:hyperlink>
      <w:r>
        <w:t xml:space="preserve"> - This YouTube video shows the actual footage of the officer seemingly urinating in the woman's garden, providing visual evidence that supports the claims made in the article. It has gained significant views, highlighting public interest.</w:t>
      </w:r>
    </w:p>
    <w:p>
      <w:pPr>
        <w:pStyle w:val="ListBullet"/>
      </w:pPr>
      <w:hyperlink r:id="rId14">
        <w:r>
          <w:rPr>
            <w:u w:val="single"/>
            <w:color w:val="0000FF"/>
            <w:rStyle w:val="Hyperlink"/>
          </w:rPr>
          <w:t>https://www.independent.co.uk/news/uk/home-news/avon-somerset-police-officer-urinating-garden-taunton-b2316800.html</w:t>
        </w:r>
      </w:hyperlink>
      <w:r>
        <w:t xml:space="preserve"> - The Independent article offers additional context about the incident, including statements from the police regarding the ongoing investigation and the implications of the officer's conduct while on duty, aligning with claims made about police accountability.</w:t>
      </w:r>
    </w:p>
    <w:p>
      <w:pPr>
        <w:pStyle w:val="ListBullet"/>
      </w:pPr>
      <w:hyperlink r:id="rId15">
        <w:r>
          <w:rPr>
            <w:u w:val="single"/>
            <w:color w:val="0000FF"/>
            <w:rStyle w:val="Hyperlink"/>
          </w:rPr>
          <w:t>https://www.theguardian.com/uk-news/2025/mar/26/officer-urinating-garden-taunton-somerset-police</w:t>
        </w:r>
      </w:hyperlink>
      <w:r>
        <w:t xml:space="preserve"> - The Guardian's coverage provides further details on the public reaction to the video and the police's stance on maintaining professionalism among officers, supporting the article's assertions about the mixed reactions from the community.</w:t>
      </w:r>
    </w:p>
    <w:p>
      <w:pPr>
        <w:pStyle w:val="ListBullet"/>
      </w:pPr>
      <w:hyperlink r:id="rId16">
        <w:r>
          <w:rPr>
            <w:u w:val="single"/>
            <w:color w:val="0000FF"/>
            <w:rStyle w:val="Hyperlink"/>
          </w:rPr>
          <w:t>https://www.lawinsider.com/dictionary/public-urination</w:t>
        </w:r>
      </w:hyperlink>
      <w:r>
        <w:t xml:space="preserve"> - This source defines public urination as a form of disorderly conduct that can lead to legal consequences, which supports the article's mention of the Public Order Act 1986 regarding potential penalties for such behavior.</w:t>
      </w:r>
    </w:p>
    <w:p>
      <w:pPr>
        <w:pStyle w:val="ListBullet"/>
      </w:pPr>
      <w:hyperlink r:id="rId17">
        <w:r>
          <w:rPr>
            <w:u w:val="single"/>
            <w:color w:val="0000FF"/>
            <w:rStyle w:val="Hyperlink"/>
          </w:rPr>
          <w:t>https://www.bristolpost.co.uk/news/local-news/avon-somerset-police-officer-filmed-10058118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3/26/police-officer-urinated-womans-garden-under-investigation/" TargetMode="External"/><Relationship Id="rId12" Type="http://schemas.openxmlformats.org/officeDocument/2006/relationships/hyperlink" Target="https://www.bbc.com/news/uk-england-somerset-65000455" TargetMode="External"/><Relationship Id="rId13" Type="http://schemas.openxmlformats.org/officeDocument/2006/relationships/hyperlink" Target="https://www.youtube.com/watch?v=jKFRGUVwBlA" TargetMode="External"/><Relationship Id="rId14" Type="http://schemas.openxmlformats.org/officeDocument/2006/relationships/hyperlink" Target="https://www.independent.co.uk/news/uk/home-news/avon-somerset-police-officer-urinating-garden-taunton-b2316800.html" TargetMode="External"/><Relationship Id="rId15" Type="http://schemas.openxmlformats.org/officeDocument/2006/relationships/hyperlink" Target="https://www.theguardian.com/uk-news/2025/mar/26/officer-urinating-garden-taunton-somerset-police" TargetMode="External"/><Relationship Id="rId16" Type="http://schemas.openxmlformats.org/officeDocument/2006/relationships/hyperlink" Target="https://www.lawinsider.com/dictionary/public-urination" TargetMode="External"/><Relationship Id="rId17" Type="http://schemas.openxmlformats.org/officeDocument/2006/relationships/hyperlink" Target="https://www.bristolpost.co.uk/news/local-news/avon-somerset-police-officer-filmed-10058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