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Customer's meat lasagne mix-up sparks outrage over food safety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Tesco customer known as Madeline experienced a concerning incident during what was intended to be a simple meal prep. While shopping at her local Tesco supermarket, she purchased what she believed to be a vegetarian lasagne, only to find after cooking it that it was actually a meat version. This event, alleged to be a prank by another shopper, has sparked outrage on social media and raised significant health concerns regarding food safety, particularly for individuals with dietary restrictions or allergies.</w:t>
      </w:r>
    </w:p>
    <w:p>
      <w:r>
        <w:t>The event unfolded when Madeline, using her TikTok account where she goes by @madeleine_x00, expressed her indignation about the label swap. "OK, so which t*** swapped the vegetable lasagne with the meat one at Tesco and ruined my tea? Fuming and I'm in my pjs so can't go to the shop. It totally ruined my day," she shared in a viral post that garnered over 366,000 views and nearly 4,000 shares. She went on to highlight the lack of respect for individual dietary preferences, questioning why some people would take such actions that could potentially disrupt someone's meal plans.</w:t>
      </w:r>
    </w:p>
    <w:p>
      <w:r>
        <w:t>The seriousness of the prank drew attention not only for the inconvenience it caused but also for the risks associated with food allergies. Many users on social media commented on the potential danger posed by such actions. One user pointedly remarked, "This is so unbelievably dangerous if someone has an allergy." Another added, "This is scary. My sister is allergic to beef so this would be critical for her," underscoring the possible life-threatening consequences of mislabelled food products. Commenters called for measures to be taken regarding food packaging to prevent similar incidents in the future.</w:t>
      </w:r>
    </w:p>
    <w:p>
      <w:r>
        <w:t>Concerns about this type of prank are not novel; the publication reports that a similar incident involving swapped labels occurred back in 2019, prompting Tesco to launch an investigation into the matter. At that time, a prankster had boasted online about switching the packaging of vegetarian and meat lazanias "just for fun," which raised alarm among concerned customers. This ongoing trend of mislabelling food items has been likened to a reckless game that disregards individuals with dietary restrictions.</w:t>
      </w:r>
    </w:p>
    <w:p>
      <w:r>
        <w:t>While Madeline's experience reflects a troubling behaviour observed in some shoppers, it sheds light on a broader issue within food safety standards and the potential vulnerabilities faced by consumers. As conversations around dietary preferences and allergies continue, the incident illustrates the heightened sensitivity required in handling food products, particularly in large establishments like supermarkets.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https://www.menshealth.com/uk/nutrition/food-drink/a28065577/vegetarian-and-meat-lasagnes-prank/</w:t>
        </w:r>
      </w:hyperlink>
      <w:r>
        <w:t xml:space="preserve"> - This article reports on a 2019 incident where a prankster admitted to switching the sleeves of vegetarian and meat lasagnas at Tesco, highlighting the potential harm and outrage caused by such actions.</w:t>
      </w:r>
    </w:p>
    <w:p>
      <w:pPr>
        <w:pStyle w:val="ListBullet"/>
      </w:pPr>
      <w:hyperlink r:id="rId12">
        <w:r>
          <w:rPr>
            <w:u w:val="single"/>
            <w:color w:val="0000FF"/>
            <w:rStyle w:val="Hyperlink"/>
          </w:rPr>
          <w:t>https://www.delish.com/food-news/a28085629/swapped-vegetarian-and-meat-labels-tesco/</w:t>
        </w:r>
      </w:hyperlink>
      <w:r>
        <w:t xml:space="preserve"> - This article also covers the 2019 incident of label swapping between vegetarian and meat lasagna at Tesco, emphasizing the blurring of lines between food products.</w:t>
      </w:r>
    </w:p>
    <w:p>
      <w:pPr>
        <w:pStyle w:val="ListBullet"/>
      </w:pPr>
      <w:hyperlink r:id="rId13">
        <w:r>
          <w:rPr>
            <w:u w:val="single"/>
            <w:color w:val="0000FF"/>
            <w:rStyle w:val="Hyperlink"/>
          </w:rPr>
          <w:t>https://www.youtube.com/watch?v=h8qucesf3Zw</w:t>
        </w:r>
      </w:hyperlink>
      <w:r>
        <w:t xml:space="preserve"> - This video discusses a similar incident involving a Tesco customer discovering a vegetarian lasagna had been swapped for a meat version, illustrating the ongoing concern over food mislabelling.</w:t>
      </w:r>
    </w:p>
    <w:p>
      <w:pPr>
        <w:pStyle w:val="ListBullet"/>
      </w:pPr>
      <w:hyperlink r:id="rId10">
        <w:r>
          <w:rPr>
            <w:u w:val="single"/>
            <w:color w:val="0000FF"/>
            <w:rStyle w:val="Hyperlink"/>
          </w:rPr>
          <w:t>https://www.noahwire.com</w:t>
        </w:r>
      </w:hyperlink>
      <w:r>
        <w:t xml:space="preserve"> - This source provides background information on the issue of food safety and mislabelling, as highlighted in the initial article.</w:t>
      </w:r>
    </w:p>
    <w:p>
      <w:pPr>
        <w:pStyle w:val="ListBullet"/>
      </w:pPr>
      <w:hyperlink r:id="rId14">
        <w:r>
          <w:rPr>
            <w:u w:val="single"/>
            <w:color w:val="0000FF"/>
            <w:rStyle w:val="Hyperlink"/>
          </w:rPr>
          <w:t>https://www.tesco.com</w:t>
        </w:r>
      </w:hyperlink>
      <w:r>
        <w:t xml:space="preserve"> - Tesco's official website would provide information on how they handle food safety and packaging, though specific details about label-swapping incidents might not be publicly shared.</w:t>
      </w:r>
    </w:p>
    <w:p>
      <w:pPr>
        <w:pStyle w:val="ListBullet"/>
      </w:pPr>
      <w:hyperlink r:id="rId15">
        <w:r>
          <w:rPr>
            <w:u w:val="single"/>
            <w:color w:val="0000FF"/>
            <w:rStyle w:val="Hyperlink"/>
          </w:rPr>
          <w:t>https://www.food.gov.uk/safety-hygiene-food-allergy</w:t>
        </w:r>
      </w:hyperlink>
      <w:r>
        <w:t xml:space="preserve"> - This UK government website on food safety discusses the importance of proper food labelling, highlighting regulations that aim to protect individuals with food allergies.</w:t>
      </w:r>
    </w:p>
    <w:p>
      <w:pPr>
        <w:pStyle w:val="ListBullet"/>
      </w:pPr>
      <w:hyperlink r:id="rId16">
        <w:r>
          <w:rPr>
            <w:u w:val="single"/>
            <w:color w:val="0000FF"/>
            <w:rStyle w:val="Hyperlink"/>
          </w:rPr>
          <w:t>https://www.stokesentinel.co.uk/news/uk-world-news/tesco-shoppers-anger-over-dangerous-10064501</w:t>
        </w:r>
      </w:hyperlink>
      <w:r>
        <w:t xml:space="preserve"> - Please view link - unable to able to access data</w:t>
      </w:r>
    </w:p>
    <w:p>
      <w:pPr>
        <w:pStyle w:val="ListBullet"/>
      </w:pPr>
      <w:hyperlink r:id="rId17">
        <w:r>
          <w:rPr>
            <w:u w:val="single"/>
            <w:color w:val="0000FF"/>
            <w:rStyle w:val="Hyperlink"/>
          </w:rPr>
          <w:t>https://www.mirror.co.uk/news/uk-news/tiktok-shopper-reveals-dangerous-supermarket-34956204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nshealth.com/uk/nutrition/food-drink/a28065577/vegetarian-and-meat-lasagnes-prank/" TargetMode="External"/><Relationship Id="rId12" Type="http://schemas.openxmlformats.org/officeDocument/2006/relationships/hyperlink" Target="https://www.delish.com/food-news/a28085629/swapped-vegetarian-and-meat-labels-tesco/" TargetMode="External"/><Relationship Id="rId13" Type="http://schemas.openxmlformats.org/officeDocument/2006/relationships/hyperlink" Target="https://www.youtube.com/watch?v=h8qucesf3Zw" TargetMode="External"/><Relationship Id="rId14" Type="http://schemas.openxmlformats.org/officeDocument/2006/relationships/hyperlink" Target="https://www.tesco.com" TargetMode="External"/><Relationship Id="rId15" Type="http://schemas.openxmlformats.org/officeDocument/2006/relationships/hyperlink" Target="https://www.food.gov.uk/safety-hygiene-food-allergy" TargetMode="External"/><Relationship Id="rId16" Type="http://schemas.openxmlformats.org/officeDocument/2006/relationships/hyperlink" Target="https://www.stokesentinel.co.uk/news/uk-world-news/tesco-shoppers-anger-over-dangerous-10064501" TargetMode="External"/><Relationship Id="rId17" Type="http://schemas.openxmlformats.org/officeDocument/2006/relationships/hyperlink" Target="https://www.mirror.co.uk/news/uk-news/tiktok-shopper-reveals-dangerous-supermarket-349562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