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and newborn safely located after placenta found in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Authorities have confirmed that a mother and her newborn baby have been safely located following the unsettling discovery of a human placenta in Werneth Park, Oldham, Greater Manchester. This incident unfolded on Friday, March 29, 2025, after a member of the public alerted police to the unusual finding at approximately 2.40 pm.</w:t>
      </w:r>
    </w:p>
    <w:p>
      <w:r>
        <w:t>Upon receiving the report, officers from Greater Manchester Police (GMP) swiftly cordoned off the park to conduct further investigations. A statement released by the police confirmed the nature of the discovery, stating, “We are pleased to say that they are both safe and doing well." The spokesperson further elaborated that "alongside medical professionals, we have conducted several enquiries and are satisfied that the identity of those who have come forward match the placenta found."</w:t>
      </w:r>
    </w:p>
    <w:p>
      <w:r>
        <w:t>Detective Inspector Andy Day, who was involved in the investigations, expressed concerns regarding the welfare of the mother and child, highlighting the likelihood that the childbirth could have occurred within the past 24 hours. He previously noted that the investigation was focused on welfare rather than criminality, assuring the community that “incidents of this nature are extremely rare but of course will cause concern, and we share that concern."</w:t>
      </w:r>
    </w:p>
    <w:p>
      <w:r>
        <w:t>The police operation drew significant attention, with numerous emergency services responding to the scene. Eyewitnesses reported a notable presence of first responders in the area while the park was temporarily shut off for public safety and investigative purposes.</w:t>
      </w:r>
    </w:p>
    <w:p>
      <w:r>
        <w:t>By late evening, police confirmed that both the mother and baby were located healthy and did not require further medical attention. The spokesperson expressed gratitude towards the public for their cooperation during the park's closure, stating the investigation had concluded and no untoward circumstances were identified.</w:t>
      </w:r>
    </w:p>
    <w:p>
      <w:r>
        <w:t>As authorities released this update, they aimed to alleviate any earlier concerns within the community caused by the initial discovery in Werneth Park.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https://news.sky.com/story/oldham-mum-and-baby-safe-and-well-after-human-placenta-found-in-werneth-park-13337614</w:t>
        </w:r>
      </w:hyperlink>
      <w:r>
        <w:t xml:space="preserve"> - This article corroborates the initial discovery of a human placenta in Werneth Park, Oldham, and the subsequent confirmation by police that the mother and baby are safe and well.</w:t>
      </w:r>
    </w:p>
    <w:p>
      <w:pPr>
        <w:pStyle w:val="ListBullet"/>
      </w:pPr>
      <w:hyperlink r:id="rId12">
        <w:r>
          <w:rPr>
            <w:u w:val="single"/>
            <w:color w:val="0000FF"/>
            <w:rStyle w:val="Hyperlink"/>
          </w:rPr>
          <w:t>https://www.gmp.police.uk/news/greater-manchester/news/news/2025/march/mum-and-baby-located-safe-and-well-after-discovery-of-placenta-in-oldham-park/</w:t>
        </w:r>
      </w:hyperlink>
      <w:r>
        <w:t xml:space="preserve"> - This official Greater Manchester Police news release confirms the location of the mother and baby, stating they are both safe following the discovery of the placenta in Werneth Park.</w:t>
      </w:r>
    </w:p>
    <w:p>
      <w:pPr>
        <w:pStyle w:val="ListBullet"/>
      </w:pPr>
      <w:hyperlink r:id="rId10">
        <w:r>
          <w:rPr>
            <w:u w:val="single"/>
            <w:color w:val="0000FF"/>
            <w:rStyle w:val="Hyperlink"/>
          </w:rPr>
          <w:t>https://www.noahwire.com</w:t>
        </w:r>
      </w:hyperlink>
      <w:r>
        <w:t xml:space="preserve"> - As the source for the initial report, it provides details on the discovery of a human placenta in Werneth Park and the subsequent police investigation.</w:t>
      </w:r>
    </w:p>
    <w:p>
      <w:pPr>
        <w:pStyle w:val="ListBullet"/>
      </w:pPr>
      <w:hyperlink r:id="rId13">
        <w:r>
          <w:rPr>
            <w:u w:val="single"/>
            <w:color w:val="0000FF"/>
            <w:rStyle w:val="Hyperlink"/>
          </w:rPr>
          <w:t>https://www.bbc.co.uk/news/uk-england-manchester</w:t>
        </w:r>
      </w:hyperlink>
      <w:r>
        <w:t xml:space="preserve"> - Although not directly linked to this specific event, this URL can provide general information about news in Greater Manchester, which may include similar incidents or updates on local events.</w:t>
      </w:r>
    </w:p>
    <w:p>
      <w:pPr>
        <w:pStyle w:val="ListBullet"/>
      </w:pPr>
      <w:hyperlink r:id="rId14">
        <w:r>
          <w:rPr>
            <w:u w:val="single"/>
            <w:color w:val="0000FF"/>
            <w:rStyle w:val="Hyperlink"/>
          </w:rPr>
          <w:t>https://www.oldham.gov.uk</w:t>
        </w:r>
      </w:hyperlink>
      <w:r>
        <w:t xml:space="preserve"> - This is the official website for Oldham Council, which might provide local news and updates, potentially including statements or reactions regarding the incident in Werneth Park.</w:t>
      </w:r>
    </w:p>
    <w:p>
      <w:pPr>
        <w:pStyle w:val="ListBullet"/>
      </w:pPr>
      <w:hyperlink r:id="rId15">
        <w:r>
          <w:rPr>
            <w:u w:val="single"/>
            <w:color w:val="0000FF"/>
            <w:rStyle w:val="Hyperlink"/>
          </w:rPr>
          <w:t>https://www.manchestereveningnews.co.uk</w:t>
        </w:r>
      </w:hyperlink>
      <w:r>
        <w:t xml:space="preserve"> - As a major news outlet for Manchester, it might cover local news stories such as the discovery in Werneth Park, providing additional details or eyewitness accounts.</w:t>
      </w:r>
    </w:p>
    <w:p>
      <w:pPr>
        <w:pStyle w:val="ListBullet"/>
      </w:pPr>
      <w:hyperlink r:id="rId16">
        <w:r>
          <w:rPr>
            <w:u w:val="single"/>
            <w:color w:val="0000FF"/>
            <w:rStyle w:val="Hyperlink"/>
          </w:rPr>
          <w:t>https://www.liverpoolecho.co.uk/news/uk-world-news/mum-baby-found-after-placenta-31308643</w:t>
        </w:r>
      </w:hyperlink>
      <w:r>
        <w:t xml:space="preserve"> - Please view link - unable to able to access data</w:t>
      </w:r>
    </w:p>
    <w:p>
      <w:pPr>
        <w:pStyle w:val="ListBullet"/>
      </w:pPr>
      <w:hyperlink r:id="rId17">
        <w:r>
          <w:rPr>
            <w:u w:val="single"/>
            <w:color w:val="0000FF"/>
            <w:rStyle w:val="Hyperlink"/>
          </w:rPr>
          <w:t>https://www.bristolpost.co.uk/news/uk-world-news/large-police-search-after-placenta-10064632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oldham-mum-and-baby-safe-and-well-after-human-placenta-found-in-werneth-park-13337614" TargetMode="External"/><Relationship Id="rId12" Type="http://schemas.openxmlformats.org/officeDocument/2006/relationships/hyperlink" Target="https://www.gmp.police.uk/news/greater-manchester/news/news/2025/march/mum-and-baby-located-safe-and-well-after-discovery-of-placenta-in-oldham-park/" TargetMode="External"/><Relationship Id="rId13" Type="http://schemas.openxmlformats.org/officeDocument/2006/relationships/hyperlink" Target="https://www.bbc.co.uk/news/uk-england-manchester" TargetMode="External"/><Relationship Id="rId14" Type="http://schemas.openxmlformats.org/officeDocument/2006/relationships/hyperlink" Target="https://www.oldham.gov.uk" TargetMode="External"/><Relationship Id="rId15" Type="http://schemas.openxmlformats.org/officeDocument/2006/relationships/hyperlink" Target="https://www.manchestereveningnews.co.uk" TargetMode="External"/><Relationship Id="rId16" Type="http://schemas.openxmlformats.org/officeDocument/2006/relationships/hyperlink" Target="https://www.liverpoolecho.co.uk/news/uk-world-news/mum-baby-found-after-placenta-31308643" TargetMode="External"/><Relationship Id="rId17" Type="http://schemas.openxmlformats.org/officeDocument/2006/relationships/hyperlink" Target="https://www.bristolpost.co.uk/news/uk-world-news/large-police-search-after-placenta-10064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