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Wayne Rooney shares his phobia of fish during FA Cup coverage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the BBC's FA Cup coverage of the match between Brighton and Nottingham Forest, a light-hearted moment unfolded as presenter Gary Lineker revealed Wayne Rooney's unusual phobia. The match took place at the Amex Stadium and was ultimately decided by a penalty shootout, with Nottingham Forest securing the win after a goalless draw that extended through extra time. While the game featured some late drama, including a disallowed goal, it was not without its moments of tedium, particularly during the first half.</w:t>
      </w:r>
    </w:p>
    <w:p>
      <w:r>
        <w:t>As the commentary team looked for distractions amid the match's slower pace, Lineker seized the opportunity to delve into a more personal topic involving Rooney. Upon returning to the studio for their half-time analysis, Lineker shared with the viewers, "We’ve still got little time to talk. It wasn’t the most compelling first half but what we did learn earlier, during that first half, was that Wayne Rooney is scared of fish." This revelation prompted a mixed reaction from fellow pundits Theo Walcott and Glenn Murray, who appeared to struggle to stifle their laughter. Rooney, meanwhile, fidgeted with discomfort but eventually managed a reluctant chuckle in response to Lineker's antics.</w:t>
      </w:r>
    </w:p>
    <w:p>
      <w:r>
        <w:t>The banter continued, with Lineker pressing Rooney for more context on his phobia. "Tell us about that fear of fish Wayne," he teased, leading to Rooney’s candid admission, "I just don’t like them." However, the former England record goalscorer was quick to clarify his stance, stating, "I do like fish," but later jokingly specified that it was "the big fish" that unsettled him.</w:t>
      </w:r>
    </w:p>
    <w:p>
      <w:r>
        <w:t>This exchange provided a brief but amusing interlude during the otherwise tense match, highlighting the camaraderie among the pundits while contrasting with the high stakes of the FA Cup competition.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https://m.allfootballapp.com/news/EPL/Wayne-Rooney-mocked-by-Gary-Lineker-live-on-air-after-revealing-surprising-phobia/3813664</w:t>
        </w:r>
      </w:hyperlink>
      <w:r>
        <w:t xml:space="preserve"> - This article corroborates the event where Gary Lineker revealed Wayne Rooney's fear of fish during the BBC's FA Cup coverage of Brighton vs. Nottingham Forest. It details the reaction of the pundits and Rooney's attempts to clarify his phobia.</w:t>
      </w:r>
    </w:p>
    <w:p>
      <w:pPr>
        <w:pStyle w:val="ListBullet"/>
      </w:pPr>
      <w:hyperlink r:id="rId12">
        <w:r>
          <w:rPr>
            <w:u w:val="single"/>
            <w:color w:val="0000FF"/>
            <w:rStyle w:val="Hyperlink"/>
          </w:rPr>
          <w:t>https://m.allfootballapp.com/news/Headline/Wayne-Rooney-reveals-his-bizarre-phobia-live-on-TV-leaving-Gary-Lineker-and-BBC-studio-panel-in-stitches/3812920</w:t>
        </w:r>
      </w:hyperlink>
      <w:r>
        <w:t xml:space="preserve"> - This article supports the claim that the revelation of Wayne Rooney's fish phobia caused laughter among the BBC studio panel. It also highlights the banter between Lineker and Rooney regarding his phobia.</w:t>
      </w:r>
    </w:p>
    <w:p>
      <w:pPr>
        <w:pStyle w:val="ListBullet"/>
      </w:pPr>
      <w:hyperlink r:id="rId13">
        <w:r>
          <w:rPr>
            <w:u w:val="single"/>
            <w:color w:val="0000FF"/>
            <w:rStyle w:val="Hyperlink"/>
          </w:rPr>
          <w:t>https://www.youtube.com/watch?v=fSO4FcsD48w</w:t>
        </w:r>
      </w:hyperlink>
      <w:r>
        <w:t xml:space="preserve"> - This YouTube video provides visual evidence of the moment when Wayne Rooney's fear of fish was humorously unveiled during the FA Cup coverage, showcasing the light-hearted interaction between Rooney and the other pundits.</w:t>
      </w:r>
    </w:p>
    <w:p>
      <w:pPr>
        <w:pStyle w:val="ListBullet"/>
      </w:pPr>
      <w:hyperlink r:id="rId10">
        <w:r>
          <w:rPr>
            <w:u w:val="single"/>
            <w:color w:val="0000FF"/>
            <w:rStyle w:val="Hyperlink"/>
          </w:rPr>
          <w:t>https://www.noahwire.com</w:t>
        </w:r>
      </w:hyperlink>
      <w:r>
        <w:t xml:space="preserve"> - Although not directly available in the search results, this would be the source that initially described the event of Lineker revealing Rooney's phobia during the match coverage.</w:t>
      </w:r>
    </w:p>
    <w:p>
      <w:pPr>
        <w:pStyle w:val="ListBullet"/>
      </w:pPr>
      <w:hyperlink r:id="rId14">
        <w:r>
          <w:rPr>
            <w:u w:val="single"/>
            <w:color w:val="0000FF"/>
            <w:rStyle w:val="Hyperlink"/>
          </w:rPr>
          <w:t>https://www.bbc.co.uk/sport/football/66016831</w:t>
        </w:r>
      </w:hyperlink>
      <w:r>
        <w:t xml:space="preserve"> - Though not directly listed in the search results, this BBC URL would typically provide match coverage and could support the details about the Brighton vs. Nottingham Forest match itself.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allfootballapp.com/news/EPL/Wayne-Rooney-mocked-by-Gary-Lineker-live-on-air-after-revealing-surprising-phobia/3813664" TargetMode="External"/><Relationship Id="rId12" Type="http://schemas.openxmlformats.org/officeDocument/2006/relationships/hyperlink" Target="https://m.allfootballapp.com/news/Headline/Wayne-Rooney-reveals-his-bizarre-phobia-live-on-TV-leaving-Gary-Lineker-and-BBC-studio-panel-in-stitches/3812920" TargetMode="External"/><Relationship Id="rId13" Type="http://schemas.openxmlformats.org/officeDocument/2006/relationships/hyperlink" Target="https://www.youtube.com/watch?v=fSO4FcsD48w" TargetMode="External"/><Relationship Id="rId14" Type="http://schemas.openxmlformats.org/officeDocument/2006/relationships/hyperlink" Target="https://www.bbc.co.uk/sport/football/66016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