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Community rallies after Connah's Quay cemetery vandalism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unsettling incident of cemetery desecration in Connah's Quay, Flintshire, has left local families devastated, prompting a community response and a police investigation. Last month, multiple graves within the cemetery were vandalised, with gravestones overturned and damage reported to memorials, which has disturbed many in the area.</w:t>
      </w:r>
    </w:p>
    <w:p>
      <w:r>
        <w:t xml:space="preserve">Following the incident, North Wales Police launched an investigation into the matter. Residents expressed their anger and sadness on social media, sharing images of the damage—depicting headstones, crosses, and flower pots strewn across the ground, with flowers associated with memorials left in a disarrayed state. </w:t>
      </w:r>
    </w:p>
    <w:p>
      <w:r>
        <w:t>In a recent update, the Flintshire North team of North Wales Police stated that a fundraiser had been successfully conducted in response to the damage. A charity football match raised £3,192, which will be distributed to affected families through a designated individual, as confirmed by the police. “All funds raised will be directed to a designated person who will ensure the money is shared fairly among those impacted,” the statement indicated.</w:t>
      </w:r>
    </w:p>
    <w:p>
      <w:r>
        <w:t>While the police have confirmed that one individual has been arrested in connection with the vandalism, they noted that the investigation is ongoing. "While we’re unable to provide specific details at this time, I want to assure you that all lines of inquiry are being thoroughly investigated," the police continued, expressing hope that the funds raised could provide some relief and comfort to the affected families during this challenging time.</w:t>
      </w:r>
    </w:p>
    <w:p>
      <w:r>
        <w:t>Authorities are urging anyone who may have experienced damage to their vehicles or gravestones related to this incident and have yet to report it, to reach out by contacting the police at number 101, referencing the incident with number 25000125753. Local community members have shown resilience and support in the aftermath of this disheartening event, demonstrating a strong desire to assist those impacted.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https://www.deeside.com/appeal-for-information-after-graves-damaged-in-connahs-quay-cemetery/</w:t>
        </w:r>
      </w:hyperlink>
      <w:r>
        <w:t xml:space="preserve"> - This article corroborates the vandalism incident at Bryn Road Cemetery in Connah's Quay, mentioning that police have launched an appeal for information following the desecration, which has caused distress to local families.</w:t>
      </w:r>
    </w:p>
    <w:p>
      <w:pPr>
        <w:pStyle w:val="ListBullet"/>
      </w:pPr>
      <w:hyperlink r:id="rId12">
        <w:r>
          <w:rPr>
            <w:u w:val="single"/>
            <w:color w:val="0000FF"/>
            <w:rStyle w:val="Hyperlink"/>
          </w:rPr>
          <w:t>https://www.deeside.com/connahs-quay-police-appeal-following-vandalism-at-bryn-road-cemetery/</w:t>
        </w:r>
      </w:hyperlink>
      <w:r>
        <w:t xml:space="preserve"> - It supports the police investigation and appeal for information regarding the damaged graves and headstones at Bryn Road graveyard in Connah's Quay.</w:t>
      </w:r>
    </w:p>
    <w:p>
      <w:pPr>
        <w:pStyle w:val="ListBullet"/>
      </w:pPr>
      <w:hyperlink r:id="rId10">
        <w:r>
          <w:rPr>
            <w:u w:val="single"/>
            <w:color w:val="0000FF"/>
            <w:rStyle w:val="Hyperlink"/>
          </w:rPr>
          <w:t>https://www.noahwire.com</w:t>
        </w:r>
      </w:hyperlink>
      <w:r>
        <w:t xml:space="preserve"> - This is the source of the original article, which describes the community response and police investigation into the cemetery vandalism in Connah's Quay.</w:t>
      </w:r>
    </w:p>
    <w:p>
      <w:pPr>
        <w:pStyle w:val="ListBullet"/>
      </w:pPr>
      <w:hyperlink r:id="rId13">
        <w:r>
          <w:rPr>
            <w:u w:val="single"/>
            <w:color w:val="0000FF"/>
            <w:rStyle w:val="Hyperlink"/>
          </w:rPr>
          <w:t>https://www.north-wales.police.uk/your-area/f Flintshire-North/</w:t>
        </w:r>
      </w:hyperlink>
      <w:r>
        <w:t xml:space="preserve"> - While not directly linking to a specific update, this page would likely contain information about North Wales Police's activities in Flintshire, including responses to incidents like the cemetery vandalism.</w:t>
      </w:r>
    </w:p>
    <w:p>
      <w:pPr>
        <w:pStyle w:val="ListBullet"/>
      </w:pPr>
      <w:hyperlink r:id="rId14">
        <w:r>
          <w:rPr>
            <w:u w:val="single"/>
            <w:color w:val="0000FF"/>
            <w:rStyle w:val="Hyperlink"/>
          </w:rPr>
          <w:t>https://www.connahsquay.org.uk/</w:t>
        </w:r>
      </w:hyperlink>
      <w:r>
        <w:t xml:space="preserve"> - This community website might discuss local events and responses to incidents such as the cemetery vandalism, though it does not directly link to the specific event.</w:t>
      </w:r>
    </w:p>
    <w:p>
      <w:pPr>
        <w:pStyle w:val="ListBullet"/>
      </w:pPr>
      <w:hyperlink r:id="rId15">
        <w:r>
          <w:rPr>
            <w:u w:val="single"/>
            <w:color w:val="0000FF"/>
            <w:rStyle w:val="Hyperlink"/>
          </w:rPr>
          <w:t>https://www.justgiving.com/</w:t>
        </w:r>
      </w:hyperlink>
      <w:r>
        <w:t xml:space="preserve"> - This platform is commonly used for fundraising efforts similar to the charity football match mentioned, which raised money to support families affected by the vandalism.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eeside.com/appeal-for-information-after-graves-damaged-in-connahs-quay-cemetery/" TargetMode="External"/><Relationship Id="rId12" Type="http://schemas.openxmlformats.org/officeDocument/2006/relationships/hyperlink" Target="https://www.deeside.com/connahs-quay-police-appeal-following-vandalism-at-bryn-road-cemetery/" TargetMode="External"/><Relationship Id="rId13" Type="http://schemas.openxmlformats.org/officeDocument/2006/relationships/hyperlink" Target="https://www.north-wales.police.uk/your-area/f Flintshire-North/" TargetMode="External"/><Relationship Id="rId14" Type="http://schemas.openxmlformats.org/officeDocument/2006/relationships/hyperlink" Target="https://www.connahsquay.org.uk/" TargetMode="External"/><Relationship Id="rId15" Type="http://schemas.openxmlformats.org/officeDocument/2006/relationships/hyperlink" Target="https://www.justgiv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