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search for naked man who chased woman in Kenfig Nature Reserve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Authorities are currently seeking a naked man who chased a woman at Kenfig Nature Reserve, a popular recreational area near Porthcawl, Wales. The unsettling incident occurred on the morning of Tuesday, April 1. Following the report made by the woman to staff at the visitor centre, they promptly notified the police, initiating a response in the area.</w:t>
      </w:r>
    </w:p>
    <w:p>
      <w:r>
        <w:t>Community engagement has been heightened with police community support officers (PCSOs) conducting patrols alongside the nature reserve's wardens as they search for the individual involved. A spokesperson for South Wales Police expressed that the situation is "clearly concerning" and encouraged anyone who may have information to come forward, referring to case number 2500101893.</w:t>
      </w:r>
    </w:p>
    <w:p>
      <w:r>
        <w:t>Details surrounding the incident indicate that it occurred roughly around 10 am when the woman sought assistance after her encounter. Although officers arrived swiftly, the woman had departed the location before their arrival. Police did interact with other individuals present at the time, but no witnesses had observed the actual event.</w:t>
      </w:r>
    </w:p>
    <w:p>
      <w:r>
        <w:t>This incident is not isolated, as there was a similar report from the same area last month. In that instance, police were called in response to another case involving a naked man, who fled the scene before being identified. The authorities have not confirmed if the same individual is involved in both incidents.</w:t>
      </w:r>
    </w:p>
    <w:p>
      <w:r>
        <w:t>The nature reserve is recognised for its beauty and is commonly frequented by visitors, making the events particularly alarming for the local community. As the police investigation continues, increased vigilance is advised in maintaining safety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https://www.gbnews.com/news/wales-naked-man-chases-woman-uk-beauty-spot-porthcawl</w:t>
        </w:r>
      </w:hyperlink>
      <w:r>
        <w:t xml:space="preserve"> - This URL supports the claim of a naked man chasing a woman at Kenfig Nature Reserve near Porthcawl, Wales. The article details the incident and the subsequent police response.</w:t>
      </w:r>
    </w:p>
    <w:p>
      <w:pPr>
        <w:pStyle w:val="ListBullet"/>
      </w:pPr>
      <w:hyperlink r:id="rId12">
        <w:r>
          <w:rPr>
            <w:u w:val="single"/>
            <w:color w:val="0000FF"/>
            <w:rStyle w:val="Hyperlink"/>
          </w:rPr>
          <w:t>https://www.nationalworld.com/news/uk/kenfig-nature-reserve-naked-man-chases-terrified-woman-at-uk-beauty-spot-5066986</w:t>
        </w:r>
      </w:hyperlink>
      <w:r>
        <w:t xml:space="preserve"> - This article also corroborates the incident at Kenfig Nature Reserve, highlighting the time of the event and the police's call for information.</w:t>
      </w:r>
    </w:p>
    <w:p>
      <w:pPr>
        <w:pStyle w:val="ListBullet"/>
      </w:pPr>
      <w:hyperlink r:id="rId11">
        <w:r>
          <w:rPr>
            <w:u w:val="single"/>
            <w:color w:val="0000FF"/>
            <w:rStyle w:val="Hyperlink"/>
          </w:rPr>
          <w:t>https://www.gbnews.com/news/wales-naked-man-chases-woman-uk-beauty-spot-porthcawl</w:t>
        </w:r>
      </w:hyperlink>
      <w:r>
        <w:t xml:space="preserve"> - The article mentions that the woman reported the incident to staff at the visitor centre, who then notified the police.</w:t>
      </w:r>
    </w:p>
    <w:p>
      <w:pPr>
        <w:pStyle w:val="ListBullet"/>
      </w:pPr>
      <w:hyperlink r:id="rId12">
        <w:r>
          <w:rPr>
            <w:u w:val="single"/>
            <w:color w:val="0000FF"/>
            <w:rStyle w:val="Hyperlink"/>
          </w:rPr>
          <w:t>https://www.nationalworld.com/news/uk/kenfig-nature-reserve-naked-man-chases-terrified-woman-at-uk-beauty-spot-5066986</w:t>
        </w:r>
      </w:hyperlink>
      <w:r>
        <w:t xml:space="preserve"> - It mentions the involvement of police community support officers (PCSOs) and wardens in patrolling the area after the incident.</w:t>
      </w:r>
    </w:p>
    <w:p>
      <w:pPr>
        <w:pStyle w:val="ListBullet"/>
      </w:pPr>
      <w:hyperlink r:id="rId11">
        <w:r>
          <w:rPr>
            <w:u w:val="single"/>
            <w:color w:val="0000FF"/>
            <w:rStyle w:val="Hyperlink"/>
          </w:rPr>
          <w:t>https://www.gbnews.com/news/wales-naked-man-chases-woman-uk-beauty-spot-porthcawl</w:t>
        </w:r>
      </w:hyperlink>
      <w:r>
        <w:t xml:space="preserve"> - The incident's timing and the police's inability to speak with the woman upon arrival are detailed in this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ales-naked-man-chases-woman-uk-beauty-spot-porthcawl" TargetMode="External"/><Relationship Id="rId12" Type="http://schemas.openxmlformats.org/officeDocument/2006/relationships/hyperlink" Target="https://www.nationalworld.com/news/uk/kenfig-nature-reserve-naked-man-chases-terrified-woman-at-uk-beauty-spot-5066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