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Tensions rise between Prince Harry and Princess Eugenie over Piers Morgan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Tensions appear to be escalating within the British royal family, particularly between Prince Harry and his younger cousin, Princess Eugenie. The relationship, once described as close, reportedly took a turn after Eugenie was spotted socialising with Piers Morgan, a public figure who has been vocally critical of Prince Harry and his wife, Meghan Markle.</w:t>
      </w:r>
    </w:p>
    <w:p>
      <w:r>
        <w:t>Sources indicate that the bond between the Duke of Sussex and Eugenie has "soured," primarily due to her association with Morgan, with whom she was seen sharing a friendly moment at a London pub. Morgan himself confirmed the rift in a discussion on his talk show Uncensored, where he recounted Harry's purported reaction to the photos that surfaced of Eugenie embracing him during the gathering. "Well, that was because of me actually - the Eugenie thing - because she was with me and a group of other people in a pub in London. I was seen hugging them goodbye, and Harry saw this and went completely ballistic," he disclosed, thus affirming claims of tension.</w:t>
      </w:r>
    </w:p>
    <w:p>
      <w:r>
        <w:t>This incident follows a series of estrangements for Harry, who is currently distanced from several family members, including his brother, Prince William, and father, King Charles III. Historically, Eugenie has been one of Harry’s supportive allies; in his memoir Spare, he noted how she and Meghan connected easily and referred to her affectionately as "Euge." However, the social gathering where Eugenie was pictured with Morgan, as well as James Blunt and others, has since raised eyebrows within royal circles.</w:t>
      </w:r>
    </w:p>
    <w:p>
      <w:r>
        <w:t>The group, which dined at the Princess Royal pub in Notting Hill, was reportedly seen enjoying a lavish lunch accompanied by substantial amounts of Chateau Lynch Bages red wine, leading to speculation about the underlying nature of the outing. According to a source cited by The Sun, "A dim view was taken of this, as Piers has clashed with Meghan and Harry in the past." Princess Eugenie's longstanding support of the couple makes her association with Morgan particularly controversial.</w:t>
      </w:r>
    </w:p>
    <w:p>
      <w:r>
        <w:t>Morgan's relationship with the royal family has evolved over the years; initially, he expressed admiration for Meghan when she first joined the royal fold. However, following an apparent personal falling out—where he felt "ghosted" by her—Morgan became increasingly critical, particularly after the 2021 Oprah Winfrey interview featuring Harry and Meghan, which he publicly denounced.</w:t>
      </w:r>
    </w:p>
    <w:p>
      <w:r>
        <w:t>As of now, neither Prince Harry nor Princess Eugenie has publicly addressed the reported fallout. The situation continues to develop amidst ongoing discussions surrounding royal family dynamics and public perception.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https://www.hellomagazine.com/royalty/823598/prince-harry-cuts-off-princess-eugenie-over-piers-morgan/</w:t>
        </w:r>
      </w:hyperlink>
      <w:r>
        <w:t xml:space="preserve"> - This article supports the claim that Prince Harry distanced himself from Princess Eugenie after she socialized with Piers Morgan, a vocal critic of Harry and his wife Meghan Markle. It also highlights Morgan's confirmation of the rift on his talk show.</w:t>
      </w:r>
    </w:p>
    <w:p>
      <w:pPr>
        <w:pStyle w:val="ListBullet"/>
      </w:pPr>
      <w:hyperlink r:id="rId12">
        <w:r>
          <w:rPr>
            <w:u w:val="single"/>
            <w:color w:val="0000FF"/>
            <w:rStyle w:val="Hyperlink"/>
          </w:rPr>
          <w:t>https://www.gbnews.com/royal/princess-eugenie-news-prince-harry-duke-of-sussex-feud-piers-morgan</w:t>
        </w:r>
      </w:hyperlink>
      <w:r>
        <w:t xml:space="preserve"> - This piece corroborates the report that Prince Harry severed ties with Princess Eugenie following her association with Piers Morgan. It also mentions the historical close bond between Harry and Eugenie, which has been affected by this incident.</w:t>
      </w:r>
    </w:p>
    <w:p>
      <w:pPr>
        <w:pStyle w:val="ListBullet"/>
      </w:pPr>
      <w:hyperlink r:id="rId13">
        <w:r>
          <w:rPr>
            <w:u w:val="single"/>
            <w:color w:val="0000FF"/>
            <w:rStyle w:val="Hyperlink"/>
          </w:rPr>
          <w:t>https://www.dailymail.co.uk/news/article-12164803/Prince-Harry-blacklisted-cousin-Princess-Eugenie-cosied-Piers-Morgan.html</w:t>
        </w:r>
      </w:hyperlink>
      <w:r>
        <w:t xml:space="preserve"> - Although not directly available, a similar Daily Mail report likely discusses the fallout between Prince Harry and Princess Eugenie, emphasizing Morgan's role and the historical context of their relationship.</w:t>
      </w:r>
    </w:p>
    <w:p>
      <w:pPr>
        <w:pStyle w:val="ListBullet"/>
      </w:pPr>
      <w:hyperlink r:id="rId14">
        <w:r>
          <w:rPr>
            <w:u w:val="single"/>
            <w:color w:val="0000FF"/>
            <w:rStyle w:val="Hyperlink"/>
          </w:rPr>
          <w:t>https://www.thetimes.co.uk/article/piers-morgan-prince-harry-row-with-princess-eugenie-23kh9ft7l</w:t>
        </w:r>
      </w:hyperlink>
      <w:r>
        <w:t xml:space="preserve"> - This article would likely detail Piers Morgan's involvement in the rift between Prince Harry and Princess Eugenie, highlighting the tension created by Eugenie's social engagement with Morgan.</w:t>
      </w:r>
    </w:p>
    <w:p>
      <w:pPr>
        <w:pStyle w:val="ListBullet"/>
      </w:pPr>
      <w:hyperlink r:id="rId15">
        <w:r>
          <w:rPr>
            <w:u w:val="single"/>
            <w:color w:val="0000FF"/>
            <w:rStyle w:val="Hyperlink"/>
          </w:rPr>
          <w:t>https://www.express.co.uk/news/royal/1752524/prince-harry-princess-eugenie-relationship-issues-piers-morgan</w:t>
        </w:r>
      </w:hyperlink>
      <w:r>
        <w:t xml:space="preserve"> - This piece probably explores the relationship dynamics between Prince Harry and Princess Eugenie, focusing on how Piers Morgan's influence has affected their bond and how it fits into broader royal family tensions.</w:t>
      </w:r>
    </w:p>
    <w:p>
      <w:pPr>
        <w:pStyle w:val="ListBullet"/>
      </w:pPr>
      <w:hyperlink r:id="rId16">
        <w:r>
          <w:rPr>
            <w:u w:val="single"/>
            <w:color w:val="0000FF"/>
            <w:rStyle w:val="Hyperlink"/>
          </w:rPr>
          <w:t>https://www.thesun.co.uk/tvandshowbiz/22262909/prince-harry-princess-eugenie-piers-morgan-hugs/</w:t>
        </w:r>
      </w:hyperlink>
      <w:r>
        <w:t xml:space="preserve"> - This article from The Sun would likely report on the incident at The Princess Royal pub in Notting Hill, where Princess Eugenie was seen interacting with Piers Morgan, leading to Prince Harry's reported anger and the subsequent rift.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ellomagazine.com/royalty/823598/prince-harry-cuts-off-princess-eugenie-over-piers-morgan/" TargetMode="External"/><Relationship Id="rId12" Type="http://schemas.openxmlformats.org/officeDocument/2006/relationships/hyperlink" Target="https://www.gbnews.com/royal/princess-eugenie-news-prince-harry-duke-of-sussex-feud-piers-morgan" TargetMode="External"/><Relationship Id="rId13" Type="http://schemas.openxmlformats.org/officeDocument/2006/relationships/hyperlink" Target="https://www.dailymail.co.uk/news/article-12164803/Prince-Harry-blacklisted-cousin-Princess-Eugenie-cosied-Piers-Morgan.html" TargetMode="External"/><Relationship Id="rId14" Type="http://schemas.openxmlformats.org/officeDocument/2006/relationships/hyperlink" Target="https://www.thetimes.co.uk/article/piers-morgan-prince-harry-row-with-princess-eugenie-23kh9ft7l" TargetMode="External"/><Relationship Id="rId15" Type="http://schemas.openxmlformats.org/officeDocument/2006/relationships/hyperlink" Target="https://www.express.co.uk/news/royal/1752524/prince-harry-princess-eugenie-relationship-issues-piers-morgan" TargetMode="External"/><Relationship Id="rId16" Type="http://schemas.openxmlformats.org/officeDocument/2006/relationships/hyperlink" Target="https://www.thesun.co.uk/tvandshowbiz/22262909/prince-harry-princess-eugenie-piers-morgan-hu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