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encounters an ostrich during family holiday in Texas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Boris Johnson recently had a startling encounter with one of the world's largest birds while enjoying a family holiday in Texas, United States. The former Prime Minister was filmed on video being bitten by an ostrich through the open window of his car, a moment that has since garnered attention on social media.</w:t>
      </w:r>
    </w:p>
    <w:p>
      <w:r>
        <w:t>The incident occurred during a family visit to a wildlife park, where Johnson and his wife, Carrie Johnson, were accompanied by their children, including their four-year-old son, Wilfred. The footage, shared by Carrie Johnson on her Instagram account with the caption, “Too funny not to share,” captures the moment when the ostrich approached their vehicle.</w:t>
      </w:r>
    </w:p>
    <w:p>
      <w:r>
        <w:t xml:space="preserve">In the clip, Johnson, who was seated in the driver's seat with Wilfred on his lap, initially appears to be speaking to the bird, describing it as “very naughty.” As the ostrich inches closer, seemingly attracted by some food, it unexpectedly pecks at Johnson's hand. The former Prime Minister reacts with a sharp cry, exclaiming “Oh cripes, f***ing hell!” as he quickly withdraws his hand, much to the amusement of his son, who can be heard giggling in the background. </w:t>
      </w:r>
    </w:p>
    <w:p>
      <w:r>
        <w:t>This incident is not the first time Johnson has made headlines due to animal-related mishaps. Previously, during his tenure as Prime Minister, he faced a rather embarrassing situation involving a dog named Dilyn, which had killed a gosling during a walk in Buckingham Palace gardens. Royal biographer Robert Hardman recounted in his book how, following the incident, Queen Elizabeth II cleverly referenced Johnson’s mishap with the remark, "I gather Jack Russells don't go very well with goslings."</w:t>
      </w:r>
    </w:p>
    <w:p>
      <w:r>
        <w:t xml:space="preserve">The family outing in Texas also included more successful moments, with additional clips showing the Johnsons feeding deer and other animals. However, the ostrich encounter has taken centre stage on social media, with many viewers finding the amusing incident endearing. </w:t>
      </w:r>
    </w:p>
    <w:p>
      <w:r>
        <w:t xml:space="preserve">Boris Johnson, who served as the UK Prime Minister from July 2019 until his resignation in September 2022 amid various scandals including the Partygate controversy, is known for finding himself in awkward situations, a theme that has persisted throughout his public life. Past episodes include getting stuck on a zip line during the London Olympics in 2012 and a clumsy moment during a rugby game in Japan. </w:t>
      </w:r>
    </w:p>
    <w:p>
      <w:r>
        <w:t>As the Johnson family continues their holiday in Texas, the light-hearted video has sparked laughter and conversation among those who have seen it, illustrating yet another unexpected turn in the life of the former Prime Minister.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https://www.mediaite.com/news/fcking-hell-viral-video-shows-former-uk-prime-minister-boris-johnson-attacked-by-an-ostrich-in-texas/</w:t>
        </w:r>
      </w:hyperlink>
      <w:r>
        <w:t xml:space="preserve"> - This article corroborates the incident of Boris Johnson being attacked by an ostrich during a drive-thru safari in Texas, highlighting how the video was shared on Instagram by his wife, Carrie Johnson.</w:t>
      </w:r>
    </w:p>
    <w:p>
      <w:pPr>
        <w:pStyle w:val="ListBullet"/>
      </w:pPr>
      <w:hyperlink r:id="rId12">
        <w:r>
          <w:rPr>
            <w:u w:val="single"/>
            <w:color w:val="0000FF"/>
            <w:rStyle w:val="Hyperlink"/>
          </w:rPr>
          <w:t>https://www.gbnews.com/politics/video-hilarious-moment-ostrich-attacks-boris-johnson</w:t>
        </w:r>
      </w:hyperlink>
      <w:r>
        <w:t xml:space="preserve"> - This source confirms the details of the ostrich attack on Boris Johnson during a family safari trip in Texas, including his reaction and his son's amusement.</w:t>
      </w:r>
    </w:p>
    <w:p>
      <w:pPr>
        <w:pStyle w:val="ListBullet"/>
      </w:pPr>
      <w:hyperlink r:id="rId13">
        <w:r>
          <w:rPr>
            <w:u w:val="single"/>
            <w:color w:val="0000FF"/>
            <w:rStyle w:val="Hyperlink"/>
          </w:rPr>
          <w:t>https://www.independent.co.uk/tv/news/boris-johnson-ostrich-bitten-wildlife-park-b2728854.html</w:t>
        </w:r>
      </w:hyperlink>
      <w:r>
        <w:t xml:space="preserve"> - This article provides further details about the ostrich incident, including how it happened at a wildlife park and how Carrie Johnson shared the video on her Instagram account.</w:t>
      </w:r>
    </w:p>
    <w:p>
      <w:pPr>
        <w:pStyle w:val="ListBullet"/>
      </w:pPr>
      <w:hyperlink r:id="rId14">
        <w:r>
          <w:rPr>
            <w:u w:val="single"/>
            <w:color w:val="0000FF"/>
            <w:rStyle w:val="Hyperlink"/>
          </w:rPr>
          <w:t>https://en.wikipedia.org/wiki/Partygate</w:t>
        </w:r>
      </w:hyperlink>
      <w:r>
        <w:t xml:space="preserve"> - This link provides context about Boris Johnson's resignation in September 2022 due to controversies like Partygate, relevant to his background as mentioned in the article.</w:t>
      </w:r>
    </w:p>
    <w:p>
      <w:pPr>
        <w:pStyle w:val="ListBullet"/>
      </w:pPr>
      <w:hyperlink r:id="rId15">
        <w:r>
          <w:rPr>
            <w:u w:val="single"/>
            <w:color w:val="0000FF"/>
            <w:rStyle w:val="Hyperlink"/>
          </w:rPr>
          <w:t>https://www.bbc.com/sport/olympics/19136081</w:t>
        </w:r>
      </w:hyperlink>
      <w:r>
        <w:t xml:space="preserve"> - This source recounts Boris Johnson's infamous zip line incident during the London Olympics in 2012, illustrating his history of public mishaps.</w:t>
      </w:r>
    </w:p>
    <w:p>
      <w:pPr>
        <w:pStyle w:val="ListBullet"/>
      </w:pPr>
      <w:hyperlink r:id="rId16">
        <w:r>
          <w:rPr>
            <w:u w:val="single"/>
            <w:color w:val="0000FF"/>
            <w:rStyle w:val="Hyperlink"/>
          </w:rPr>
          <w:t>https://www.bbc.com/news/world-asia-39419436</w:t>
        </w:r>
      </w:hyperlink>
      <w:r>
        <w:t xml:space="preserve"> - This article mentions Boris Johnson's rugby incident in Japan, where he accidentally knocked over a 10-year-old boy in 2015, highlighting another public embarrassment.</w:t>
      </w:r>
    </w:p>
    <w:p>
      <w:pPr>
        <w:pStyle w:val="ListBullet"/>
      </w:pPr>
      <w:hyperlink r:id="rId17">
        <w:r>
          <w:rPr>
            <w:u w:val="single"/>
            <w:color w:val="0000FF"/>
            <w:rStyle w:val="Hyperlink"/>
          </w:rPr>
          <w:t>https://www.mirror.co.uk/news/politics/boris-johnson-squawks-pain-hes-35007647</w:t>
        </w:r>
      </w:hyperlink>
      <w:r>
        <w:t xml:space="preserve"> - Please view link - unable to able to access data</w:t>
      </w:r>
    </w:p>
    <w:p>
      <w:pPr>
        <w:pStyle w:val="ListBullet"/>
      </w:pPr>
      <w:hyperlink r:id="rId13">
        <w:r>
          <w:rPr>
            <w:u w:val="single"/>
            <w:color w:val="0000FF"/>
            <w:rStyle w:val="Hyperlink"/>
          </w:rPr>
          <w:t>https://www.independent.co.uk/tv/news/boris-johnson-ostrich-bitten-wildlife-park-b2728854.html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diaite.com/news/fcking-hell-viral-video-shows-former-uk-prime-minister-boris-johnson-attacked-by-an-ostrich-in-texas/" TargetMode="External"/><Relationship Id="rId12" Type="http://schemas.openxmlformats.org/officeDocument/2006/relationships/hyperlink" Target="https://www.gbnews.com/politics/video-hilarious-moment-ostrich-attacks-boris-johnson" TargetMode="External"/><Relationship Id="rId13" Type="http://schemas.openxmlformats.org/officeDocument/2006/relationships/hyperlink" Target="https://www.independent.co.uk/tv/news/boris-johnson-ostrich-bitten-wildlife-park-b2728854.html" TargetMode="External"/><Relationship Id="rId14" Type="http://schemas.openxmlformats.org/officeDocument/2006/relationships/hyperlink" Target="https://en.wikipedia.org/wiki/Partygate" TargetMode="External"/><Relationship Id="rId15" Type="http://schemas.openxmlformats.org/officeDocument/2006/relationships/hyperlink" Target="https://www.bbc.com/sport/olympics/19136081" TargetMode="External"/><Relationship Id="rId16" Type="http://schemas.openxmlformats.org/officeDocument/2006/relationships/hyperlink" Target="https://www.bbc.com/news/world-asia-39419436" TargetMode="External"/><Relationship Id="rId17" Type="http://schemas.openxmlformats.org/officeDocument/2006/relationships/hyperlink" Target="https://www.mirror.co.uk/news/politics/boris-johnson-squawks-pain-hes-35007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